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gridCol w:w="851"/>
      </w:tblGrid>
      <w:tr w:rsidR="00A96DD0" w:rsidRPr="0064747D" w14:paraId="637B76A0" w14:textId="77777777" w:rsidTr="00C64305">
        <w:tc>
          <w:tcPr>
            <w:tcW w:w="8717" w:type="dxa"/>
            <w:tcBorders>
              <w:top w:val="nil"/>
              <w:left w:val="nil"/>
              <w:bottom w:val="nil"/>
              <w:right w:val="nil"/>
            </w:tcBorders>
          </w:tcPr>
          <w:p w14:paraId="7A0BAE7B" w14:textId="77777777" w:rsidR="00A96DD0" w:rsidRPr="000473FC" w:rsidRDefault="00A96DD0" w:rsidP="00C64305">
            <w:pPr>
              <w:pStyle w:val="Koptekst"/>
              <w:tabs>
                <w:tab w:val="clear" w:pos="4536"/>
                <w:tab w:val="clear" w:pos="9072"/>
              </w:tabs>
              <w:spacing w:line="240" w:lineRule="auto"/>
              <w:rPr>
                <w:b/>
                <w:sz w:val="24"/>
                <w:szCs w:val="24"/>
              </w:rPr>
            </w:pPr>
            <w:r w:rsidRPr="000473FC">
              <w:rPr>
                <w:b/>
                <w:sz w:val="24"/>
                <w:szCs w:val="24"/>
              </w:rPr>
              <w:t>Eerste Kamer der Staten-Generaal</w:t>
            </w:r>
          </w:p>
        </w:tc>
        <w:tc>
          <w:tcPr>
            <w:tcW w:w="851" w:type="dxa"/>
            <w:tcBorders>
              <w:top w:val="nil"/>
              <w:left w:val="nil"/>
              <w:bottom w:val="nil"/>
              <w:right w:val="nil"/>
            </w:tcBorders>
          </w:tcPr>
          <w:p w14:paraId="2D319DB2" w14:textId="77777777" w:rsidR="00A96DD0" w:rsidRPr="000473FC" w:rsidRDefault="00A96DD0" w:rsidP="00C64305">
            <w:pPr>
              <w:pStyle w:val="Koptekst"/>
              <w:tabs>
                <w:tab w:val="clear" w:pos="4536"/>
                <w:tab w:val="clear" w:pos="9072"/>
              </w:tabs>
              <w:spacing w:line="240" w:lineRule="auto"/>
              <w:rPr>
                <w:b/>
                <w:sz w:val="24"/>
                <w:szCs w:val="24"/>
              </w:rPr>
            </w:pPr>
            <w:r w:rsidRPr="000473FC">
              <w:rPr>
                <w:b/>
                <w:sz w:val="24"/>
                <w:szCs w:val="24"/>
              </w:rPr>
              <w:t>I</w:t>
            </w:r>
          </w:p>
        </w:tc>
      </w:tr>
    </w:tbl>
    <w:p w14:paraId="1282C479" w14:textId="77777777" w:rsidR="00A96DD0" w:rsidRPr="0064747D" w:rsidRDefault="00A96DD0" w:rsidP="00A96DD0">
      <w:pPr>
        <w:pStyle w:val="Koptekst"/>
        <w:tabs>
          <w:tab w:val="clear" w:pos="4536"/>
          <w:tab w:val="clear" w:pos="9072"/>
        </w:tabs>
        <w:spacing w:line="240" w:lineRule="auto"/>
        <w:rPr>
          <w:szCs w:val="18"/>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8"/>
      </w:tblGrid>
      <w:tr w:rsidR="00A96DD0" w:rsidRPr="0064747D" w14:paraId="1A31C67F" w14:textId="77777777" w:rsidTr="00C64305">
        <w:trPr>
          <w:cantSplit/>
          <w:trHeight w:val="969"/>
        </w:trPr>
        <w:tc>
          <w:tcPr>
            <w:tcW w:w="9728" w:type="dxa"/>
            <w:tcBorders>
              <w:top w:val="single" w:sz="4" w:space="0" w:color="auto"/>
              <w:left w:val="nil"/>
              <w:bottom w:val="single" w:sz="4" w:space="0" w:color="auto"/>
              <w:right w:val="nil"/>
            </w:tcBorders>
          </w:tcPr>
          <w:p w14:paraId="3DB82276" w14:textId="77777777" w:rsidR="00A96DD0" w:rsidRPr="0064747D" w:rsidRDefault="00A96DD0" w:rsidP="00C64305">
            <w:pPr>
              <w:pStyle w:val="Voetnoottekst"/>
              <w:rPr>
                <w:sz w:val="18"/>
                <w:szCs w:val="18"/>
              </w:rPr>
            </w:pPr>
          </w:p>
          <w:p w14:paraId="5C0ECDCD" w14:textId="397379B1" w:rsidR="00A96DD0" w:rsidRPr="0064747D" w:rsidRDefault="00A96DD0" w:rsidP="00C64305">
            <w:pPr>
              <w:pStyle w:val="Voetnoottekst"/>
              <w:rPr>
                <w:sz w:val="18"/>
                <w:szCs w:val="18"/>
              </w:rPr>
            </w:pPr>
            <w:r w:rsidRPr="0064747D">
              <w:rPr>
                <w:sz w:val="18"/>
                <w:szCs w:val="18"/>
              </w:rPr>
              <w:t xml:space="preserve">Vergaderjaar </w:t>
            </w:r>
            <w:sdt>
              <w:sdtPr>
                <w:rPr>
                  <w:sz w:val="18"/>
                  <w:szCs w:val="18"/>
                </w:rPr>
                <w:alias w:val="Vergaderjaar"/>
                <w:tag w:val="Vergaderjaar"/>
                <w:id w:val="-361594757"/>
                <w:placeholder>
                  <w:docPart w:val="A5580331234C43E0A4E45A4210F4A9C3"/>
                </w:placeholder>
                <w:dataBinding w:prefixMappings="xmlns:ns0='http://schemas.microsoft.com/office/2006/metadata/properties' xmlns:ns1='http://www.w3.org/2001/XMLSchema-instance' xmlns:ns2='http://schemas.microsoft.com/office/infopath/2007/PartnerControls' xmlns:ns3='e05b6d32-8703-4093-8acd-b090243951ca' " w:xpath="/ns0:properties[1]/documentManagement[1]/ns3:Vergaderjaar[1]" w:storeItemID="{8D1BFF3E-60DD-4A6D-A87D-48DFB19DC673}"/>
                <w:text/>
              </w:sdtPr>
              <w:sdtEndPr/>
              <w:sdtContent>
                <w:r w:rsidR="007A0F07">
                  <w:rPr>
                    <w:sz w:val="18"/>
                    <w:szCs w:val="18"/>
                  </w:rPr>
                  <w:t>2025-2026</w:t>
                </w:r>
              </w:sdtContent>
            </w:sdt>
            <w:r w:rsidRPr="0064747D">
              <w:rPr>
                <w:sz w:val="18"/>
                <w:szCs w:val="18"/>
              </w:rPr>
              <w:t xml:space="preserve">  </w:t>
            </w:r>
          </w:p>
          <w:p w14:paraId="3EFA0F82" w14:textId="77777777" w:rsidR="00A96DD0" w:rsidRPr="0064747D" w:rsidRDefault="00A96DD0" w:rsidP="00C64305">
            <w:pPr>
              <w:spacing w:line="240" w:lineRule="auto"/>
              <w:rPr>
                <w:szCs w:val="18"/>
              </w:rPr>
            </w:pPr>
          </w:p>
        </w:tc>
      </w:tr>
    </w:tbl>
    <w:p w14:paraId="0298A891" w14:textId="77777777" w:rsidR="00A96DD0" w:rsidRDefault="00A96DD0" w:rsidP="00A96DD0"/>
    <w:p w14:paraId="35877F85" w14:textId="36C3FE96" w:rsidR="00736458" w:rsidRPr="00736458" w:rsidRDefault="007A0F07" w:rsidP="007A0F07">
      <w:pPr>
        <w:tabs>
          <w:tab w:val="clear" w:pos="680"/>
          <w:tab w:val="clear" w:pos="1531"/>
          <w:tab w:val="clear" w:pos="2381"/>
          <w:tab w:val="clear" w:pos="3232"/>
        </w:tabs>
        <w:spacing w:line="240" w:lineRule="auto"/>
        <w:ind w:left="1416" w:hanging="1411"/>
        <w:rPr>
          <w:rFonts w:cs="Calibri"/>
          <w:bCs w:val="0"/>
          <w:color w:val="000000"/>
          <w:szCs w:val="18"/>
        </w:rPr>
      </w:pPr>
      <w:r w:rsidRPr="007A0F07">
        <w:rPr>
          <w:rFonts w:cs="Calibri"/>
          <w:b/>
          <w:bCs w:val="0"/>
          <w:color w:val="000000"/>
          <w:szCs w:val="18"/>
        </w:rPr>
        <w:t>36</w:t>
      </w:r>
      <w:r>
        <w:rPr>
          <w:rFonts w:cs="Calibri"/>
          <w:b/>
          <w:bCs w:val="0"/>
          <w:color w:val="000000"/>
          <w:szCs w:val="18"/>
        </w:rPr>
        <w:t xml:space="preserve"> </w:t>
      </w:r>
      <w:r w:rsidRPr="007A0F07">
        <w:rPr>
          <w:rFonts w:cs="Calibri"/>
          <w:b/>
          <w:bCs w:val="0"/>
          <w:color w:val="000000"/>
          <w:szCs w:val="18"/>
        </w:rPr>
        <w:t>915 XII</w:t>
      </w:r>
      <w:r w:rsidRPr="007A0F07">
        <w:rPr>
          <w:rFonts w:cs="Calibri"/>
          <w:bCs w:val="0"/>
          <w:color w:val="000000"/>
          <w:szCs w:val="18"/>
        </w:rPr>
        <w:t xml:space="preserve"> </w:t>
      </w:r>
      <w:r>
        <w:rPr>
          <w:rFonts w:cs="Calibri"/>
          <w:bCs w:val="0"/>
          <w:color w:val="000000"/>
          <w:szCs w:val="18"/>
        </w:rPr>
        <w:tab/>
      </w:r>
      <w:r w:rsidRPr="007A0F07">
        <w:rPr>
          <w:rFonts w:cs="Calibri"/>
          <w:bCs w:val="0"/>
          <w:color w:val="000000"/>
          <w:szCs w:val="18"/>
        </w:rPr>
        <w:t>Wijziging van de begrotingsstaten van het Ministerie van Infrastructuur en Waterstaat (XII) voor het jaar 2026 (wijziging samenhangende met de Voorjaarsnota)</w:t>
      </w:r>
    </w:p>
    <w:p w14:paraId="2A33D7AE" w14:textId="77777777" w:rsidR="00A96DD0" w:rsidRDefault="00A96DD0" w:rsidP="00A861D9"/>
    <w:p w14:paraId="21E5E7D5" w14:textId="44D15C46" w:rsidR="00A96DD0" w:rsidRDefault="00CE4132" w:rsidP="00A96DD0">
      <w:pPr>
        <w:ind w:left="2124" w:hanging="2124"/>
        <w:rPr>
          <w:b/>
          <w:bCs w:val="0"/>
        </w:rPr>
      </w:pPr>
      <w:sdt>
        <w:sdtPr>
          <w:rPr>
            <w:b/>
            <w:bCs w:val="0"/>
          </w:rPr>
          <w:alias w:val="Kamerletter"/>
          <w:tag w:val="Kamerletter"/>
          <w:id w:val="-885173918"/>
          <w:placeholder>
            <w:docPart w:val="3C1F031E7D63496DBDDE4E82BB624313"/>
          </w:placeholder>
          <w:dataBinding w:prefixMappings="xmlns:ns0='http://schemas.microsoft.com/office/2006/metadata/properties' xmlns:ns1='http://www.w3.org/2001/XMLSchema-instance' xmlns:ns2='http://schemas.microsoft.com/office/infopath/2007/PartnerControls' xmlns:ns3='e05b6d32-8703-4093-8acd-b090243951ca' " w:xpath="/ns0:properties[1]/documentManagement[1]/ns3:Kamerletter[1]" w:storeItemID="{8D1BFF3E-60DD-4A6D-A87D-48DFB19DC673}"/>
          <w:text/>
        </w:sdtPr>
        <w:sdtEndPr/>
        <w:sdtContent>
          <w:r w:rsidR="007A0F07">
            <w:rPr>
              <w:b/>
              <w:bCs w:val="0"/>
            </w:rPr>
            <w:t>B</w:t>
          </w:r>
        </w:sdtContent>
      </w:sdt>
      <w:r w:rsidR="00A96DD0" w:rsidRPr="00E10413">
        <w:rPr>
          <w:b/>
          <w:bCs w:val="0"/>
        </w:rPr>
        <w:tab/>
      </w:r>
      <w:r w:rsidR="00A96DD0" w:rsidRPr="00E10413">
        <w:rPr>
          <w:b/>
          <w:bCs w:val="0"/>
        </w:rPr>
        <w:tab/>
        <w:t xml:space="preserve">BRIEF VAN </w:t>
      </w:r>
      <w:r w:rsidR="007A0F07" w:rsidRPr="007A0F07">
        <w:rPr>
          <w:b/>
          <w:bCs w:val="0"/>
        </w:rPr>
        <w:t>DE MINISTER VAN INFRASTRUCTUUR EN WATERSTAAT</w:t>
      </w:r>
    </w:p>
    <w:p w14:paraId="0BFBA402" w14:textId="77777777" w:rsidR="00A96DD0" w:rsidRPr="00E10413" w:rsidRDefault="00A96DD0" w:rsidP="00A96DD0">
      <w:pPr>
        <w:ind w:left="2124" w:hanging="2124"/>
        <w:rPr>
          <w:b/>
          <w:bCs w:val="0"/>
        </w:rPr>
      </w:pPr>
    </w:p>
    <w:p w14:paraId="4FCF9B18" w14:textId="77777777" w:rsidR="00A96DD0" w:rsidRDefault="00A96DD0" w:rsidP="00A96DD0"/>
    <w:p w14:paraId="6A7DD4AA" w14:textId="77777777" w:rsidR="00A96DD0" w:rsidRDefault="00A96DD0" w:rsidP="00A96DD0">
      <w:r>
        <w:tab/>
        <w:t>Aan de Voorzitter van de Eerste Kamer der Staten-Generaal</w:t>
      </w:r>
    </w:p>
    <w:p w14:paraId="78545BA4" w14:textId="77777777" w:rsidR="00A96DD0" w:rsidRDefault="00A96DD0" w:rsidP="00A96DD0"/>
    <w:p w14:paraId="574C9345" w14:textId="66DFAC57" w:rsidR="00A96DD0" w:rsidRDefault="00A96DD0" w:rsidP="00A96DD0">
      <w:r>
        <w:tab/>
        <w:t xml:space="preserve">Den Haag, </w:t>
      </w:r>
      <w:r w:rsidR="007A0F07">
        <w:t>11 juni 2026</w:t>
      </w:r>
    </w:p>
    <w:p w14:paraId="567349F2" w14:textId="77777777" w:rsidR="007A0F07" w:rsidRDefault="007A0F07" w:rsidP="00A96DD0"/>
    <w:p w14:paraId="7EDBE84D" w14:textId="77777777" w:rsidR="007A0F07" w:rsidRDefault="007A0F07" w:rsidP="007A0F07"/>
    <w:p w14:paraId="556BC2D0" w14:textId="77777777" w:rsidR="007A0F07" w:rsidRDefault="007A0F07" w:rsidP="007A0F07">
      <w:pPr>
        <w:spacing w:line="276" w:lineRule="auto"/>
      </w:pPr>
      <w:r w:rsidRPr="00652C9B">
        <w:t xml:space="preserve">De </w:t>
      </w:r>
      <w:r>
        <w:t xml:space="preserve">Tweede </w:t>
      </w:r>
      <w:r w:rsidRPr="00652C9B">
        <w:t xml:space="preserve">Kamer heeft op 2 april </w:t>
      </w:r>
      <w:r>
        <w:t xml:space="preserve">jl. </w:t>
      </w:r>
      <w:r w:rsidRPr="00652C9B">
        <w:t xml:space="preserve">het wetsvoorstel ontvangen </w:t>
      </w:r>
      <w:r>
        <w:t xml:space="preserve">inzake </w:t>
      </w:r>
      <w:r w:rsidRPr="00652C9B">
        <w:t>Wijziging van de begrotingsstaten van het Ministerie van Infrastructuur en Waterstaat voor het jaar 2026</w:t>
      </w:r>
      <w:r>
        <w:t xml:space="preserve">, de </w:t>
      </w:r>
      <w:r w:rsidRPr="00652C9B">
        <w:t>wijziging samenhangende met de Voorjaarsnota</w:t>
      </w:r>
      <w:r>
        <w:t xml:space="preserve">, </w:t>
      </w:r>
      <w:r w:rsidRPr="00652C9B">
        <w:t xml:space="preserve">36915-XII. </w:t>
      </w:r>
    </w:p>
    <w:p w14:paraId="221D94AF" w14:textId="77777777" w:rsidR="007A0F07" w:rsidRDefault="007A0F07" w:rsidP="007A0F07">
      <w:pPr>
        <w:spacing w:line="276" w:lineRule="auto"/>
      </w:pPr>
    </w:p>
    <w:p w14:paraId="63DDBF5C" w14:textId="77777777" w:rsidR="007A0F07" w:rsidRDefault="007A0F07" w:rsidP="007A0F07">
      <w:pPr>
        <w:spacing w:line="276" w:lineRule="auto"/>
      </w:pPr>
      <w:r w:rsidRPr="00652C9B">
        <w:t xml:space="preserve">Aan de </w:t>
      </w:r>
      <w:r>
        <w:t xml:space="preserve">Tweede </w:t>
      </w:r>
      <w:r w:rsidRPr="00652C9B">
        <w:t>Kamer is op 2 april ook een vertrouwelijke brief aangeboden met een</w:t>
      </w:r>
      <w:r>
        <w:t xml:space="preserve"> </w:t>
      </w:r>
      <w:r w:rsidRPr="00652C9B">
        <w:t xml:space="preserve">toelichting op een begrotingsmutatie die in dit wetsvoorstel opgenomen is. </w:t>
      </w:r>
    </w:p>
    <w:p w14:paraId="4D0318B1" w14:textId="77777777" w:rsidR="007A0F07" w:rsidRDefault="007A0F07" w:rsidP="007A0F07">
      <w:pPr>
        <w:spacing w:line="276" w:lineRule="auto"/>
      </w:pPr>
    </w:p>
    <w:p w14:paraId="0AD72A33" w14:textId="77777777" w:rsidR="007A0F07" w:rsidRDefault="007A0F07" w:rsidP="007A0F07">
      <w:pPr>
        <w:spacing w:line="276" w:lineRule="auto"/>
      </w:pPr>
      <w:r w:rsidRPr="004E264C">
        <w:t xml:space="preserve">De parlementaire goedkeuring van de eerste suppletoire begroting van IenW wordt naar verwachting </w:t>
      </w:r>
      <w:r>
        <w:t xml:space="preserve">nog wel </w:t>
      </w:r>
      <w:r w:rsidRPr="004E264C">
        <w:t xml:space="preserve">vóór 1 juli 2026 in de Tweede Kamer behandeld, maar dit geldt </w:t>
      </w:r>
      <w:r>
        <w:t xml:space="preserve">naar alle waarschijnlijkheid </w:t>
      </w:r>
      <w:r w:rsidRPr="004E264C">
        <w:t>niet voor uw Kamer</w:t>
      </w:r>
      <w:r>
        <w:t xml:space="preserve">. Hierdoor ben ik genoodzaakt een beroep te doen op artikel 2.27, lid twee van de Comptabiliteitswet. De Eerste Kamer wordt via een vertrouwelijke brief die u parallel ontvangt nader geïnformeerd. De op 2 april aan de Tweede Kamer verzonden brief ontvangt u als bijlage bij die brief. </w:t>
      </w:r>
    </w:p>
    <w:p w14:paraId="7B7AAF94" w14:textId="77777777" w:rsidR="007A0F07" w:rsidRDefault="007A0F07" w:rsidP="007A0F07">
      <w:pPr>
        <w:pStyle w:val="WitregelW1bodytekst"/>
      </w:pPr>
    </w:p>
    <w:p w14:paraId="2CAEC4CA" w14:textId="77777777" w:rsidR="007A0F07" w:rsidRDefault="007A0F07" w:rsidP="007A0F07">
      <w:pPr>
        <w:pStyle w:val="WitregelW1bodytekst"/>
      </w:pPr>
      <w:r w:rsidRPr="00652C9B">
        <w:t>De informatie in deze brief</w:t>
      </w:r>
      <w:r>
        <w:t xml:space="preserve"> en in de meegezonden brief van 2 april jl.</w:t>
      </w:r>
      <w:r w:rsidRPr="00652C9B">
        <w:t xml:space="preserve"> dient vertrouwelijk te blijven in verband met lopende contractonderhandelingen. Openbaarmaking schaadt de financiële belangen van de Staat. </w:t>
      </w:r>
    </w:p>
    <w:p w14:paraId="36F910C4" w14:textId="77777777" w:rsidR="00696DC5" w:rsidRDefault="00696DC5" w:rsidP="00696DC5"/>
    <w:p w14:paraId="328FBC87" w14:textId="77777777" w:rsidR="00BF5593" w:rsidRDefault="00BF5593" w:rsidP="00BF5593">
      <w:r w:rsidRPr="00BF5593">
        <w:t>Hoogachtend,</w:t>
      </w:r>
    </w:p>
    <w:p w14:paraId="2D9A6CB2" w14:textId="3E11064E" w:rsidR="007D6ECC" w:rsidRPr="00BF5593" w:rsidRDefault="006A7807" w:rsidP="00BF5593">
      <w:r>
        <w:t>D</w:t>
      </w:r>
      <w:r w:rsidR="004528CC">
        <w:t xml:space="preserve">e </w:t>
      </w:r>
      <w:r w:rsidR="00605981">
        <w:t>M</w:t>
      </w:r>
      <w:r w:rsidR="004528CC">
        <w:t>inister van Infrastructuur en Waterstaat</w:t>
      </w:r>
    </w:p>
    <w:p w14:paraId="73DA2F62" w14:textId="77777777" w:rsidR="00BF5593" w:rsidRPr="00BF5593" w:rsidRDefault="00BF5593" w:rsidP="00BF5593"/>
    <w:p w14:paraId="1458B5FE" w14:textId="77777777" w:rsidR="00BF5593" w:rsidRPr="00BF5593" w:rsidRDefault="00BF5593" w:rsidP="00BF5593"/>
    <w:p w14:paraId="2A4AA0A0" w14:textId="77777777" w:rsidR="00BF5593" w:rsidRPr="00BF5593" w:rsidRDefault="00BF5593" w:rsidP="00BF5593"/>
    <w:p w14:paraId="0C00DB51" w14:textId="77777777" w:rsidR="00BF5593" w:rsidRPr="00BF5593" w:rsidRDefault="00BF5593" w:rsidP="00BF5593"/>
    <w:p w14:paraId="391A797B" w14:textId="17EA66F4" w:rsidR="00696DC5" w:rsidRPr="00696DC5" w:rsidRDefault="00BF5593" w:rsidP="00BF5593">
      <w:r w:rsidRPr="00BF5593">
        <w:t>Vincent Karremans</w:t>
      </w:r>
    </w:p>
    <w:p w14:paraId="3BBE2C04" w14:textId="77777777" w:rsidR="007A0F07" w:rsidRPr="007A0F07" w:rsidRDefault="007A0F07" w:rsidP="00A96DD0"/>
    <w:p w14:paraId="2FBA9F1A" w14:textId="77777777" w:rsidR="00A96DD0" w:rsidRDefault="00A96DD0" w:rsidP="00A96DD0"/>
    <w:p w14:paraId="2576648A" w14:textId="77777777" w:rsidR="00A96DD0" w:rsidRDefault="00A96DD0" w:rsidP="00A96DD0"/>
    <w:p w14:paraId="49FBCF89" w14:textId="77777777" w:rsidR="003D1592" w:rsidRPr="00A96DD0" w:rsidRDefault="003D1592" w:rsidP="00A96DD0"/>
    <w:sectPr w:rsidR="003D1592" w:rsidRPr="00A96DD0" w:rsidSect="009B358C">
      <w:footerReference w:type="default" r:id="rId13"/>
      <w:footerReference w:type="first" r:id="rId14"/>
      <w:pgSz w:w="11910" w:h="16840"/>
      <w:pgMar w:top="1021" w:right="1503" w:bottom="1242" w:left="1281" w:header="0" w:footer="9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EDFC" w14:textId="77777777" w:rsidR="00CE4132" w:rsidRDefault="00CE4132">
      <w:r>
        <w:separator/>
      </w:r>
    </w:p>
  </w:endnote>
  <w:endnote w:type="continuationSeparator" w:id="0">
    <w:p w14:paraId="72831681" w14:textId="77777777" w:rsidR="00CE4132" w:rsidRDefault="00CE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KIMC D+ Univers">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FUIText-Regular">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PT Sans">
    <w:charset w:val="00"/>
    <w:family w:val="swiss"/>
    <w:pitch w:val="variable"/>
    <w:sig w:usb0="A00002EF" w:usb1="5000204B" w:usb2="00000000" w:usb3="00000000" w:csb0="00000097" w:csb1="00000000"/>
  </w:font>
  <w:font w:name="KIX Barcode">
    <w:altName w:val="Courier New"/>
    <w:charset w:val="00"/>
    <w:family w:val="swiss"/>
    <w:pitch w:val="variable"/>
    <w:sig w:usb0="80000003" w:usb1="00000000" w:usb2="00000000" w:usb3="00000000" w:csb0="00000001" w:csb1="00000000"/>
  </w:font>
  <w:font w:name="Avenir 55 Roman">
    <w:altName w:val="Arial Unicode MS"/>
    <w:charset w:val="00"/>
    <w:family w:val="auto"/>
    <w:pitch w:val="variable"/>
    <w:sig w:usb0="00000000" w:usb1="4000207B" w:usb2="00000000" w:usb3="00000000" w:csb0="FFFFFFFF" w:csb1="00000000"/>
  </w:font>
  <w:font w:name="EUAlbertina">
    <w:altName w:val="Calibri"/>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Adobe Devanagari">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IMNP A+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48620"/>
      <w:docPartObj>
        <w:docPartGallery w:val="Page Numbers (Bottom of Page)"/>
        <w:docPartUnique/>
      </w:docPartObj>
    </w:sdtPr>
    <w:sdtEndPr/>
    <w:sdtContent>
      <w:p w14:paraId="1C83EF28" w14:textId="77777777" w:rsidR="005047F9" w:rsidRDefault="005047F9">
        <w:pPr>
          <w:pStyle w:val="Voettekst"/>
          <w:jc w:val="right"/>
        </w:pPr>
        <w:r>
          <w:fldChar w:fldCharType="begin"/>
        </w:r>
        <w:r>
          <w:instrText>PAGE   \* MERGEFORMAT</w:instrText>
        </w:r>
        <w:r>
          <w:fldChar w:fldCharType="separate"/>
        </w:r>
        <w:r>
          <w:t>2</w:t>
        </w:r>
        <w:r>
          <w:fldChar w:fldCharType="end"/>
        </w:r>
      </w:p>
    </w:sdtContent>
  </w:sdt>
  <w:p w14:paraId="0C7A8A2E" w14:textId="77777777" w:rsidR="005047F9" w:rsidRDefault="005047F9">
    <w:pPr>
      <w:pStyle w:val="Voettekst"/>
    </w:pPr>
  </w:p>
  <w:p w14:paraId="5413C679" w14:textId="77777777" w:rsidR="007A4546" w:rsidRDefault="007A45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609158"/>
      <w:docPartObj>
        <w:docPartGallery w:val="Page Numbers (Bottom of Page)"/>
        <w:docPartUnique/>
      </w:docPartObj>
    </w:sdtPr>
    <w:sdtEndPr/>
    <w:sdtContent>
      <w:p w14:paraId="68B302A1" w14:textId="77777777" w:rsidR="00C15442" w:rsidRDefault="00C15442">
        <w:pPr>
          <w:pStyle w:val="Voettekst"/>
          <w:jc w:val="right"/>
        </w:pPr>
        <w:r>
          <w:fldChar w:fldCharType="begin"/>
        </w:r>
        <w:r>
          <w:instrText>PAGE   \* MERGEFORMAT</w:instrText>
        </w:r>
        <w:r>
          <w:fldChar w:fldCharType="separate"/>
        </w:r>
        <w:r>
          <w:t>2</w:t>
        </w:r>
        <w:r>
          <w:fldChar w:fldCharType="end"/>
        </w:r>
      </w:p>
    </w:sdtContent>
  </w:sdt>
  <w:p w14:paraId="3678BFCB" w14:textId="77777777" w:rsidR="005047F9" w:rsidRDefault="005047F9">
    <w:pPr>
      <w:pStyle w:val="Voettekst"/>
    </w:pPr>
  </w:p>
  <w:p w14:paraId="51629866" w14:textId="77777777" w:rsidR="007A4546" w:rsidRDefault="007A45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A8FE" w14:textId="77777777" w:rsidR="00CE4132" w:rsidRDefault="00CE4132">
      <w:r>
        <w:separator/>
      </w:r>
    </w:p>
  </w:footnote>
  <w:footnote w:type="continuationSeparator" w:id="0">
    <w:p w14:paraId="366103DC" w14:textId="77777777" w:rsidR="00CE4132" w:rsidRDefault="00CE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A3286"/>
    <w:multiLevelType w:val="multilevel"/>
    <w:tmpl w:val="E5D4D3C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BBF251"/>
    <w:multiLevelType w:val="multilevel"/>
    <w:tmpl w:val="16A05524"/>
    <w:name w:val="Nummering Inhoudsopgave"/>
    <w:lvl w:ilvl="0">
      <w:start w:val="1"/>
      <w:numFmt w:val="decimal"/>
      <w:lvlText w:val="%1"/>
      <w:lvlJc w:val="left"/>
      <w:pPr>
        <w:ind w:left="0" w:hanging="900"/>
      </w:pPr>
    </w:lvl>
    <w:lvl w:ilvl="1">
      <w:start w:val="1"/>
      <w:numFmt w:val="decimal"/>
      <w:lvlText w:val="%1.%2"/>
      <w:lvlJc w:val="left"/>
      <w:pPr>
        <w:ind w:left="0" w:hanging="900"/>
      </w:pPr>
    </w:lvl>
    <w:lvl w:ilvl="2">
      <w:start w:val="1"/>
      <w:numFmt w:val="decimal"/>
      <w:lvlText w:val="%1.%2.%3"/>
      <w:lvlJc w:val="left"/>
      <w:pPr>
        <w:ind w:left="0" w:hanging="900"/>
      </w:pPr>
    </w:lvl>
    <w:lvl w:ilvl="3">
      <w:start w:val="1"/>
      <w:numFmt w:val="decimal"/>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798A09"/>
    <w:multiLevelType w:val="multilevel"/>
    <w:tmpl w:val="2C71D1FC"/>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ED67DA"/>
    <w:multiLevelType w:val="hybridMultilevel"/>
    <w:tmpl w:val="50F0923E"/>
    <w:lvl w:ilvl="0" w:tplc="796A6606">
      <w:start w:val="1"/>
      <w:numFmt w:val="bullet"/>
      <w:pStyle w:val="ListBullet20"/>
      <w:lvlText w:val="–"/>
      <w:lvlJc w:val="left"/>
      <w:pPr>
        <w:tabs>
          <w:tab w:val="num" w:pos="227"/>
        </w:tabs>
        <w:ind w:left="227" w:firstLine="0"/>
      </w:pPr>
      <w:rPr>
        <w:rFonts w:ascii="Verdana" w:hAnsi="Verdana" w:hint="default"/>
      </w:rPr>
    </w:lvl>
    <w:lvl w:ilvl="1" w:tplc="68949526" w:tentative="1">
      <w:start w:val="1"/>
      <w:numFmt w:val="bullet"/>
      <w:lvlText w:val="o"/>
      <w:lvlJc w:val="left"/>
      <w:pPr>
        <w:tabs>
          <w:tab w:val="num" w:pos="1440"/>
        </w:tabs>
        <w:ind w:left="1440" w:hanging="360"/>
      </w:pPr>
      <w:rPr>
        <w:rFonts w:ascii="Courier New" w:hAnsi="Courier New" w:cs="Courier New" w:hint="default"/>
      </w:rPr>
    </w:lvl>
    <w:lvl w:ilvl="2" w:tplc="5822AB88" w:tentative="1">
      <w:start w:val="1"/>
      <w:numFmt w:val="bullet"/>
      <w:lvlText w:val=""/>
      <w:lvlJc w:val="left"/>
      <w:pPr>
        <w:tabs>
          <w:tab w:val="num" w:pos="2160"/>
        </w:tabs>
        <w:ind w:left="2160" w:hanging="360"/>
      </w:pPr>
      <w:rPr>
        <w:rFonts w:ascii="Wingdings" w:hAnsi="Wingdings" w:hint="default"/>
      </w:rPr>
    </w:lvl>
    <w:lvl w:ilvl="3" w:tplc="34BEC0D2" w:tentative="1">
      <w:start w:val="1"/>
      <w:numFmt w:val="bullet"/>
      <w:lvlText w:val=""/>
      <w:lvlJc w:val="left"/>
      <w:pPr>
        <w:tabs>
          <w:tab w:val="num" w:pos="2880"/>
        </w:tabs>
        <w:ind w:left="2880" w:hanging="360"/>
      </w:pPr>
      <w:rPr>
        <w:rFonts w:ascii="Symbol" w:hAnsi="Symbol" w:hint="default"/>
      </w:rPr>
    </w:lvl>
    <w:lvl w:ilvl="4" w:tplc="D43A5C5A" w:tentative="1">
      <w:start w:val="1"/>
      <w:numFmt w:val="bullet"/>
      <w:lvlText w:val="o"/>
      <w:lvlJc w:val="left"/>
      <w:pPr>
        <w:tabs>
          <w:tab w:val="num" w:pos="3600"/>
        </w:tabs>
        <w:ind w:left="3600" w:hanging="360"/>
      </w:pPr>
      <w:rPr>
        <w:rFonts w:ascii="Courier New" w:hAnsi="Courier New" w:cs="Courier New" w:hint="default"/>
      </w:rPr>
    </w:lvl>
    <w:lvl w:ilvl="5" w:tplc="5F746160" w:tentative="1">
      <w:start w:val="1"/>
      <w:numFmt w:val="bullet"/>
      <w:lvlText w:val=""/>
      <w:lvlJc w:val="left"/>
      <w:pPr>
        <w:tabs>
          <w:tab w:val="num" w:pos="4320"/>
        </w:tabs>
        <w:ind w:left="4320" w:hanging="360"/>
      </w:pPr>
      <w:rPr>
        <w:rFonts w:ascii="Wingdings" w:hAnsi="Wingdings" w:hint="default"/>
      </w:rPr>
    </w:lvl>
    <w:lvl w:ilvl="6" w:tplc="01EE597E" w:tentative="1">
      <w:start w:val="1"/>
      <w:numFmt w:val="bullet"/>
      <w:lvlText w:val=""/>
      <w:lvlJc w:val="left"/>
      <w:pPr>
        <w:tabs>
          <w:tab w:val="num" w:pos="5040"/>
        </w:tabs>
        <w:ind w:left="5040" w:hanging="360"/>
      </w:pPr>
      <w:rPr>
        <w:rFonts w:ascii="Symbol" w:hAnsi="Symbol" w:hint="default"/>
      </w:rPr>
    </w:lvl>
    <w:lvl w:ilvl="7" w:tplc="C5DAB97C" w:tentative="1">
      <w:start w:val="1"/>
      <w:numFmt w:val="bullet"/>
      <w:lvlText w:val="o"/>
      <w:lvlJc w:val="left"/>
      <w:pPr>
        <w:tabs>
          <w:tab w:val="num" w:pos="5760"/>
        </w:tabs>
        <w:ind w:left="5760" w:hanging="360"/>
      </w:pPr>
      <w:rPr>
        <w:rFonts w:ascii="Courier New" w:hAnsi="Courier New" w:cs="Courier New" w:hint="default"/>
      </w:rPr>
    </w:lvl>
    <w:lvl w:ilvl="8" w:tplc="52482E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A396FED0"/>
    <w:multiLevelType w:val="multilevel"/>
    <w:tmpl w:val="B737F5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5024A68"/>
    <w:multiLevelType w:val="multilevel"/>
    <w:tmpl w:val="1A54DBE7"/>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73E954F"/>
    <w:multiLevelType w:val="multilevel"/>
    <w:tmpl w:val="7D20232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12D3316"/>
    <w:multiLevelType w:val="multilevel"/>
    <w:tmpl w:val="596AE22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1B30763"/>
    <w:multiLevelType w:val="multilevel"/>
    <w:tmpl w:val="975FB3E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2D9FFA7"/>
    <w:multiLevelType w:val="multilevel"/>
    <w:tmpl w:val="06E86FBE"/>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783FEFE"/>
    <w:multiLevelType w:val="multilevel"/>
    <w:tmpl w:val="80C9E50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839FEA6"/>
    <w:multiLevelType w:val="multilevel"/>
    <w:tmpl w:val="5C40930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86435E3"/>
    <w:multiLevelType w:val="multilevel"/>
    <w:tmpl w:val="D6B174B6"/>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6CA6E5D"/>
    <w:multiLevelType w:val="multilevel"/>
    <w:tmpl w:val="EB308E8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7D01E73"/>
    <w:multiLevelType w:val="multilevel"/>
    <w:tmpl w:val="C7195AB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AD47A92"/>
    <w:multiLevelType w:val="multilevel"/>
    <w:tmpl w:val="980BFF7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AFAAD69"/>
    <w:multiLevelType w:val="multilevel"/>
    <w:tmpl w:val="6750B41E"/>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DC535832"/>
    <w:multiLevelType w:val="multilevel"/>
    <w:tmpl w:val="6B586D6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DD9548B9"/>
    <w:multiLevelType w:val="multilevel"/>
    <w:tmpl w:val="E3A55758"/>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DE0E2A18"/>
    <w:multiLevelType w:val="multilevel"/>
    <w:tmpl w:val="6678DA0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E752A01F"/>
    <w:multiLevelType w:val="multilevel"/>
    <w:tmpl w:val="79EB3BE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EFDC2C4D"/>
    <w:multiLevelType w:val="multilevel"/>
    <w:tmpl w:val="B6095A5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F2929265"/>
    <w:multiLevelType w:val="multilevel"/>
    <w:tmpl w:val="EEEE40A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FFE50038"/>
    <w:multiLevelType w:val="multilevel"/>
    <w:tmpl w:val="D6683D74"/>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FFFFFF7C"/>
    <w:multiLevelType w:val="singleLevel"/>
    <w:tmpl w:val="7C8EE834"/>
    <w:lvl w:ilvl="0">
      <w:start w:val="1"/>
      <w:numFmt w:val="decimal"/>
      <w:pStyle w:val="Lijstnummering5"/>
      <w:lvlText w:val="%1."/>
      <w:lvlJc w:val="left"/>
      <w:pPr>
        <w:tabs>
          <w:tab w:val="num" w:pos="1492"/>
        </w:tabs>
        <w:ind w:left="1492" w:hanging="360"/>
      </w:pPr>
    </w:lvl>
  </w:abstractNum>
  <w:abstractNum w:abstractNumId="25" w15:restartNumberingAfterBreak="0">
    <w:nsid w:val="FFFFFF7D"/>
    <w:multiLevelType w:val="singleLevel"/>
    <w:tmpl w:val="86805F46"/>
    <w:lvl w:ilvl="0">
      <w:start w:val="1"/>
      <w:numFmt w:val="decimal"/>
      <w:pStyle w:val="Lijstnummering4"/>
      <w:lvlText w:val="%1."/>
      <w:lvlJc w:val="left"/>
      <w:pPr>
        <w:tabs>
          <w:tab w:val="num" w:pos="1209"/>
        </w:tabs>
        <w:ind w:left="1209" w:hanging="360"/>
      </w:pPr>
    </w:lvl>
  </w:abstractNum>
  <w:abstractNum w:abstractNumId="26" w15:restartNumberingAfterBreak="0">
    <w:nsid w:val="FFFFFF7E"/>
    <w:multiLevelType w:val="singleLevel"/>
    <w:tmpl w:val="EB385EDA"/>
    <w:lvl w:ilvl="0">
      <w:start w:val="1"/>
      <w:numFmt w:val="decimal"/>
      <w:pStyle w:val="Lijstnummering3"/>
      <w:lvlText w:val="%1."/>
      <w:lvlJc w:val="left"/>
      <w:pPr>
        <w:tabs>
          <w:tab w:val="num" w:pos="926"/>
        </w:tabs>
        <w:ind w:left="926" w:hanging="360"/>
      </w:pPr>
    </w:lvl>
  </w:abstractNum>
  <w:abstractNum w:abstractNumId="27" w15:restartNumberingAfterBreak="0">
    <w:nsid w:val="FFFFFF80"/>
    <w:multiLevelType w:val="singleLevel"/>
    <w:tmpl w:val="74D69B76"/>
    <w:lvl w:ilvl="0">
      <w:start w:val="1"/>
      <w:numFmt w:val="bullet"/>
      <w:pStyle w:val="Lijstopsomteken5"/>
      <w:lvlText w:val=""/>
      <w:lvlJc w:val="left"/>
      <w:pPr>
        <w:tabs>
          <w:tab w:val="num" w:pos="1492"/>
        </w:tabs>
        <w:ind w:left="1492" w:hanging="360"/>
      </w:pPr>
      <w:rPr>
        <w:rFonts w:ascii="Symbol" w:hAnsi="Symbol" w:hint="default"/>
      </w:rPr>
    </w:lvl>
  </w:abstractNum>
  <w:abstractNum w:abstractNumId="28" w15:restartNumberingAfterBreak="0">
    <w:nsid w:val="FFFFFF81"/>
    <w:multiLevelType w:val="singleLevel"/>
    <w:tmpl w:val="C220DAC4"/>
    <w:lvl w:ilvl="0">
      <w:start w:val="1"/>
      <w:numFmt w:val="bullet"/>
      <w:pStyle w:val="Lijstopsomteken4"/>
      <w:lvlText w:val=""/>
      <w:lvlJc w:val="left"/>
      <w:pPr>
        <w:tabs>
          <w:tab w:val="num" w:pos="1209"/>
        </w:tabs>
        <w:ind w:left="1209" w:hanging="360"/>
      </w:pPr>
      <w:rPr>
        <w:rFonts w:ascii="Symbol" w:hAnsi="Symbol" w:hint="default"/>
      </w:rPr>
    </w:lvl>
  </w:abstractNum>
  <w:abstractNum w:abstractNumId="29" w15:restartNumberingAfterBreak="0">
    <w:nsid w:val="FFFFFF82"/>
    <w:multiLevelType w:val="singleLevel"/>
    <w:tmpl w:val="84182980"/>
    <w:lvl w:ilvl="0">
      <w:start w:val="1"/>
      <w:numFmt w:val="bullet"/>
      <w:pStyle w:val="Lijstopsomteken3"/>
      <w:lvlText w:val=""/>
      <w:lvlJc w:val="left"/>
      <w:pPr>
        <w:tabs>
          <w:tab w:val="num" w:pos="926"/>
        </w:tabs>
        <w:ind w:left="926" w:hanging="360"/>
      </w:pPr>
      <w:rPr>
        <w:rFonts w:ascii="Symbol" w:hAnsi="Symbol" w:hint="default"/>
      </w:rPr>
    </w:lvl>
  </w:abstractNum>
  <w:abstractNum w:abstractNumId="30" w15:restartNumberingAfterBreak="0">
    <w:nsid w:val="FFFFFF89"/>
    <w:multiLevelType w:val="singleLevel"/>
    <w:tmpl w:val="594AF928"/>
    <w:lvl w:ilvl="0">
      <w:start w:val="1"/>
      <w:numFmt w:val="bullet"/>
      <w:pStyle w:val="Lijstopsomteken"/>
      <w:lvlText w:val=""/>
      <w:lvlJc w:val="left"/>
      <w:pPr>
        <w:tabs>
          <w:tab w:val="num" w:pos="360"/>
        </w:tabs>
        <w:ind w:left="360" w:hanging="360"/>
      </w:pPr>
      <w:rPr>
        <w:rFonts w:ascii="Symbol" w:hAnsi="Symbol" w:hint="default"/>
      </w:rPr>
    </w:lvl>
  </w:abstractNum>
  <w:abstractNum w:abstractNumId="31" w15:restartNumberingAfterBreak="0">
    <w:nsid w:val="00642CEE"/>
    <w:multiLevelType w:val="hybridMultilevel"/>
    <w:tmpl w:val="AF38A48A"/>
    <w:lvl w:ilvl="0" w:tplc="6CCC5BBE">
      <w:start w:val="1"/>
      <w:numFmt w:val="bullet"/>
      <w:pStyle w:val="EKOpsomming"/>
      <w:lvlText w:val="−"/>
      <w:lvlJc w:val="left"/>
      <w:pPr>
        <w:tabs>
          <w:tab w:val="num" w:pos="170"/>
        </w:tabs>
        <w:ind w:left="170" w:hanging="170"/>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08B11A5"/>
    <w:multiLevelType w:val="hybridMultilevel"/>
    <w:tmpl w:val="D416DAB0"/>
    <w:lvl w:ilvl="0" w:tplc="FBE8973A">
      <w:start w:val="1"/>
      <w:numFmt w:val="decimal"/>
      <w:pStyle w:val="Nummering"/>
      <w:lvlText w:val="Artikel %1"/>
      <w:lvlJc w:val="left"/>
      <w:pPr>
        <w:tabs>
          <w:tab w:val="num" w:pos="927"/>
        </w:tabs>
        <w:ind w:left="927" w:hanging="360"/>
      </w:pPr>
      <w:rPr>
        <w:rFonts w:cs="Times New Roman" w:hint="default"/>
        <w:b w:val="0"/>
        <w:i/>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34"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35" w15:restartNumberingAfterBreak="0">
    <w:nsid w:val="0BBB3A04"/>
    <w:multiLevelType w:val="hybridMultilevel"/>
    <w:tmpl w:val="E25A55BE"/>
    <w:styleLink w:val="Gemporteerdestijl4"/>
    <w:lvl w:ilvl="0" w:tplc="DD8C0212">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8C990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46650A">
      <w:start w:val="1"/>
      <w:numFmt w:val="lowerRoman"/>
      <w:lvlText w:val="%3."/>
      <w:lvlJc w:val="left"/>
      <w:pPr>
        <w:ind w:left="1724"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0BA0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CE907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F87D3A">
      <w:start w:val="1"/>
      <w:numFmt w:val="lowerRoman"/>
      <w:lvlText w:val="%6."/>
      <w:lvlJc w:val="left"/>
      <w:pPr>
        <w:ind w:left="3884"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22D9EA">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EAEA3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04330A">
      <w:start w:val="1"/>
      <w:numFmt w:val="lowerRoman"/>
      <w:lvlText w:val="%9."/>
      <w:lvlJc w:val="left"/>
      <w:pPr>
        <w:ind w:left="6044"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0C4572E7"/>
    <w:multiLevelType w:val="hybridMultilevel"/>
    <w:tmpl w:val="B956C6B4"/>
    <w:styleLink w:val="Gemporteerdestijl6"/>
    <w:lvl w:ilvl="0" w:tplc="722453C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0CB9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68ABF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F25BB2">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5C43B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E8445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6629C6">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D4E77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64F40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0FB12970"/>
    <w:multiLevelType w:val="multilevel"/>
    <w:tmpl w:val="087CB360"/>
    <w:name w:val="Bestelorder"/>
    <w:lvl w:ilvl="0">
      <w:start w:val="1"/>
      <w:numFmt w:val="decimal"/>
      <w:lvlText w:val="%1."/>
      <w:lvlJc w:val="left"/>
      <w:pPr>
        <w:ind w:left="345" w:hanging="345"/>
      </w:pPr>
    </w:lvl>
    <w:lvl w:ilvl="1">
      <w:start w:val="1"/>
      <w:numFmt w:val="bullet"/>
      <w:lvlText w:val="●"/>
      <w:lvlJc w:val="left"/>
      <w:pPr>
        <w:ind w:left="1068" w:hanging="360"/>
      </w:pPr>
    </w:lvl>
    <w:lvl w:ilvl="2">
      <w:start w:val="1"/>
      <w:numFmt w:val="none"/>
      <w:lvlText w:val="%3"/>
      <w:lvlJc w:val="left"/>
      <w:pPr>
        <w:ind w:left="708" w:hanging="708"/>
      </w:pPr>
    </w:lvl>
    <w:lvl w:ilvl="3">
      <w:start w:val="1"/>
      <w:numFmt w:val="non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0546F09"/>
    <w:multiLevelType w:val="multilevel"/>
    <w:tmpl w:val="C006A90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21C654B"/>
    <w:multiLevelType w:val="multilevel"/>
    <w:tmpl w:val="A31B8C5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3F02236"/>
    <w:multiLevelType w:val="multilevel"/>
    <w:tmpl w:val="B6D121A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7DD2A4B"/>
    <w:multiLevelType w:val="hybridMultilevel"/>
    <w:tmpl w:val="ACEC4E2C"/>
    <w:lvl w:ilvl="0" w:tplc="AC04AF54">
      <w:start w:val="1"/>
      <w:numFmt w:val="decimal"/>
      <w:pStyle w:val="HangingEK"/>
      <w:lvlText w:val="%1."/>
      <w:lvlJc w:val="right"/>
      <w:pPr>
        <w:tabs>
          <w:tab w:val="num" w:pos="0"/>
        </w:tabs>
        <w:ind w:left="-170" w:firstLine="0"/>
      </w:pPr>
      <w:rPr>
        <w:rFonts w:hint="default"/>
      </w:rPr>
    </w:lvl>
    <w:lvl w:ilvl="1" w:tplc="04130019" w:tentative="1">
      <w:start w:val="1"/>
      <w:numFmt w:val="lowerLetter"/>
      <w:lvlText w:val="%2."/>
      <w:lvlJc w:val="left"/>
      <w:pPr>
        <w:tabs>
          <w:tab w:val="num" w:pos="-261"/>
        </w:tabs>
        <w:ind w:left="-261" w:hanging="360"/>
      </w:pPr>
    </w:lvl>
    <w:lvl w:ilvl="2" w:tplc="0413001B" w:tentative="1">
      <w:start w:val="1"/>
      <w:numFmt w:val="lowerRoman"/>
      <w:lvlText w:val="%3."/>
      <w:lvlJc w:val="right"/>
      <w:pPr>
        <w:tabs>
          <w:tab w:val="num" w:pos="459"/>
        </w:tabs>
        <w:ind w:left="459" w:hanging="180"/>
      </w:pPr>
    </w:lvl>
    <w:lvl w:ilvl="3" w:tplc="0413000F" w:tentative="1">
      <w:start w:val="1"/>
      <w:numFmt w:val="decimal"/>
      <w:lvlText w:val="%4."/>
      <w:lvlJc w:val="left"/>
      <w:pPr>
        <w:tabs>
          <w:tab w:val="num" w:pos="1179"/>
        </w:tabs>
        <w:ind w:left="1179" w:hanging="360"/>
      </w:pPr>
    </w:lvl>
    <w:lvl w:ilvl="4" w:tplc="04130019" w:tentative="1">
      <w:start w:val="1"/>
      <w:numFmt w:val="lowerLetter"/>
      <w:lvlText w:val="%5."/>
      <w:lvlJc w:val="left"/>
      <w:pPr>
        <w:tabs>
          <w:tab w:val="num" w:pos="1899"/>
        </w:tabs>
        <w:ind w:left="1899" w:hanging="360"/>
      </w:pPr>
    </w:lvl>
    <w:lvl w:ilvl="5" w:tplc="0413001B" w:tentative="1">
      <w:start w:val="1"/>
      <w:numFmt w:val="lowerRoman"/>
      <w:lvlText w:val="%6."/>
      <w:lvlJc w:val="right"/>
      <w:pPr>
        <w:tabs>
          <w:tab w:val="num" w:pos="2619"/>
        </w:tabs>
        <w:ind w:left="2619" w:hanging="180"/>
      </w:pPr>
    </w:lvl>
    <w:lvl w:ilvl="6" w:tplc="0413000F" w:tentative="1">
      <w:start w:val="1"/>
      <w:numFmt w:val="decimal"/>
      <w:lvlText w:val="%7."/>
      <w:lvlJc w:val="left"/>
      <w:pPr>
        <w:tabs>
          <w:tab w:val="num" w:pos="3339"/>
        </w:tabs>
        <w:ind w:left="3339" w:hanging="360"/>
      </w:pPr>
    </w:lvl>
    <w:lvl w:ilvl="7" w:tplc="04130019" w:tentative="1">
      <w:start w:val="1"/>
      <w:numFmt w:val="lowerLetter"/>
      <w:lvlText w:val="%8."/>
      <w:lvlJc w:val="left"/>
      <w:pPr>
        <w:tabs>
          <w:tab w:val="num" w:pos="4059"/>
        </w:tabs>
        <w:ind w:left="4059" w:hanging="360"/>
      </w:pPr>
    </w:lvl>
    <w:lvl w:ilvl="8" w:tplc="0413001B" w:tentative="1">
      <w:start w:val="1"/>
      <w:numFmt w:val="lowerRoman"/>
      <w:lvlText w:val="%9."/>
      <w:lvlJc w:val="right"/>
      <w:pPr>
        <w:tabs>
          <w:tab w:val="num" w:pos="4779"/>
        </w:tabs>
        <w:ind w:left="4779" w:hanging="180"/>
      </w:pPr>
    </w:lvl>
  </w:abstractNum>
  <w:abstractNum w:abstractNumId="42" w15:restartNumberingAfterBreak="0">
    <w:nsid w:val="18443B5C"/>
    <w:multiLevelType w:val="multilevel"/>
    <w:tmpl w:val="A4666C8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9C7320A"/>
    <w:multiLevelType w:val="multilevel"/>
    <w:tmpl w:val="FC9EFA3D"/>
    <w:name w:val="Lijst opsomtekens"/>
    <w:lvl w:ilvl="0">
      <w:start w:val="1"/>
      <w:numFmt w:val="bullet"/>
      <w:pStyle w:val="Lijstopsomteken0"/>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D15EC32"/>
    <w:multiLevelType w:val="multilevel"/>
    <w:tmpl w:val="89E9C5D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D16063B"/>
    <w:multiLevelType w:val="hybridMultilevel"/>
    <w:tmpl w:val="8D0A31B8"/>
    <w:styleLink w:val="Gemporteerdestijl2"/>
    <w:lvl w:ilvl="0" w:tplc="D65AB26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F217F8">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0ED2D918">
      <w:start w:val="1"/>
      <w:numFmt w:val="lowerRoman"/>
      <w:lvlText w:val="%3."/>
      <w:lvlJc w:val="left"/>
      <w:pPr>
        <w:ind w:left="1800" w:hanging="269"/>
      </w:pPr>
      <w:rPr>
        <w:rFonts w:hAnsi="Arial Unicode MS" w:cs="Times New Roman"/>
        <w:caps w:val="0"/>
        <w:smallCaps w:val="0"/>
        <w:strike w:val="0"/>
        <w:dstrike w:val="0"/>
        <w:color w:val="000000"/>
        <w:spacing w:val="0"/>
        <w:w w:val="100"/>
        <w:kern w:val="0"/>
        <w:position w:val="0"/>
        <w:vertAlign w:val="baseline"/>
      </w:rPr>
    </w:lvl>
    <w:lvl w:ilvl="3" w:tplc="3138ADFA">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BE7AD558">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0EFA06E0">
      <w:start w:val="1"/>
      <w:numFmt w:val="lowerRoman"/>
      <w:lvlText w:val="%6."/>
      <w:lvlJc w:val="left"/>
      <w:pPr>
        <w:ind w:left="3960" w:hanging="269"/>
      </w:pPr>
      <w:rPr>
        <w:rFonts w:hAnsi="Arial Unicode MS" w:cs="Times New Roman"/>
        <w:caps w:val="0"/>
        <w:smallCaps w:val="0"/>
        <w:strike w:val="0"/>
        <w:dstrike w:val="0"/>
        <w:color w:val="000000"/>
        <w:spacing w:val="0"/>
        <w:w w:val="100"/>
        <w:kern w:val="0"/>
        <w:position w:val="0"/>
        <w:vertAlign w:val="baseline"/>
      </w:rPr>
    </w:lvl>
    <w:lvl w:ilvl="6" w:tplc="1408E41A">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464A167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5B09338">
      <w:start w:val="1"/>
      <w:numFmt w:val="lowerRoman"/>
      <w:lvlText w:val="%9."/>
      <w:lvlJc w:val="left"/>
      <w:pPr>
        <w:ind w:left="6120" w:hanging="269"/>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1E98E450"/>
    <w:multiLevelType w:val="multilevel"/>
    <w:tmpl w:val="70F90849"/>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FFD68C4"/>
    <w:multiLevelType w:val="hybridMultilevel"/>
    <w:tmpl w:val="F94C6154"/>
    <w:styleLink w:val="Gemporteerdestijl5"/>
    <w:lvl w:ilvl="0" w:tplc="2E14430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5241A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4686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3EFAAC">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C495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3849B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86FD02">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BEAAE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4AB57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4A13DC"/>
    <w:multiLevelType w:val="hybridMultilevel"/>
    <w:tmpl w:val="00308704"/>
    <w:styleLink w:val="Gemporteerdestijl3"/>
    <w:lvl w:ilvl="0" w:tplc="15A23AA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8D2E5CE">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47405F2">
      <w:start w:val="1"/>
      <w:numFmt w:val="low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7B3E943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A3EE88A2">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10723C72">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3E5815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2744B222">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5FD4A3FE">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27A75A45"/>
    <w:multiLevelType w:val="hybridMultilevel"/>
    <w:tmpl w:val="8122803A"/>
    <w:styleLink w:val="Streep"/>
    <w:lvl w:ilvl="0" w:tplc="BFEC375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0696BE">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987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C25EF2">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C983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E516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7CD4E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B607E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2EF92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DEF8FFE"/>
    <w:multiLevelType w:val="multilevel"/>
    <w:tmpl w:val="7C33EF8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E40FE5C"/>
    <w:multiLevelType w:val="multilevel"/>
    <w:tmpl w:val="B4A6D6B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AA7266"/>
    <w:multiLevelType w:val="multilevel"/>
    <w:tmpl w:val="FAB9087C"/>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38A6744"/>
    <w:multiLevelType w:val="hybridMultilevel"/>
    <w:tmpl w:val="C3B8DACA"/>
    <w:styleLink w:val="Gemporteerdestijl7"/>
    <w:lvl w:ilvl="0" w:tplc="24D680C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08EC7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78CED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7E0454">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A16A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4897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4498E0">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361C4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FA12F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9B53240"/>
    <w:multiLevelType w:val="multilevel"/>
    <w:tmpl w:val="6D5E3E0D"/>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B2950EB"/>
    <w:multiLevelType w:val="multilevel"/>
    <w:tmpl w:val="015A1A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8" w15:restartNumberingAfterBreak="0">
    <w:nsid w:val="3FA255A3"/>
    <w:multiLevelType w:val="multilevel"/>
    <w:tmpl w:val="C764B27D"/>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3E529D3"/>
    <w:multiLevelType w:val="multilevel"/>
    <w:tmpl w:val="943DDD6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6125FB8"/>
    <w:multiLevelType w:val="hybridMultilevel"/>
    <w:tmpl w:val="FD50B1BC"/>
    <w:lvl w:ilvl="0" w:tplc="05B89DAA">
      <w:start w:val="1"/>
      <w:numFmt w:val="bullet"/>
      <w:pStyle w:val="Stijl2"/>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39CCD76">
      <w:start w:val="1"/>
      <w:numFmt w:val="decimal"/>
      <w:lvlText w:val="%3."/>
      <w:lvlJc w:val="left"/>
      <w:pPr>
        <w:ind w:left="1800" w:hanging="360"/>
      </w:pPr>
      <w:rPr>
        <w:rFonts w:ascii="Verdana" w:eastAsiaTheme="minorHAnsi" w:hAnsi="Verdana" w:cs="Calibri"/>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1"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62" w15:restartNumberingAfterBreak="0">
    <w:nsid w:val="4E13277C"/>
    <w:multiLevelType w:val="multilevel"/>
    <w:tmpl w:val="45E9A7B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43F4678"/>
    <w:multiLevelType w:val="hybridMultilevel"/>
    <w:tmpl w:val="5D0AE514"/>
    <w:styleLink w:val="Gemporteerdestijl1"/>
    <w:lvl w:ilvl="0" w:tplc="EDD2295C">
      <w:start w:val="1"/>
      <w:numFmt w:val="decimal"/>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rPr>
    </w:lvl>
    <w:lvl w:ilvl="1" w:tplc="2F7C26B0">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rPr>
    </w:lvl>
    <w:lvl w:ilvl="2" w:tplc="8EB071FE">
      <w:start w:val="1"/>
      <w:numFmt w:val="lowerRoman"/>
      <w:lvlText w:val="%3."/>
      <w:lvlJc w:val="left"/>
      <w:pPr>
        <w:ind w:left="1800" w:hanging="284"/>
      </w:pPr>
      <w:rPr>
        <w:rFonts w:hAnsi="Arial Unicode MS"/>
        <w:i/>
        <w:iCs/>
        <w:caps w:val="0"/>
        <w:smallCaps w:val="0"/>
        <w:strike w:val="0"/>
        <w:dstrike w:val="0"/>
        <w:color w:val="000000"/>
        <w:spacing w:val="0"/>
        <w:w w:val="100"/>
        <w:kern w:val="0"/>
        <w:position w:val="0"/>
        <w:highlight w:val="none"/>
        <w:vertAlign w:val="baseline"/>
      </w:rPr>
    </w:lvl>
    <w:lvl w:ilvl="3" w:tplc="A6489FA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rPr>
    </w:lvl>
    <w:lvl w:ilvl="4" w:tplc="67D61C34">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rPr>
    </w:lvl>
    <w:lvl w:ilvl="5" w:tplc="69568020">
      <w:start w:val="1"/>
      <w:numFmt w:val="lowerRoman"/>
      <w:lvlText w:val="%6."/>
      <w:lvlJc w:val="left"/>
      <w:pPr>
        <w:ind w:left="3960" w:hanging="284"/>
      </w:pPr>
      <w:rPr>
        <w:rFonts w:hAnsi="Arial Unicode MS"/>
        <w:i/>
        <w:iCs/>
        <w:caps w:val="0"/>
        <w:smallCaps w:val="0"/>
        <w:strike w:val="0"/>
        <w:dstrike w:val="0"/>
        <w:color w:val="000000"/>
        <w:spacing w:val="0"/>
        <w:w w:val="100"/>
        <w:kern w:val="0"/>
        <w:position w:val="0"/>
        <w:highlight w:val="none"/>
        <w:vertAlign w:val="baseline"/>
      </w:rPr>
    </w:lvl>
    <w:lvl w:ilvl="6" w:tplc="D1E83834">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rPr>
    </w:lvl>
    <w:lvl w:ilvl="7" w:tplc="B1940338">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rPr>
    </w:lvl>
    <w:lvl w:ilvl="8" w:tplc="E7181EA6">
      <w:start w:val="1"/>
      <w:numFmt w:val="lowerRoman"/>
      <w:lvlText w:val="%9."/>
      <w:lvlJc w:val="left"/>
      <w:pPr>
        <w:ind w:left="6120" w:hanging="284"/>
      </w:pPr>
      <w:rPr>
        <w:rFonts w:hAnsi="Arial Unicode MS"/>
        <w:i/>
        <w:iCs/>
        <w:caps w:val="0"/>
        <w:smallCaps w:val="0"/>
        <w:strike w:val="0"/>
        <w:dstrike w:val="0"/>
        <w:color w:val="000000"/>
        <w:spacing w:val="0"/>
        <w:w w:val="100"/>
        <w:kern w:val="0"/>
        <w:position w:val="0"/>
        <w:highlight w:val="none"/>
        <w:vertAlign w:val="baseline"/>
      </w:rPr>
    </w:lvl>
  </w:abstractNum>
  <w:abstractNum w:abstractNumId="64" w15:restartNumberingAfterBreak="0">
    <w:nsid w:val="551E33AA"/>
    <w:multiLevelType w:val="hybridMultilevel"/>
    <w:tmpl w:val="5EB6F91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56D56334"/>
    <w:multiLevelType w:val="multilevel"/>
    <w:tmpl w:val="0413001F"/>
    <w:styleLink w:val="111111"/>
    <w:lvl w:ilvl="0">
      <w:start w:val="1"/>
      <w:numFmt w:val="decimal"/>
      <w:lvlText w:val="%1."/>
      <w:lvlJc w:val="left"/>
      <w:pPr>
        <w:ind w:left="360" w:hanging="360"/>
      </w:pPr>
      <w:rPr>
        <w:rFonts w:ascii="Verdana" w:hAnsi="Verdana"/>
        <w:dstrike w:val="0"/>
        <w:sz w:val="16"/>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D049B3D"/>
    <w:multiLevelType w:val="multilevel"/>
    <w:tmpl w:val="1B446A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D0F4575"/>
    <w:multiLevelType w:val="hybridMultilevel"/>
    <w:tmpl w:val="CC3E0A5E"/>
    <w:styleLink w:val="Gemporteerdestijl20"/>
    <w:lvl w:ilvl="0" w:tplc="00A27E5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4D8E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22C08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C88DEC">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CF4C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5830B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A6FB00">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9C78F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F2252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E023342"/>
    <w:multiLevelType w:val="multilevel"/>
    <w:tmpl w:val="501A5DF2"/>
    <w:styleLink w:val="ol-footnotes"/>
    <w:lvl w:ilvl="0">
      <w:start w:val="1"/>
      <w:numFmt w:val="decimal"/>
      <w:lvlText w:val="%1"/>
      <w:lvlJc w:val="left"/>
      <w:pPr>
        <w:ind w:left="216" w:hanging="216"/>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9"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70" w15:restartNumberingAfterBreak="0">
    <w:nsid w:val="6362805E"/>
    <w:multiLevelType w:val="multilevel"/>
    <w:tmpl w:val="136771D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5A77F19"/>
    <w:multiLevelType w:val="multilevel"/>
    <w:tmpl w:val="2AECF202"/>
    <w:numStyleLink w:val="list-vinkaan"/>
  </w:abstractNum>
  <w:abstractNum w:abstractNumId="72" w15:restartNumberingAfterBreak="0">
    <w:nsid w:val="66A53A0B"/>
    <w:multiLevelType w:val="multilevel"/>
    <w:tmpl w:val="49A60E8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6DD2C25"/>
    <w:multiLevelType w:val="multilevel"/>
    <w:tmpl w:val="8F7CA8DA"/>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75" w15:restartNumberingAfterBreak="0">
    <w:nsid w:val="70C75E9C"/>
    <w:multiLevelType w:val="hybridMultilevel"/>
    <w:tmpl w:val="36F6F306"/>
    <w:lvl w:ilvl="0" w:tplc="AD0078CC">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70E45FB0"/>
    <w:multiLevelType w:val="multilevel"/>
    <w:tmpl w:val="2BF3C77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21125EF"/>
    <w:multiLevelType w:val="multilevel"/>
    <w:tmpl w:val="362048E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49A6F2B"/>
    <w:multiLevelType w:val="hybridMultilevel"/>
    <w:tmpl w:val="1D8E1FCE"/>
    <w:lvl w:ilvl="0" w:tplc="30AA56BA">
      <w:start w:val="1"/>
      <w:numFmt w:val="bullet"/>
      <w:pStyle w:val="ListBullet0"/>
      <w:lvlText w:val="•"/>
      <w:lvlJc w:val="left"/>
      <w:pPr>
        <w:tabs>
          <w:tab w:val="num" w:pos="227"/>
        </w:tabs>
        <w:ind w:left="227" w:hanging="227"/>
      </w:pPr>
      <w:rPr>
        <w:rFonts w:ascii="Verdana" w:hAnsi="Verdana" w:hint="default"/>
        <w:sz w:val="18"/>
        <w:szCs w:val="18"/>
      </w:rPr>
    </w:lvl>
    <w:lvl w:ilvl="1" w:tplc="72B61FB6" w:tentative="1">
      <w:start w:val="1"/>
      <w:numFmt w:val="bullet"/>
      <w:lvlText w:val="o"/>
      <w:lvlJc w:val="left"/>
      <w:pPr>
        <w:tabs>
          <w:tab w:val="num" w:pos="1440"/>
        </w:tabs>
        <w:ind w:left="1440" w:hanging="360"/>
      </w:pPr>
      <w:rPr>
        <w:rFonts w:ascii="Courier New" w:hAnsi="Courier New" w:cs="Courier New" w:hint="default"/>
      </w:rPr>
    </w:lvl>
    <w:lvl w:ilvl="2" w:tplc="10EED12C" w:tentative="1">
      <w:start w:val="1"/>
      <w:numFmt w:val="bullet"/>
      <w:lvlText w:val=""/>
      <w:lvlJc w:val="left"/>
      <w:pPr>
        <w:tabs>
          <w:tab w:val="num" w:pos="2160"/>
        </w:tabs>
        <w:ind w:left="2160" w:hanging="360"/>
      </w:pPr>
      <w:rPr>
        <w:rFonts w:ascii="Wingdings" w:hAnsi="Wingdings" w:hint="default"/>
      </w:rPr>
    </w:lvl>
    <w:lvl w:ilvl="3" w:tplc="3378E6BE" w:tentative="1">
      <w:start w:val="1"/>
      <w:numFmt w:val="bullet"/>
      <w:lvlText w:val=""/>
      <w:lvlJc w:val="left"/>
      <w:pPr>
        <w:tabs>
          <w:tab w:val="num" w:pos="2880"/>
        </w:tabs>
        <w:ind w:left="2880" w:hanging="360"/>
      </w:pPr>
      <w:rPr>
        <w:rFonts w:ascii="Symbol" w:hAnsi="Symbol" w:hint="default"/>
      </w:rPr>
    </w:lvl>
    <w:lvl w:ilvl="4" w:tplc="A3EE66DE" w:tentative="1">
      <w:start w:val="1"/>
      <w:numFmt w:val="bullet"/>
      <w:lvlText w:val="o"/>
      <w:lvlJc w:val="left"/>
      <w:pPr>
        <w:tabs>
          <w:tab w:val="num" w:pos="3600"/>
        </w:tabs>
        <w:ind w:left="3600" w:hanging="360"/>
      </w:pPr>
      <w:rPr>
        <w:rFonts w:ascii="Courier New" w:hAnsi="Courier New" w:cs="Courier New" w:hint="default"/>
      </w:rPr>
    </w:lvl>
    <w:lvl w:ilvl="5" w:tplc="C88893DC" w:tentative="1">
      <w:start w:val="1"/>
      <w:numFmt w:val="bullet"/>
      <w:lvlText w:val=""/>
      <w:lvlJc w:val="left"/>
      <w:pPr>
        <w:tabs>
          <w:tab w:val="num" w:pos="4320"/>
        </w:tabs>
        <w:ind w:left="4320" w:hanging="360"/>
      </w:pPr>
      <w:rPr>
        <w:rFonts w:ascii="Wingdings" w:hAnsi="Wingdings" w:hint="default"/>
      </w:rPr>
    </w:lvl>
    <w:lvl w:ilvl="6" w:tplc="D3829C46" w:tentative="1">
      <w:start w:val="1"/>
      <w:numFmt w:val="bullet"/>
      <w:lvlText w:val=""/>
      <w:lvlJc w:val="left"/>
      <w:pPr>
        <w:tabs>
          <w:tab w:val="num" w:pos="5040"/>
        </w:tabs>
        <w:ind w:left="5040" w:hanging="360"/>
      </w:pPr>
      <w:rPr>
        <w:rFonts w:ascii="Symbol" w:hAnsi="Symbol" w:hint="default"/>
      </w:rPr>
    </w:lvl>
    <w:lvl w:ilvl="7" w:tplc="CEAC2962" w:tentative="1">
      <w:start w:val="1"/>
      <w:numFmt w:val="bullet"/>
      <w:lvlText w:val="o"/>
      <w:lvlJc w:val="left"/>
      <w:pPr>
        <w:tabs>
          <w:tab w:val="num" w:pos="5760"/>
        </w:tabs>
        <w:ind w:left="5760" w:hanging="360"/>
      </w:pPr>
      <w:rPr>
        <w:rFonts w:ascii="Courier New" w:hAnsi="Courier New" w:cs="Courier New" w:hint="default"/>
      </w:rPr>
    </w:lvl>
    <w:lvl w:ilvl="8" w:tplc="DFDED080"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5C41680"/>
    <w:multiLevelType w:val="multilevel"/>
    <w:tmpl w:val="E691A94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7FC6397"/>
    <w:multiLevelType w:val="hybridMultilevel"/>
    <w:tmpl w:val="E1340D52"/>
    <w:lvl w:ilvl="0" w:tplc="0413000F">
      <w:start w:val="1"/>
      <w:numFmt w:val="decimal"/>
      <w:lvlText w:val="%1."/>
      <w:lvlJc w:val="left"/>
      <w:pPr>
        <w:ind w:left="1788" w:hanging="360"/>
      </w:p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81" w15:restartNumberingAfterBreak="0">
    <w:nsid w:val="7E77780C"/>
    <w:multiLevelType w:val="hybridMultilevel"/>
    <w:tmpl w:val="5D3420E4"/>
    <w:styleLink w:val="List7"/>
    <w:lvl w:ilvl="0" w:tplc="46A8E804">
      <w:start w:val="1"/>
      <w:numFmt w:val="bullet"/>
      <w:lvlText w:val="-"/>
      <w:lvlJc w:val="left"/>
      <w:pPr>
        <w:tabs>
          <w:tab w:val="left" w:pos="424"/>
        </w:tabs>
        <w:ind w:left="347" w:hanging="3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B1ADACC">
      <w:start w:val="1"/>
      <w:numFmt w:val="bullet"/>
      <w:lvlText w:val="o"/>
      <w:lvlJc w:val="left"/>
      <w:pPr>
        <w:tabs>
          <w:tab w:val="left" w:pos="424"/>
        </w:tabs>
        <w:ind w:left="205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910C36E">
      <w:start w:val="1"/>
      <w:numFmt w:val="bullet"/>
      <w:lvlText w:val="▪"/>
      <w:lvlJc w:val="left"/>
      <w:pPr>
        <w:tabs>
          <w:tab w:val="left" w:pos="424"/>
        </w:tabs>
        <w:ind w:left="277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DEAE3470">
      <w:start w:val="1"/>
      <w:numFmt w:val="bullet"/>
      <w:lvlText w:val="•"/>
      <w:lvlJc w:val="left"/>
      <w:pPr>
        <w:tabs>
          <w:tab w:val="left" w:pos="424"/>
        </w:tabs>
        <w:ind w:left="349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2F8439C2">
      <w:start w:val="1"/>
      <w:numFmt w:val="bullet"/>
      <w:lvlText w:val="o"/>
      <w:lvlJc w:val="left"/>
      <w:pPr>
        <w:tabs>
          <w:tab w:val="left" w:pos="424"/>
        </w:tabs>
        <w:ind w:left="421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FE29314">
      <w:start w:val="1"/>
      <w:numFmt w:val="bullet"/>
      <w:lvlText w:val="▪"/>
      <w:lvlJc w:val="left"/>
      <w:pPr>
        <w:tabs>
          <w:tab w:val="left" w:pos="424"/>
        </w:tabs>
        <w:ind w:left="493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2FA1CF2">
      <w:start w:val="1"/>
      <w:numFmt w:val="bullet"/>
      <w:lvlText w:val="•"/>
      <w:lvlJc w:val="left"/>
      <w:pPr>
        <w:tabs>
          <w:tab w:val="left" w:pos="424"/>
        </w:tabs>
        <w:ind w:left="5656" w:hanging="1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3529B7C">
      <w:start w:val="1"/>
      <w:numFmt w:val="bullet"/>
      <w:lvlText w:val="o"/>
      <w:lvlJc w:val="left"/>
      <w:pPr>
        <w:tabs>
          <w:tab w:val="left" w:pos="424"/>
        </w:tabs>
        <w:ind w:left="6376" w:hanging="1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C3A7A7C">
      <w:start w:val="1"/>
      <w:numFmt w:val="bullet"/>
      <w:lvlText w:val="▪"/>
      <w:lvlJc w:val="left"/>
      <w:pPr>
        <w:tabs>
          <w:tab w:val="left" w:pos="424"/>
        </w:tabs>
        <w:ind w:left="7096" w:hanging="1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num w:numId="1" w16cid:durableId="1958029134">
    <w:abstractNumId w:val="31"/>
  </w:num>
  <w:num w:numId="2" w16cid:durableId="1261910236">
    <w:abstractNumId w:val="41"/>
  </w:num>
  <w:num w:numId="3" w16cid:durableId="1163861346">
    <w:abstractNumId w:val="30"/>
  </w:num>
  <w:num w:numId="4" w16cid:durableId="219829628">
    <w:abstractNumId w:val="63"/>
  </w:num>
  <w:num w:numId="5" w16cid:durableId="1627421226">
    <w:abstractNumId w:val="49"/>
  </w:num>
  <w:num w:numId="6" w16cid:durableId="1249729831">
    <w:abstractNumId w:val="6"/>
  </w:num>
  <w:num w:numId="7" w16cid:durableId="1143425098">
    <w:abstractNumId w:val="13"/>
  </w:num>
  <w:num w:numId="8" w16cid:durableId="95637109">
    <w:abstractNumId w:val="62"/>
  </w:num>
  <w:num w:numId="9" w16cid:durableId="1317102843">
    <w:abstractNumId w:val="2"/>
  </w:num>
  <w:num w:numId="10" w16cid:durableId="1633906833">
    <w:abstractNumId w:val="18"/>
  </w:num>
  <w:num w:numId="11" w16cid:durableId="100034145">
    <w:abstractNumId w:val="76"/>
  </w:num>
  <w:num w:numId="12" w16cid:durableId="708527379">
    <w:abstractNumId w:val="38"/>
  </w:num>
  <w:num w:numId="13" w16cid:durableId="439959774">
    <w:abstractNumId w:val="10"/>
  </w:num>
  <w:num w:numId="14" w16cid:durableId="525482358">
    <w:abstractNumId w:val="79"/>
  </w:num>
  <w:num w:numId="15" w16cid:durableId="1246762802">
    <w:abstractNumId w:val="72"/>
  </w:num>
  <w:num w:numId="16" w16cid:durableId="568076505">
    <w:abstractNumId w:val="8"/>
  </w:num>
  <w:num w:numId="17" w16cid:durableId="456217486">
    <w:abstractNumId w:val="44"/>
  </w:num>
  <w:num w:numId="18" w16cid:durableId="2115906118">
    <w:abstractNumId w:val="73"/>
  </w:num>
  <w:num w:numId="19" w16cid:durableId="1842425134">
    <w:abstractNumId w:val="15"/>
  </w:num>
  <w:num w:numId="20" w16cid:durableId="2031636888">
    <w:abstractNumId w:val="9"/>
  </w:num>
  <w:num w:numId="21" w16cid:durableId="774709333">
    <w:abstractNumId w:val="53"/>
  </w:num>
  <w:num w:numId="22" w16cid:durableId="504323306">
    <w:abstractNumId w:val="59"/>
  </w:num>
  <w:num w:numId="23" w16cid:durableId="1511990368">
    <w:abstractNumId w:val="14"/>
  </w:num>
  <w:num w:numId="24" w16cid:durableId="2012564274">
    <w:abstractNumId w:val="70"/>
  </w:num>
  <w:num w:numId="25" w16cid:durableId="101537994">
    <w:abstractNumId w:val="55"/>
  </w:num>
  <w:num w:numId="26" w16cid:durableId="1975866611">
    <w:abstractNumId w:val="42"/>
  </w:num>
  <w:num w:numId="27" w16cid:durableId="651645082">
    <w:abstractNumId w:val="52"/>
  </w:num>
  <w:num w:numId="28" w16cid:durableId="1956131532">
    <w:abstractNumId w:val="51"/>
  </w:num>
  <w:num w:numId="29" w16cid:durableId="172300111">
    <w:abstractNumId w:val="69"/>
  </w:num>
  <w:num w:numId="30" w16cid:durableId="1236621424">
    <w:abstractNumId w:val="74"/>
  </w:num>
  <w:num w:numId="31" w16cid:durableId="325208608">
    <w:abstractNumId w:val="33"/>
  </w:num>
  <w:num w:numId="32" w16cid:durableId="1723600826">
    <w:abstractNumId w:val="45"/>
  </w:num>
  <w:num w:numId="33" w16cid:durableId="1938367664">
    <w:abstractNumId w:val="29"/>
  </w:num>
  <w:num w:numId="34" w16cid:durableId="1084960304">
    <w:abstractNumId w:val="28"/>
  </w:num>
  <w:num w:numId="35" w16cid:durableId="70857558">
    <w:abstractNumId w:val="27"/>
  </w:num>
  <w:num w:numId="36" w16cid:durableId="462191279">
    <w:abstractNumId w:val="26"/>
  </w:num>
  <w:num w:numId="37" w16cid:durableId="592936374">
    <w:abstractNumId w:val="25"/>
  </w:num>
  <w:num w:numId="38" w16cid:durableId="1887600248">
    <w:abstractNumId w:val="24"/>
  </w:num>
  <w:num w:numId="39" w16cid:durableId="781606021">
    <w:abstractNumId w:val="47"/>
  </w:num>
  <w:num w:numId="40" w16cid:durableId="1194927379">
    <w:abstractNumId w:val="50"/>
  </w:num>
  <w:num w:numId="41" w16cid:durableId="1554998275">
    <w:abstractNumId w:val="67"/>
  </w:num>
  <w:num w:numId="42" w16cid:durableId="1497651087">
    <w:abstractNumId w:val="48"/>
  </w:num>
  <w:num w:numId="43" w16cid:durableId="1715232695">
    <w:abstractNumId w:val="36"/>
  </w:num>
  <w:num w:numId="44" w16cid:durableId="1180239423">
    <w:abstractNumId w:val="54"/>
  </w:num>
  <w:num w:numId="45" w16cid:durableId="1407023631">
    <w:abstractNumId w:val="35"/>
  </w:num>
  <w:num w:numId="46" w16cid:durableId="1198468390">
    <w:abstractNumId w:val="61"/>
  </w:num>
  <w:num w:numId="47" w16cid:durableId="1684622375">
    <w:abstractNumId w:val="57"/>
  </w:num>
  <w:num w:numId="48" w16cid:durableId="713846841">
    <w:abstractNumId w:val="75"/>
  </w:num>
  <w:num w:numId="49" w16cid:durableId="1144812498">
    <w:abstractNumId w:val="19"/>
  </w:num>
  <w:num w:numId="50" w16cid:durableId="1111440545">
    <w:abstractNumId w:val="20"/>
  </w:num>
  <w:num w:numId="51" w16cid:durableId="423695304">
    <w:abstractNumId w:val="0"/>
  </w:num>
  <w:num w:numId="52" w16cid:durableId="2058504034">
    <w:abstractNumId w:val="12"/>
  </w:num>
  <w:num w:numId="53" w16cid:durableId="1530486692">
    <w:abstractNumId w:val="23"/>
  </w:num>
  <w:num w:numId="54" w16cid:durableId="1738549610">
    <w:abstractNumId w:val="77"/>
  </w:num>
  <w:num w:numId="55" w16cid:durableId="18358629">
    <w:abstractNumId w:val="40"/>
  </w:num>
  <w:num w:numId="56" w16cid:durableId="250553268">
    <w:abstractNumId w:val="17"/>
  </w:num>
  <w:num w:numId="57" w16cid:durableId="559824624">
    <w:abstractNumId w:val="39"/>
  </w:num>
  <w:num w:numId="58" w16cid:durableId="850148270">
    <w:abstractNumId w:val="22"/>
  </w:num>
  <w:num w:numId="59" w16cid:durableId="1416436622">
    <w:abstractNumId w:val="58"/>
  </w:num>
  <w:num w:numId="60" w16cid:durableId="778792111">
    <w:abstractNumId w:val="66"/>
  </w:num>
  <w:num w:numId="61" w16cid:durableId="1027412647">
    <w:abstractNumId w:val="4"/>
  </w:num>
  <w:num w:numId="62" w16cid:durableId="1617448607">
    <w:abstractNumId w:val="7"/>
  </w:num>
  <w:num w:numId="63" w16cid:durableId="1653176359">
    <w:abstractNumId w:val="32"/>
  </w:num>
  <w:num w:numId="64" w16cid:durableId="1013265109">
    <w:abstractNumId w:val="78"/>
  </w:num>
  <w:num w:numId="65" w16cid:durableId="636423430">
    <w:abstractNumId w:val="16"/>
  </w:num>
  <w:num w:numId="66" w16cid:durableId="19627195">
    <w:abstractNumId w:val="43"/>
  </w:num>
  <w:num w:numId="67" w16cid:durableId="401177106">
    <w:abstractNumId w:val="21"/>
  </w:num>
  <w:num w:numId="68" w16cid:durableId="629483999">
    <w:abstractNumId w:val="11"/>
  </w:num>
  <w:num w:numId="69" w16cid:durableId="345135943">
    <w:abstractNumId w:val="34"/>
  </w:num>
  <w:num w:numId="70" w16cid:durableId="1076394731">
    <w:abstractNumId w:val="71"/>
  </w:num>
  <w:num w:numId="71" w16cid:durableId="2033534928">
    <w:abstractNumId w:val="3"/>
  </w:num>
  <w:num w:numId="72" w16cid:durableId="1584484767">
    <w:abstractNumId w:val="5"/>
  </w:num>
  <w:num w:numId="73" w16cid:durableId="671878891">
    <w:abstractNumId w:val="65"/>
  </w:num>
  <w:num w:numId="74" w16cid:durableId="312298789">
    <w:abstractNumId w:val="81"/>
  </w:num>
  <w:num w:numId="75" w16cid:durableId="293946681">
    <w:abstractNumId w:val="60"/>
    <w:lvlOverride w:ilvl="0"/>
    <w:lvlOverride w:ilvl="1"/>
    <w:lvlOverride w:ilvl="2">
      <w:startOverride w:val="1"/>
    </w:lvlOverride>
    <w:lvlOverride w:ilvl="3"/>
    <w:lvlOverride w:ilvl="4"/>
    <w:lvlOverride w:ilvl="5"/>
    <w:lvlOverride w:ilvl="6"/>
    <w:lvlOverride w:ilvl="7"/>
    <w:lvlOverride w:ilvl="8"/>
  </w:num>
  <w:num w:numId="76" w16cid:durableId="37246060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67246277">
    <w:abstractNumId w:val="68"/>
  </w:num>
  <w:num w:numId="78" w16cid:durableId="1457076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47069132">
    <w:abstractNumId w:val="64"/>
  </w:num>
  <w:num w:numId="80" w16cid:durableId="879317930">
    <w:abstractNumId w:val="8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A5"/>
    <w:rsid w:val="000009A3"/>
    <w:rsid w:val="00000C5F"/>
    <w:rsid w:val="00000E27"/>
    <w:rsid w:val="00001433"/>
    <w:rsid w:val="0000153F"/>
    <w:rsid w:val="000018FF"/>
    <w:rsid w:val="00001AF4"/>
    <w:rsid w:val="00002145"/>
    <w:rsid w:val="000022CA"/>
    <w:rsid w:val="00002778"/>
    <w:rsid w:val="00002996"/>
    <w:rsid w:val="00002C7B"/>
    <w:rsid w:val="00002CB6"/>
    <w:rsid w:val="00002D36"/>
    <w:rsid w:val="00003855"/>
    <w:rsid w:val="00003FCC"/>
    <w:rsid w:val="000049E9"/>
    <w:rsid w:val="00004FA2"/>
    <w:rsid w:val="00005519"/>
    <w:rsid w:val="00005787"/>
    <w:rsid w:val="00005E52"/>
    <w:rsid w:val="00006823"/>
    <w:rsid w:val="000068E2"/>
    <w:rsid w:val="00006E8B"/>
    <w:rsid w:val="000074F1"/>
    <w:rsid w:val="00007AC8"/>
    <w:rsid w:val="00007E15"/>
    <w:rsid w:val="00010637"/>
    <w:rsid w:val="0001190E"/>
    <w:rsid w:val="00012476"/>
    <w:rsid w:val="00012658"/>
    <w:rsid w:val="00012D11"/>
    <w:rsid w:val="0001320E"/>
    <w:rsid w:val="00013558"/>
    <w:rsid w:val="00013E66"/>
    <w:rsid w:val="0001437C"/>
    <w:rsid w:val="000147F9"/>
    <w:rsid w:val="00014FD3"/>
    <w:rsid w:val="00015344"/>
    <w:rsid w:val="00015C8F"/>
    <w:rsid w:val="00016DB6"/>
    <w:rsid w:val="0001717C"/>
    <w:rsid w:val="00017596"/>
    <w:rsid w:val="00017942"/>
    <w:rsid w:val="00017D09"/>
    <w:rsid w:val="00020291"/>
    <w:rsid w:val="000207C2"/>
    <w:rsid w:val="0002197B"/>
    <w:rsid w:val="00021ACE"/>
    <w:rsid w:val="00021B7C"/>
    <w:rsid w:val="000223AA"/>
    <w:rsid w:val="000229AE"/>
    <w:rsid w:val="00022CE7"/>
    <w:rsid w:val="00022FEB"/>
    <w:rsid w:val="00023076"/>
    <w:rsid w:val="000234FE"/>
    <w:rsid w:val="0002377C"/>
    <w:rsid w:val="00023974"/>
    <w:rsid w:val="00023F25"/>
    <w:rsid w:val="0002436B"/>
    <w:rsid w:val="00024494"/>
    <w:rsid w:val="00024BAA"/>
    <w:rsid w:val="00024C59"/>
    <w:rsid w:val="000255CD"/>
    <w:rsid w:val="00025B8C"/>
    <w:rsid w:val="00025DEC"/>
    <w:rsid w:val="00026C9B"/>
    <w:rsid w:val="00026FAF"/>
    <w:rsid w:val="00026FEC"/>
    <w:rsid w:val="000270BD"/>
    <w:rsid w:val="00027920"/>
    <w:rsid w:val="00027CFC"/>
    <w:rsid w:val="00027F67"/>
    <w:rsid w:val="0003052B"/>
    <w:rsid w:val="00030657"/>
    <w:rsid w:val="0003070F"/>
    <w:rsid w:val="000307C6"/>
    <w:rsid w:val="000308F8"/>
    <w:rsid w:val="00030958"/>
    <w:rsid w:val="00030C4E"/>
    <w:rsid w:val="00030E06"/>
    <w:rsid w:val="000316B5"/>
    <w:rsid w:val="00031ED2"/>
    <w:rsid w:val="000321D8"/>
    <w:rsid w:val="00032A17"/>
    <w:rsid w:val="00033257"/>
    <w:rsid w:val="000336A4"/>
    <w:rsid w:val="000339A5"/>
    <w:rsid w:val="00033C7E"/>
    <w:rsid w:val="00033C9A"/>
    <w:rsid w:val="000345B3"/>
    <w:rsid w:val="00034AD2"/>
    <w:rsid w:val="00035FFB"/>
    <w:rsid w:val="00036192"/>
    <w:rsid w:val="00036B8D"/>
    <w:rsid w:val="00037115"/>
    <w:rsid w:val="000373C4"/>
    <w:rsid w:val="00037871"/>
    <w:rsid w:val="00040312"/>
    <w:rsid w:val="00040547"/>
    <w:rsid w:val="0004133A"/>
    <w:rsid w:val="00041561"/>
    <w:rsid w:val="00042583"/>
    <w:rsid w:val="00042606"/>
    <w:rsid w:val="000427CC"/>
    <w:rsid w:val="000434AF"/>
    <w:rsid w:val="00043CAD"/>
    <w:rsid w:val="00043DF0"/>
    <w:rsid w:val="00044089"/>
    <w:rsid w:val="00044277"/>
    <w:rsid w:val="0004444C"/>
    <w:rsid w:val="000447E5"/>
    <w:rsid w:val="00044D43"/>
    <w:rsid w:val="00044DFF"/>
    <w:rsid w:val="000451C3"/>
    <w:rsid w:val="00045F15"/>
    <w:rsid w:val="00046406"/>
    <w:rsid w:val="00046931"/>
    <w:rsid w:val="00047901"/>
    <w:rsid w:val="00047A7E"/>
    <w:rsid w:val="00047BC4"/>
    <w:rsid w:val="00050A78"/>
    <w:rsid w:val="0005124A"/>
    <w:rsid w:val="00051ACC"/>
    <w:rsid w:val="00051AF4"/>
    <w:rsid w:val="00051E42"/>
    <w:rsid w:val="000525CF"/>
    <w:rsid w:val="0005292F"/>
    <w:rsid w:val="000529E6"/>
    <w:rsid w:val="00052BD0"/>
    <w:rsid w:val="00052CE0"/>
    <w:rsid w:val="0005322B"/>
    <w:rsid w:val="00053DC8"/>
    <w:rsid w:val="000547C5"/>
    <w:rsid w:val="00054EC7"/>
    <w:rsid w:val="00055076"/>
    <w:rsid w:val="00055223"/>
    <w:rsid w:val="00055AE6"/>
    <w:rsid w:val="00055CED"/>
    <w:rsid w:val="00055D5F"/>
    <w:rsid w:val="000560EE"/>
    <w:rsid w:val="000566F5"/>
    <w:rsid w:val="00056A4C"/>
    <w:rsid w:val="00057212"/>
    <w:rsid w:val="00060524"/>
    <w:rsid w:val="000615C5"/>
    <w:rsid w:val="00061DF6"/>
    <w:rsid w:val="00063816"/>
    <w:rsid w:val="00063EA1"/>
    <w:rsid w:val="00063FBC"/>
    <w:rsid w:val="00064514"/>
    <w:rsid w:val="00064C7F"/>
    <w:rsid w:val="00064EEB"/>
    <w:rsid w:val="000666E9"/>
    <w:rsid w:val="00067593"/>
    <w:rsid w:val="00067C30"/>
    <w:rsid w:val="00067FC0"/>
    <w:rsid w:val="000704B1"/>
    <w:rsid w:val="0007057C"/>
    <w:rsid w:val="00070DFD"/>
    <w:rsid w:val="00071600"/>
    <w:rsid w:val="00071E1E"/>
    <w:rsid w:val="000720AC"/>
    <w:rsid w:val="00072365"/>
    <w:rsid w:val="00072551"/>
    <w:rsid w:val="00072572"/>
    <w:rsid w:val="00073B4F"/>
    <w:rsid w:val="00073EBD"/>
    <w:rsid w:val="000741D3"/>
    <w:rsid w:val="00074321"/>
    <w:rsid w:val="00074689"/>
    <w:rsid w:val="00074951"/>
    <w:rsid w:val="0007503E"/>
    <w:rsid w:val="00075117"/>
    <w:rsid w:val="000753E5"/>
    <w:rsid w:val="000766B9"/>
    <w:rsid w:val="00076862"/>
    <w:rsid w:val="00077646"/>
    <w:rsid w:val="00080707"/>
    <w:rsid w:val="0008089B"/>
    <w:rsid w:val="00081339"/>
    <w:rsid w:val="00081DF8"/>
    <w:rsid w:val="0008216A"/>
    <w:rsid w:val="000823E4"/>
    <w:rsid w:val="000826C7"/>
    <w:rsid w:val="00082CC4"/>
    <w:rsid w:val="0008308D"/>
    <w:rsid w:val="00083BAA"/>
    <w:rsid w:val="00083C8D"/>
    <w:rsid w:val="00083F0C"/>
    <w:rsid w:val="00084199"/>
    <w:rsid w:val="0008470D"/>
    <w:rsid w:val="00084784"/>
    <w:rsid w:val="000848B6"/>
    <w:rsid w:val="000849F4"/>
    <w:rsid w:val="00084BE9"/>
    <w:rsid w:val="0008596A"/>
    <w:rsid w:val="000861BC"/>
    <w:rsid w:val="000868C5"/>
    <w:rsid w:val="00086993"/>
    <w:rsid w:val="00086DAC"/>
    <w:rsid w:val="00086F96"/>
    <w:rsid w:val="0009082E"/>
    <w:rsid w:val="00090937"/>
    <w:rsid w:val="00091628"/>
    <w:rsid w:val="000919D0"/>
    <w:rsid w:val="000920D3"/>
    <w:rsid w:val="000922B9"/>
    <w:rsid w:val="00092757"/>
    <w:rsid w:val="0009297E"/>
    <w:rsid w:val="00092B22"/>
    <w:rsid w:val="00092C3B"/>
    <w:rsid w:val="00092E66"/>
    <w:rsid w:val="000931E6"/>
    <w:rsid w:val="00093A06"/>
    <w:rsid w:val="00093B9D"/>
    <w:rsid w:val="00093F87"/>
    <w:rsid w:val="00094413"/>
    <w:rsid w:val="00094B7F"/>
    <w:rsid w:val="00095A5F"/>
    <w:rsid w:val="00095F12"/>
    <w:rsid w:val="0009644C"/>
    <w:rsid w:val="0009761E"/>
    <w:rsid w:val="0009787C"/>
    <w:rsid w:val="000A087B"/>
    <w:rsid w:val="000A0C95"/>
    <w:rsid w:val="000A10AF"/>
    <w:rsid w:val="000A19F0"/>
    <w:rsid w:val="000A1ED0"/>
    <w:rsid w:val="000A22CF"/>
    <w:rsid w:val="000A2737"/>
    <w:rsid w:val="000A2824"/>
    <w:rsid w:val="000A2BDF"/>
    <w:rsid w:val="000A31D8"/>
    <w:rsid w:val="000A346F"/>
    <w:rsid w:val="000A3480"/>
    <w:rsid w:val="000A3C4A"/>
    <w:rsid w:val="000A416E"/>
    <w:rsid w:val="000A5281"/>
    <w:rsid w:val="000A5322"/>
    <w:rsid w:val="000A561D"/>
    <w:rsid w:val="000A5720"/>
    <w:rsid w:val="000A5A08"/>
    <w:rsid w:val="000A5FD2"/>
    <w:rsid w:val="000A60E3"/>
    <w:rsid w:val="000A6148"/>
    <w:rsid w:val="000A6730"/>
    <w:rsid w:val="000A69C4"/>
    <w:rsid w:val="000A6FC2"/>
    <w:rsid w:val="000A78AB"/>
    <w:rsid w:val="000A7969"/>
    <w:rsid w:val="000A7D31"/>
    <w:rsid w:val="000A7E19"/>
    <w:rsid w:val="000B00FD"/>
    <w:rsid w:val="000B1A6D"/>
    <w:rsid w:val="000B2136"/>
    <w:rsid w:val="000B21F3"/>
    <w:rsid w:val="000B25F9"/>
    <w:rsid w:val="000B2F68"/>
    <w:rsid w:val="000B352E"/>
    <w:rsid w:val="000B37E8"/>
    <w:rsid w:val="000B3BB7"/>
    <w:rsid w:val="000B3C7D"/>
    <w:rsid w:val="000B3D89"/>
    <w:rsid w:val="000B3F9A"/>
    <w:rsid w:val="000B41C3"/>
    <w:rsid w:val="000B46E6"/>
    <w:rsid w:val="000B47A6"/>
    <w:rsid w:val="000B4C06"/>
    <w:rsid w:val="000B7063"/>
    <w:rsid w:val="000B753E"/>
    <w:rsid w:val="000B7F36"/>
    <w:rsid w:val="000C05BC"/>
    <w:rsid w:val="000C0DAF"/>
    <w:rsid w:val="000C1652"/>
    <w:rsid w:val="000C18F3"/>
    <w:rsid w:val="000C199A"/>
    <w:rsid w:val="000C1C79"/>
    <w:rsid w:val="000C26DA"/>
    <w:rsid w:val="000C275F"/>
    <w:rsid w:val="000C2858"/>
    <w:rsid w:val="000C29C4"/>
    <w:rsid w:val="000C31BB"/>
    <w:rsid w:val="000C35EE"/>
    <w:rsid w:val="000C3E21"/>
    <w:rsid w:val="000C43E4"/>
    <w:rsid w:val="000C44D6"/>
    <w:rsid w:val="000C4A2E"/>
    <w:rsid w:val="000C4BE1"/>
    <w:rsid w:val="000C4FC1"/>
    <w:rsid w:val="000C521F"/>
    <w:rsid w:val="000C59EC"/>
    <w:rsid w:val="000C5E72"/>
    <w:rsid w:val="000C64E8"/>
    <w:rsid w:val="000C66D6"/>
    <w:rsid w:val="000C683C"/>
    <w:rsid w:val="000C6BE2"/>
    <w:rsid w:val="000C734A"/>
    <w:rsid w:val="000C75D0"/>
    <w:rsid w:val="000C7693"/>
    <w:rsid w:val="000C798A"/>
    <w:rsid w:val="000D002A"/>
    <w:rsid w:val="000D00C5"/>
    <w:rsid w:val="000D0705"/>
    <w:rsid w:val="000D0AC3"/>
    <w:rsid w:val="000D1115"/>
    <w:rsid w:val="000D2073"/>
    <w:rsid w:val="000D2400"/>
    <w:rsid w:val="000D2481"/>
    <w:rsid w:val="000D330D"/>
    <w:rsid w:val="000D3432"/>
    <w:rsid w:val="000D36A0"/>
    <w:rsid w:val="000D3AB6"/>
    <w:rsid w:val="000D3F51"/>
    <w:rsid w:val="000D4886"/>
    <w:rsid w:val="000D4ABF"/>
    <w:rsid w:val="000D51B3"/>
    <w:rsid w:val="000D52FA"/>
    <w:rsid w:val="000D5461"/>
    <w:rsid w:val="000D5CF6"/>
    <w:rsid w:val="000D6923"/>
    <w:rsid w:val="000D6F6D"/>
    <w:rsid w:val="000D71BE"/>
    <w:rsid w:val="000D7298"/>
    <w:rsid w:val="000D7762"/>
    <w:rsid w:val="000D7973"/>
    <w:rsid w:val="000D7ACE"/>
    <w:rsid w:val="000D7DD5"/>
    <w:rsid w:val="000D7DFB"/>
    <w:rsid w:val="000D7FF5"/>
    <w:rsid w:val="000E0972"/>
    <w:rsid w:val="000E0F2B"/>
    <w:rsid w:val="000E12C9"/>
    <w:rsid w:val="000E1386"/>
    <w:rsid w:val="000E17CB"/>
    <w:rsid w:val="000E1E37"/>
    <w:rsid w:val="000E1F93"/>
    <w:rsid w:val="000E2471"/>
    <w:rsid w:val="000E2580"/>
    <w:rsid w:val="000E2D70"/>
    <w:rsid w:val="000E2ED6"/>
    <w:rsid w:val="000E3BFA"/>
    <w:rsid w:val="000E4061"/>
    <w:rsid w:val="000E469A"/>
    <w:rsid w:val="000E4848"/>
    <w:rsid w:val="000E4E0D"/>
    <w:rsid w:val="000E4E64"/>
    <w:rsid w:val="000E528B"/>
    <w:rsid w:val="000E6213"/>
    <w:rsid w:val="000E7804"/>
    <w:rsid w:val="000E7CF7"/>
    <w:rsid w:val="000F09DF"/>
    <w:rsid w:val="000F17A7"/>
    <w:rsid w:val="000F1B6A"/>
    <w:rsid w:val="000F2040"/>
    <w:rsid w:val="000F2235"/>
    <w:rsid w:val="000F22E1"/>
    <w:rsid w:val="000F2AF9"/>
    <w:rsid w:val="000F36E5"/>
    <w:rsid w:val="000F3FD6"/>
    <w:rsid w:val="000F4140"/>
    <w:rsid w:val="000F4589"/>
    <w:rsid w:val="000F5291"/>
    <w:rsid w:val="000F52AA"/>
    <w:rsid w:val="000F593B"/>
    <w:rsid w:val="000F5FD9"/>
    <w:rsid w:val="000F62F7"/>
    <w:rsid w:val="000F698A"/>
    <w:rsid w:val="000F6E71"/>
    <w:rsid w:val="000F6E9A"/>
    <w:rsid w:val="000F7024"/>
    <w:rsid w:val="000F71A0"/>
    <w:rsid w:val="000F7484"/>
    <w:rsid w:val="000F7652"/>
    <w:rsid w:val="000F7A63"/>
    <w:rsid w:val="000F7E30"/>
    <w:rsid w:val="001002B9"/>
    <w:rsid w:val="00101136"/>
    <w:rsid w:val="001017B8"/>
    <w:rsid w:val="00102527"/>
    <w:rsid w:val="00102D39"/>
    <w:rsid w:val="0010342F"/>
    <w:rsid w:val="00103450"/>
    <w:rsid w:val="00103D46"/>
    <w:rsid w:val="00103E3B"/>
    <w:rsid w:val="0010405C"/>
    <w:rsid w:val="0010454B"/>
    <w:rsid w:val="001046E9"/>
    <w:rsid w:val="00104B34"/>
    <w:rsid w:val="00104E40"/>
    <w:rsid w:val="00104FA0"/>
    <w:rsid w:val="00105381"/>
    <w:rsid w:val="001054F0"/>
    <w:rsid w:val="0010647F"/>
    <w:rsid w:val="00106722"/>
    <w:rsid w:val="00107804"/>
    <w:rsid w:val="0011006C"/>
    <w:rsid w:val="001107EE"/>
    <w:rsid w:val="00110A16"/>
    <w:rsid w:val="00110F13"/>
    <w:rsid w:val="0011131B"/>
    <w:rsid w:val="001114DA"/>
    <w:rsid w:val="00111825"/>
    <w:rsid w:val="00111C83"/>
    <w:rsid w:val="00111CD1"/>
    <w:rsid w:val="00112935"/>
    <w:rsid w:val="00113732"/>
    <w:rsid w:val="00113774"/>
    <w:rsid w:val="001137E8"/>
    <w:rsid w:val="00113BE1"/>
    <w:rsid w:val="00113E5A"/>
    <w:rsid w:val="0011493B"/>
    <w:rsid w:val="00114CEE"/>
    <w:rsid w:val="0011520D"/>
    <w:rsid w:val="00115DC0"/>
    <w:rsid w:val="00115F82"/>
    <w:rsid w:val="0011625A"/>
    <w:rsid w:val="001165AB"/>
    <w:rsid w:val="00116FE2"/>
    <w:rsid w:val="001170D1"/>
    <w:rsid w:val="0011728B"/>
    <w:rsid w:val="00117933"/>
    <w:rsid w:val="00117934"/>
    <w:rsid w:val="0012013C"/>
    <w:rsid w:val="0012032C"/>
    <w:rsid w:val="00121376"/>
    <w:rsid w:val="00121543"/>
    <w:rsid w:val="00121AF8"/>
    <w:rsid w:val="00121D8D"/>
    <w:rsid w:val="00122528"/>
    <w:rsid w:val="00122642"/>
    <w:rsid w:val="001227D9"/>
    <w:rsid w:val="00122AA5"/>
    <w:rsid w:val="00122BB0"/>
    <w:rsid w:val="00122F5D"/>
    <w:rsid w:val="00123049"/>
    <w:rsid w:val="00123541"/>
    <w:rsid w:val="00123A14"/>
    <w:rsid w:val="00123B25"/>
    <w:rsid w:val="00123CF9"/>
    <w:rsid w:val="001248B6"/>
    <w:rsid w:val="00124D0C"/>
    <w:rsid w:val="00125045"/>
    <w:rsid w:val="00125233"/>
    <w:rsid w:val="001252AD"/>
    <w:rsid w:val="00125AA5"/>
    <w:rsid w:val="00126216"/>
    <w:rsid w:val="001264A3"/>
    <w:rsid w:val="00126EC1"/>
    <w:rsid w:val="0012711C"/>
    <w:rsid w:val="00127878"/>
    <w:rsid w:val="00127BFC"/>
    <w:rsid w:val="00130141"/>
    <w:rsid w:val="00130265"/>
    <w:rsid w:val="001309F1"/>
    <w:rsid w:val="00130BC9"/>
    <w:rsid w:val="00131627"/>
    <w:rsid w:val="00131966"/>
    <w:rsid w:val="00131E87"/>
    <w:rsid w:val="00132058"/>
    <w:rsid w:val="0013282F"/>
    <w:rsid w:val="00133547"/>
    <w:rsid w:val="00133622"/>
    <w:rsid w:val="00133D57"/>
    <w:rsid w:val="00133E84"/>
    <w:rsid w:val="00133F08"/>
    <w:rsid w:val="00134119"/>
    <w:rsid w:val="001341EE"/>
    <w:rsid w:val="001344B5"/>
    <w:rsid w:val="001347EA"/>
    <w:rsid w:val="00134863"/>
    <w:rsid w:val="00134C13"/>
    <w:rsid w:val="00134C6C"/>
    <w:rsid w:val="0013504B"/>
    <w:rsid w:val="00135A07"/>
    <w:rsid w:val="00135F7B"/>
    <w:rsid w:val="00136409"/>
    <w:rsid w:val="00136620"/>
    <w:rsid w:val="00136B11"/>
    <w:rsid w:val="00136F66"/>
    <w:rsid w:val="0013782F"/>
    <w:rsid w:val="001404C0"/>
    <w:rsid w:val="00140C01"/>
    <w:rsid w:val="00140DBB"/>
    <w:rsid w:val="00141936"/>
    <w:rsid w:val="00141E3A"/>
    <w:rsid w:val="00141E57"/>
    <w:rsid w:val="00143B49"/>
    <w:rsid w:val="00143D4A"/>
    <w:rsid w:val="00144C36"/>
    <w:rsid w:val="00144FFC"/>
    <w:rsid w:val="00145ED8"/>
    <w:rsid w:val="001466C0"/>
    <w:rsid w:val="001467B2"/>
    <w:rsid w:val="001469D2"/>
    <w:rsid w:val="00146E03"/>
    <w:rsid w:val="00147B64"/>
    <w:rsid w:val="00150249"/>
    <w:rsid w:val="001508FA"/>
    <w:rsid w:val="00150E52"/>
    <w:rsid w:val="00150F88"/>
    <w:rsid w:val="00151316"/>
    <w:rsid w:val="001526A0"/>
    <w:rsid w:val="00152CF9"/>
    <w:rsid w:val="00152E21"/>
    <w:rsid w:val="00154AD2"/>
    <w:rsid w:val="00154E57"/>
    <w:rsid w:val="001555A9"/>
    <w:rsid w:val="00155DEB"/>
    <w:rsid w:val="001560C3"/>
    <w:rsid w:val="00156A32"/>
    <w:rsid w:val="001570A0"/>
    <w:rsid w:val="00157289"/>
    <w:rsid w:val="00157414"/>
    <w:rsid w:val="00157AA4"/>
    <w:rsid w:val="00160681"/>
    <w:rsid w:val="00160760"/>
    <w:rsid w:val="00160795"/>
    <w:rsid w:val="00160A90"/>
    <w:rsid w:val="0016166F"/>
    <w:rsid w:val="00161767"/>
    <w:rsid w:val="00161C8D"/>
    <w:rsid w:val="0016312B"/>
    <w:rsid w:val="00163776"/>
    <w:rsid w:val="00163A15"/>
    <w:rsid w:val="00163A1A"/>
    <w:rsid w:val="00163AE6"/>
    <w:rsid w:val="00164209"/>
    <w:rsid w:val="001645ED"/>
    <w:rsid w:val="001646A6"/>
    <w:rsid w:val="001646F5"/>
    <w:rsid w:val="00164CE6"/>
    <w:rsid w:val="00165059"/>
    <w:rsid w:val="00165332"/>
    <w:rsid w:val="00165E4B"/>
    <w:rsid w:val="00165F38"/>
    <w:rsid w:val="00166455"/>
    <w:rsid w:val="00166F8B"/>
    <w:rsid w:val="001672CB"/>
    <w:rsid w:val="00170245"/>
    <w:rsid w:val="001703C4"/>
    <w:rsid w:val="00170DDB"/>
    <w:rsid w:val="00170E43"/>
    <w:rsid w:val="00170E54"/>
    <w:rsid w:val="00171337"/>
    <w:rsid w:val="00171829"/>
    <w:rsid w:val="00172036"/>
    <w:rsid w:val="00172037"/>
    <w:rsid w:val="001722B7"/>
    <w:rsid w:val="00172636"/>
    <w:rsid w:val="00173C77"/>
    <w:rsid w:val="00173CFC"/>
    <w:rsid w:val="00174025"/>
    <w:rsid w:val="00174094"/>
    <w:rsid w:val="00174260"/>
    <w:rsid w:val="00175259"/>
    <w:rsid w:val="00175462"/>
    <w:rsid w:val="00175787"/>
    <w:rsid w:val="00176229"/>
    <w:rsid w:val="001768D4"/>
    <w:rsid w:val="001769BC"/>
    <w:rsid w:val="00176BEA"/>
    <w:rsid w:val="00176EA2"/>
    <w:rsid w:val="00177168"/>
    <w:rsid w:val="00177C89"/>
    <w:rsid w:val="0018059D"/>
    <w:rsid w:val="001805EA"/>
    <w:rsid w:val="00180A58"/>
    <w:rsid w:val="00180A60"/>
    <w:rsid w:val="00180AAA"/>
    <w:rsid w:val="00180B7E"/>
    <w:rsid w:val="00181147"/>
    <w:rsid w:val="001812AF"/>
    <w:rsid w:val="0018167B"/>
    <w:rsid w:val="00181D20"/>
    <w:rsid w:val="001826C9"/>
    <w:rsid w:val="001826F6"/>
    <w:rsid w:val="00183C6C"/>
    <w:rsid w:val="00183F36"/>
    <w:rsid w:val="00184B1E"/>
    <w:rsid w:val="00184E2A"/>
    <w:rsid w:val="0018506C"/>
    <w:rsid w:val="00185147"/>
    <w:rsid w:val="00185387"/>
    <w:rsid w:val="00185DC0"/>
    <w:rsid w:val="00185F49"/>
    <w:rsid w:val="00186077"/>
    <w:rsid w:val="001862E7"/>
    <w:rsid w:val="001863EB"/>
    <w:rsid w:val="00186644"/>
    <w:rsid w:val="00186703"/>
    <w:rsid w:val="001877E4"/>
    <w:rsid w:val="00190974"/>
    <w:rsid w:val="00190F7A"/>
    <w:rsid w:val="00191198"/>
    <w:rsid w:val="00191381"/>
    <w:rsid w:val="00191AA0"/>
    <w:rsid w:val="00191AB6"/>
    <w:rsid w:val="00191D9A"/>
    <w:rsid w:val="00191E15"/>
    <w:rsid w:val="0019255C"/>
    <w:rsid w:val="001925A2"/>
    <w:rsid w:val="001927F3"/>
    <w:rsid w:val="00192889"/>
    <w:rsid w:val="00192B20"/>
    <w:rsid w:val="00192FD1"/>
    <w:rsid w:val="0019346A"/>
    <w:rsid w:val="0019366A"/>
    <w:rsid w:val="00193A4A"/>
    <w:rsid w:val="00193A64"/>
    <w:rsid w:val="001942BD"/>
    <w:rsid w:val="0019445B"/>
    <w:rsid w:val="001946FD"/>
    <w:rsid w:val="00194BCB"/>
    <w:rsid w:val="00195906"/>
    <w:rsid w:val="00195EFA"/>
    <w:rsid w:val="001968CF"/>
    <w:rsid w:val="00196EAA"/>
    <w:rsid w:val="001975E8"/>
    <w:rsid w:val="001976DE"/>
    <w:rsid w:val="00197C8B"/>
    <w:rsid w:val="001A0578"/>
    <w:rsid w:val="001A0FF0"/>
    <w:rsid w:val="001A13E6"/>
    <w:rsid w:val="001A1D37"/>
    <w:rsid w:val="001A2620"/>
    <w:rsid w:val="001A301C"/>
    <w:rsid w:val="001A30ED"/>
    <w:rsid w:val="001A31C3"/>
    <w:rsid w:val="001A35F2"/>
    <w:rsid w:val="001A3C79"/>
    <w:rsid w:val="001A3CB0"/>
    <w:rsid w:val="001A3CF8"/>
    <w:rsid w:val="001A3D9D"/>
    <w:rsid w:val="001A40E4"/>
    <w:rsid w:val="001A45FF"/>
    <w:rsid w:val="001A4B33"/>
    <w:rsid w:val="001A4F4C"/>
    <w:rsid w:val="001A566F"/>
    <w:rsid w:val="001A570B"/>
    <w:rsid w:val="001A5AC5"/>
    <w:rsid w:val="001A656F"/>
    <w:rsid w:val="001A66FE"/>
    <w:rsid w:val="001A6A1A"/>
    <w:rsid w:val="001A72F0"/>
    <w:rsid w:val="001A7F94"/>
    <w:rsid w:val="001B0905"/>
    <w:rsid w:val="001B098A"/>
    <w:rsid w:val="001B0B97"/>
    <w:rsid w:val="001B106B"/>
    <w:rsid w:val="001B1268"/>
    <w:rsid w:val="001B1568"/>
    <w:rsid w:val="001B1B8B"/>
    <w:rsid w:val="001B239C"/>
    <w:rsid w:val="001B262F"/>
    <w:rsid w:val="001B2EF1"/>
    <w:rsid w:val="001B31D1"/>
    <w:rsid w:val="001B3529"/>
    <w:rsid w:val="001B3A54"/>
    <w:rsid w:val="001B3CCE"/>
    <w:rsid w:val="001B3FF5"/>
    <w:rsid w:val="001B40BA"/>
    <w:rsid w:val="001B4578"/>
    <w:rsid w:val="001B4C22"/>
    <w:rsid w:val="001B4DC2"/>
    <w:rsid w:val="001B53A1"/>
    <w:rsid w:val="001B5813"/>
    <w:rsid w:val="001B618B"/>
    <w:rsid w:val="001B64AE"/>
    <w:rsid w:val="001B717A"/>
    <w:rsid w:val="001B7B59"/>
    <w:rsid w:val="001B7E37"/>
    <w:rsid w:val="001C05D6"/>
    <w:rsid w:val="001C06A3"/>
    <w:rsid w:val="001C08A7"/>
    <w:rsid w:val="001C08C3"/>
    <w:rsid w:val="001C14D2"/>
    <w:rsid w:val="001C1B10"/>
    <w:rsid w:val="001C1B8B"/>
    <w:rsid w:val="001C1CB9"/>
    <w:rsid w:val="001C240B"/>
    <w:rsid w:val="001C286E"/>
    <w:rsid w:val="001C2D6F"/>
    <w:rsid w:val="001C3619"/>
    <w:rsid w:val="001C4CCF"/>
    <w:rsid w:val="001C4E04"/>
    <w:rsid w:val="001C527A"/>
    <w:rsid w:val="001C638A"/>
    <w:rsid w:val="001C63C3"/>
    <w:rsid w:val="001C6536"/>
    <w:rsid w:val="001C6E16"/>
    <w:rsid w:val="001C6E89"/>
    <w:rsid w:val="001C7AAC"/>
    <w:rsid w:val="001C7EBD"/>
    <w:rsid w:val="001D0958"/>
    <w:rsid w:val="001D1030"/>
    <w:rsid w:val="001D20CC"/>
    <w:rsid w:val="001D2250"/>
    <w:rsid w:val="001D2353"/>
    <w:rsid w:val="001D24D7"/>
    <w:rsid w:val="001D2920"/>
    <w:rsid w:val="001D3218"/>
    <w:rsid w:val="001D3F4E"/>
    <w:rsid w:val="001D3FA7"/>
    <w:rsid w:val="001D499C"/>
    <w:rsid w:val="001D4DC6"/>
    <w:rsid w:val="001D4F4C"/>
    <w:rsid w:val="001D55B8"/>
    <w:rsid w:val="001D57F7"/>
    <w:rsid w:val="001D59C1"/>
    <w:rsid w:val="001D59F4"/>
    <w:rsid w:val="001D6727"/>
    <w:rsid w:val="001D692F"/>
    <w:rsid w:val="001D69BF"/>
    <w:rsid w:val="001D6BA0"/>
    <w:rsid w:val="001D6E52"/>
    <w:rsid w:val="001D75EC"/>
    <w:rsid w:val="001D75FE"/>
    <w:rsid w:val="001D7D45"/>
    <w:rsid w:val="001E07A7"/>
    <w:rsid w:val="001E07EF"/>
    <w:rsid w:val="001E0838"/>
    <w:rsid w:val="001E0942"/>
    <w:rsid w:val="001E0ED0"/>
    <w:rsid w:val="001E12E7"/>
    <w:rsid w:val="001E14E1"/>
    <w:rsid w:val="001E175D"/>
    <w:rsid w:val="001E1998"/>
    <w:rsid w:val="001E1AC9"/>
    <w:rsid w:val="001E1E28"/>
    <w:rsid w:val="001E206B"/>
    <w:rsid w:val="001E2351"/>
    <w:rsid w:val="001E340E"/>
    <w:rsid w:val="001E3F86"/>
    <w:rsid w:val="001E4380"/>
    <w:rsid w:val="001E4DC7"/>
    <w:rsid w:val="001E5A15"/>
    <w:rsid w:val="001E623F"/>
    <w:rsid w:val="001E6590"/>
    <w:rsid w:val="001E698C"/>
    <w:rsid w:val="001E6B64"/>
    <w:rsid w:val="001E6B72"/>
    <w:rsid w:val="001E6E2D"/>
    <w:rsid w:val="001E78BC"/>
    <w:rsid w:val="001E7D3B"/>
    <w:rsid w:val="001F00D7"/>
    <w:rsid w:val="001F0521"/>
    <w:rsid w:val="001F065E"/>
    <w:rsid w:val="001F1975"/>
    <w:rsid w:val="001F1D4E"/>
    <w:rsid w:val="001F1F68"/>
    <w:rsid w:val="001F250D"/>
    <w:rsid w:val="001F25DD"/>
    <w:rsid w:val="001F26FD"/>
    <w:rsid w:val="001F3505"/>
    <w:rsid w:val="001F3A47"/>
    <w:rsid w:val="001F41C5"/>
    <w:rsid w:val="001F4764"/>
    <w:rsid w:val="001F5965"/>
    <w:rsid w:val="001F6134"/>
    <w:rsid w:val="001F6796"/>
    <w:rsid w:val="001F679F"/>
    <w:rsid w:val="001F70C4"/>
    <w:rsid w:val="001F73F0"/>
    <w:rsid w:val="001F7DBD"/>
    <w:rsid w:val="001F7DE2"/>
    <w:rsid w:val="00200AFB"/>
    <w:rsid w:val="00200F2A"/>
    <w:rsid w:val="00201211"/>
    <w:rsid w:val="0020165E"/>
    <w:rsid w:val="00201F95"/>
    <w:rsid w:val="00202B6F"/>
    <w:rsid w:val="00202C7F"/>
    <w:rsid w:val="00202E6F"/>
    <w:rsid w:val="00203FBF"/>
    <w:rsid w:val="0020433D"/>
    <w:rsid w:val="0020469C"/>
    <w:rsid w:val="00205212"/>
    <w:rsid w:val="0020548D"/>
    <w:rsid w:val="002054C5"/>
    <w:rsid w:val="002060E1"/>
    <w:rsid w:val="00206200"/>
    <w:rsid w:val="00206494"/>
    <w:rsid w:val="00206E31"/>
    <w:rsid w:val="002072B2"/>
    <w:rsid w:val="002077C0"/>
    <w:rsid w:val="00207882"/>
    <w:rsid w:val="00207B1F"/>
    <w:rsid w:val="00207BAC"/>
    <w:rsid w:val="00207C99"/>
    <w:rsid w:val="00207ED7"/>
    <w:rsid w:val="00210E88"/>
    <w:rsid w:val="00210F5B"/>
    <w:rsid w:val="00211327"/>
    <w:rsid w:val="00211348"/>
    <w:rsid w:val="00211AC6"/>
    <w:rsid w:val="0021221E"/>
    <w:rsid w:val="0021227E"/>
    <w:rsid w:val="002122A2"/>
    <w:rsid w:val="00212598"/>
    <w:rsid w:val="00212A11"/>
    <w:rsid w:val="0021307D"/>
    <w:rsid w:val="002130D8"/>
    <w:rsid w:val="002137AA"/>
    <w:rsid w:val="00214387"/>
    <w:rsid w:val="00214A16"/>
    <w:rsid w:val="00214C6C"/>
    <w:rsid w:val="00215241"/>
    <w:rsid w:val="0021574B"/>
    <w:rsid w:val="00215990"/>
    <w:rsid w:val="00215AE9"/>
    <w:rsid w:val="00216149"/>
    <w:rsid w:val="0021674A"/>
    <w:rsid w:val="00216871"/>
    <w:rsid w:val="00216B4D"/>
    <w:rsid w:val="00216D82"/>
    <w:rsid w:val="0021746D"/>
    <w:rsid w:val="00217794"/>
    <w:rsid w:val="00217861"/>
    <w:rsid w:val="00217A47"/>
    <w:rsid w:val="00217C83"/>
    <w:rsid w:val="00217DF4"/>
    <w:rsid w:val="0022018F"/>
    <w:rsid w:val="00220485"/>
    <w:rsid w:val="0022063D"/>
    <w:rsid w:val="002210EA"/>
    <w:rsid w:val="00221316"/>
    <w:rsid w:val="0022196F"/>
    <w:rsid w:val="002219D7"/>
    <w:rsid w:val="00221A53"/>
    <w:rsid w:val="00222915"/>
    <w:rsid w:val="00222F30"/>
    <w:rsid w:val="0022307F"/>
    <w:rsid w:val="0022325F"/>
    <w:rsid w:val="00223B04"/>
    <w:rsid w:val="00224203"/>
    <w:rsid w:val="002242B4"/>
    <w:rsid w:val="00224A54"/>
    <w:rsid w:val="00224E29"/>
    <w:rsid w:val="00224FF5"/>
    <w:rsid w:val="002252F9"/>
    <w:rsid w:val="00225E06"/>
    <w:rsid w:val="0022646C"/>
    <w:rsid w:val="00226905"/>
    <w:rsid w:val="0022699D"/>
    <w:rsid w:val="00226FB7"/>
    <w:rsid w:val="00227D69"/>
    <w:rsid w:val="00227F14"/>
    <w:rsid w:val="00230190"/>
    <w:rsid w:val="00230528"/>
    <w:rsid w:val="00230662"/>
    <w:rsid w:val="002307B2"/>
    <w:rsid w:val="00231690"/>
    <w:rsid w:val="00231FE4"/>
    <w:rsid w:val="00232431"/>
    <w:rsid w:val="00232433"/>
    <w:rsid w:val="002329C9"/>
    <w:rsid w:val="00232B7B"/>
    <w:rsid w:val="00233240"/>
    <w:rsid w:val="00233C11"/>
    <w:rsid w:val="00233D4B"/>
    <w:rsid w:val="00235193"/>
    <w:rsid w:val="002352A7"/>
    <w:rsid w:val="0023536C"/>
    <w:rsid w:val="00236664"/>
    <w:rsid w:val="0023673A"/>
    <w:rsid w:val="00240A19"/>
    <w:rsid w:val="00240C16"/>
    <w:rsid w:val="00240F05"/>
    <w:rsid w:val="002414AC"/>
    <w:rsid w:val="00241881"/>
    <w:rsid w:val="00241ABA"/>
    <w:rsid w:val="00241CC6"/>
    <w:rsid w:val="00241DC5"/>
    <w:rsid w:val="0024260C"/>
    <w:rsid w:val="00242B53"/>
    <w:rsid w:val="00242F6A"/>
    <w:rsid w:val="00243329"/>
    <w:rsid w:val="002439CD"/>
    <w:rsid w:val="00243E21"/>
    <w:rsid w:val="00243FC9"/>
    <w:rsid w:val="0024425C"/>
    <w:rsid w:val="00244C66"/>
    <w:rsid w:val="00244F5B"/>
    <w:rsid w:val="002450FC"/>
    <w:rsid w:val="002451BA"/>
    <w:rsid w:val="002455F8"/>
    <w:rsid w:val="00245600"/>
    <w:rsid w:val="00245AD6"/>
    <w:rsid w:val="00245F25"/>
    <w:rsid w:val="00245FD1"/>
    <w:rsid w:val="00246AD2"/>
    <w:rsid w:val="00246CEC"/>
    <w:rsid w:val="00246D7C"/>
    <w:rsid w:val="00247028"/>
    <w:rsid w:val="00247293"/>
    <w:rsid w:val="00247AD9"/>
    <w:rsid w:val="00250697"/>
    <w:rsid w:val="0025106E"/>
    <w:rsid w:val="00251A6F"/>
    <w:rsid w:val="00251DF7"/>
    <w:rsid w:val="00251FF1"/>
    <w:rsid w:val="00252AA6"/>
    <w:rsid w:val="002532E7"/>
    <w:rsid w:val="002533D8"/>
    <w:rsid w:val="00253524"/>
    <w:rsid w:val="00253B46"/>
    <w:rsid w:val="00254030"/>
    <w:rsid w:val="00254362"/>
    <w:rsid w:val="0025452C"/>
    <w:rsid w:val="0025475A"/>
    <w:rsid w:val="002548DB"/>
    <w:rsid w:val="00254A6A"/>
    <w:rsid w:val="00254C95"/>
    <w:rsid w:val="00254D32"/>
    <w:rsid w:val="00255A1B"/>
    <w:rsid w:val="00255DD4"/>
    <w:rsid w:val="00256524"/>
    <w:rsid w:val="002566C9"/>
    <w:rsid w:val="00256937"/>
    <w:rsid w:val="002575D6"/>
    <w:rsid w:val="00257C5E"/>
    <w:rsid w:val="00257D56"/>
    <w:rsid w:val="00257E09"/>
    <w:rsid w:val="00260101"/>
    <w:rsid w:val="0026058F"/>
    <w:rsid w:val="00260699"/>
    <w:rsid w:val="00260932"/>
    <w:rsid w:val="00260CC0"/>
    <w:rsid w:val="0026119F"/>
    <w:rsid w:val="00262011"/>
    <w:rsid w:val="0026220D"/>
    <w:rsid w:val="00262255"/>
    <w:rsid w:val="0026264E"/>
    <w:rsid w:val="002628E1"/>
    <w:rsid w:val="0026304B"/>
    <w:rsid w:val="002639AB"/>
    <w:rsid w:val="00263E89"/>
    <w:rsid w:val="00264682"/>
    <w:rsid w:val="00264940"/>
    <w:rsid w:val="00264BF6"/>
    <w:rsid w:val="002653AF"/>
    <w:rsid w:val="00265EFB"/>
    <w:rsid w:val="00266143"/>
    <w:rsid w:val="0026630B"/>
    <w:rsid w:val="002668CA"/>
    <w:rsid w:val="0026692F"/>
    <w:rsid w:val="00266BBA"/>
    <w:rsid w:val="00267064"/>
    <w:rsid w:val="0026718E"/>
    <w:rsid w:val="0026753C"/>
    <w:rsid w:val="0026755D"/>
    <w:rsid w:val="00267BB1"/>
    <w:rsid w:val="002700AC"/>
    <w:rsid w:val="002713DF"/>
    <w:rsid w:val="002715A5"/>
    <w:rsid w:val="00271FF2"/>
    <w:rsid w:val="0027262B"/>
    <w:rsid w:val="00272D76"/>
    <w:rsid w:val="00273586"/>
    <w:rsid w:val="00274448"/>
    <w:rsid w:val="00274F9A"/>
    <w:rsid w:val="002750E6"/>
    <w:rsid w:val="002752D2"/>
    <w:rsid w:val="00275621"/>
    <w:rsid w:val="00275B3D"/>
    <w:rsid w:val="00275DF8"/>
    <w:rsid w:val="002764B0"/>
    <w:rsid w:val="00276614"/>
    <w:rsid w:val="00276DC4"/>
    <w:rsid w:val="00277AB0"/>
    <w:rsid w:val="00277D98"/>
    <w:rsid w:val="00280040"/>
    <w:rsid w:val="00280549"/>
    <w:rsid w:val="002805DD"/>
    <w:rsid w:val="00280611"/>
    <w:rsid w:val="00280767"/>
    <w:rsid w:val="002809B8"/>
    <w:rsid w:val="0028170C"/>
    <w:rsid w:val="00281A65"/>
    <w:rsid w:val="00281E4C"/>
    <w:rsid w:val="00281F3E"/>
    <w:rsid w:val="00282A00"/>
    <w:rsid w:val="00282CBE"/>
    <w:rsid w:val="0028351A"/>
    <w:rsid w:val="00283A69"/>
    <w:rsid w:val="0028402C"/>
    <w:rsid w:val="002841D0"/>
    <w:rsid w:val="00284272"/>
    <w:rsid w:val="00284DD6"/>
    <w:rsid w:val="0028501A"/>
    <w:rsid w:val="002851D5"/>
    <w:rsid w:val="00285B4E"/>
    <w:rsid w:val="00285CBF"/>
    <w:rsid w:val="00286821"/>
    <w:rsid w:val="00286D22"/>
    <w:rsid w:val="0028715B"/>
    <w:rsid w:val="002876FE"/>
    <w:rsid w:val="00287835"/>
    <w:rsid w:val="00290405"/>
    <w:rsid w:val="00290454"/>
    <w:rsid w:val="00290C30"/>
    <w:rsid w:val="0029158B"/>
    <w:rsid w:val="002915F1"/>
    <w:rsid w:val="00291681"/>
    <w:rsid w:val="002917B9"/>
    <w:rsid w:val="00291B12"/>
    <w:rsid w:val="00291EEB"/>
    <w:rsid w:val="0029220D"/>
    <w:rsid w:val="0029227B"/>
    <w:rsid w:val="00292531"/>
    <w:rsid w:val="002926E8"/>
    <w:rsid w:val="002931C9"/>
    <w:rsid w:val="00293635"/>
    <w:rsid w:val="00293B22"/>
    <w:rsid w:val="00293D4E"/>
    <w:rsid w:val="00294CA3"/>
    <w:rsid w:val="00295483"/>
    <w:rsid w:val="002954A6"/>
    <w:rsid w:val="00295BA9"/>
    <w:rsid w:val="0029609C"/>
    <w:rsid w:val="002963F1"/>
    <w:rsid w:val="002967F8"/>
    <w:rsid w:val="00296F8A"/>
    <w:rsid w:val="00296FB5"/>
    <w:rsid w:val="0029703A"/>
    <w:rsid w:val="00297423"/>
    <w:rsid w:val="00297763"/>
    <w:rsid w:val="00297B4A"/>
    <w:rsid w:val="00297D14"/>
    <w:rsid w:val="002A0001"/>
    <w:rsid w:val="002A0042"/>
    <w:rsid w:val="002A06AF"/>
    <w:rsid w:val="002A08C9"/>
    <w:rsid w:val="002A09EF"/>
    <w:rsid w:val="002A0D81"/>
    <w:rsid w:val="002A1649"/>
    <w:rsid w:val="002A1BC2"/>
    <w:rsid w:val="002A3076"/>
    <w:rsid w:val="002A32B2"/>
    <w:rsid w:val="002A3464"/>
    <w:rsid w:val="002A3554"/>
    <w:rsid w:val="002A3750"/>
    <w:rsid w:val="002A3A6C"/>
    <w:rsid w:val="002A3B21"/>
    <w:rsid w:val="002A3B23"/>
    <w:rsid w:val="002A3B31"/>
    <w:rsid w:val="002A3BD3"/>
    <w:rsid w:val="002A3CAC"/>
    <w:rsid w:val="002A4100"/>
    <w:rsid w:val="002A4313"/>
    <w:rsid w:val="002A4B6F"/>
    <w:rsid w:val="002A4F75"/>
    <w:rsid w:val="002A5185"/>
    <w:rsid w:val="002A526C"/>
    <w:rsid w:val="002A5711"/>
    <w:rsid w:val="002A57D4"/>
    <w:rsid w:val="002A62A5"/>
    <w:rsid w:val="002A6CEF"/>
    <w:rsid w:val="002A715D"/>
    <w:rsid w:val="002A7488"/>
    <w:rsid w:val="002A799A"/>
    <w:rsid w:val="002A7F33"/>
    <w:rsid w:val="002B0002"/>
    <w:rsid w:val="002B04EB"/>
    <w:rsid w:val="002B06D8"/>
    <w:rsid w:val="002B14CB"/>
    <w:rsid w:val="002B1ED0"/>
    <w:rsid w:val="002B1F03"/>
    <w:rsid w:val="002B1F85"/>
    <w:rsid w:val="002B204A"/>
    <w:rsid w:val="002B20D8"/>
    <w:rsid w:val="002B2BB8"/>
    <w:rsid w:val="002B2BBE"/>
    <w:rsid w:val="002B2C9F"/>
    <w:rsid w:val="002B3375"/>
    <w:rsid w:val="002B403D"/>
    <w:rsid w:val="002B4D85"/>
    <w:rsid w:val="002B59D3"/>
    <w:rsid w:val="002B5BC7"/>
    <w:rsid w:val="002B5E43"/>
    <w:rsid w:val="002B6233"/>
    <w:rsid w:val="002B6BAB"/>
    <w:rsid w:val="002B6CF0"/>
    <w:rsid w:val="002B6F6C"/>
    <w:rsid w:val="002B6F71"/>
    <w:rsid w:val="002C0081"/>
    <w:rsid w:val="002C00E2"/>
    <w:rsid w:val="002C0A71"/>
    <w:rsid w:val="002C1028"/>
    <w:rsid w:val="002C1723"/>
    <w:rsid w:val="002C1787"/>
    <w:rsid w:val="002C257F"/>
    <w:rsid w:val="002C2639"/>
    <w:rsid w:val="002C2DE9"/>
    <w:rsid w:val="002C35DB"/>
    <w:rsid w:val="002C393B"/>
    <w:rsid w:val="002C39C0"/>
    <w:rsid w:val="002C39F9"/>
    <w:rsid w:val="002C3BA6"/>
    <w:rsid w:val="002C3FC5"/>
    <w:rsid w:val="002C4786"/>
    <w:rsid w:val="002C4909"/>
    <w:rsid w:val="002C4B07"/>
    <w:rsid w:val="002C502E"/>
    <w:rsid w:val="002C5510"/>
    <w:rsid w:val="002C58F7"/>
    <w:rsid w:val="002C5E7A"/>
    <w:rsid w:val="002C6168"/>
    <w:rsid w:val="002C6924"/>
    <w:rsid w:val="002C783C"/>
    <w:rsid w:val="002C7F9D"/>
    <w:rsid w:val="002C7FC1"/>
    <w:rsid w:val="002D0840"/>
    <w:rsid w:val="002D09C4"/>
    <w:rsid w:val="002D0F3E"/>
    <w:rsid w:val="002D140C"/>
    <w:rsid w:val="002D1C31"/>
    <w:rsid w:val="002D22E7"/>
    <w:rsid w:val="002D3FB4"/>
    <w:rsid w:val="002D4920"/>
    <w:rsid w:val="002D4DA2"/>
    <w:rsid w:val="002D4EF6"/>
    <w:rsid w:val="002D5752"/>
    <w:rsid w:val="002D57BA"/>
    <w:rsid w:val="002D5889"/>
    <w:rsid w:val="002D6911"/>
    <w:rsid w:val="002D6F4C"/>
    <w:rsid w:val="002D6FFF"/>
    <w:rsid w:val="002D7D84"/>
    <w:rsid w:val="002E0127"/>
    <w:rsid w:val="002E01DE"/>
    <w:rsid w:val="002E03D5"/>
    <w:rsid w:val="002E03E8"/>
    <w:rsid w:val="002E0856"/>
    <w:rsid w:val="002E09BE"/>
    <w:rsid w:val="002E0C96"/>
    <w:rsid w:val="002E10CD"/>
    <w:rsid w:val="002E1120"/>
    <w:rsid w:val="002E162A"/>
    <w:rsid w:val="002E2AA7"/>
    <w:rsid w:val="002E2F68"/>
    <w:rsid w:val="002E3BA5"/>
    <w:rsid w:val="002E3F4C"/>
    <w:rsid w:val="002E455A"/>
    <w:rsid w:val="002E4646"/>
    <w:rsid w:val="002E5898"/>
    <w:rsid w:val="002E5CF6"/>
    <w:rsid w:val="002E5DA0"/>
    <w:rsid w:val="002E5FB5"/>
    <w:rsid w:val="002E60D4"/>
    <w:rsid w:val="002E693A"/>
    <w:rsid w:val="002E6CD3"/>
    <w:rsid w:val="002E6E3A"/>
    <w:rsid w:val="002E7277"/>
    <w:rsid w:val="002E759D"/>
    <w:rsid w:val="002E793C"/>
    <w:rsid w:val="002E7C72"/>
    <w:rsid w:val="002E7D3A"/>
    <w:rsid w:val="002F03E9"/>
    <w:rsid w:val="002F0849"/>
    <w:rsid w:val="002F0C19"/>
    <w:rsid w:val="002F0C32"/>
    <w:rsid w:val="002F0DA1"/>
    <w:rsid w:val="002F0EF6"/>
    <w:rsid w:val="002F19A0"/>
    <w:rsid w:val="002F1A4F"/>
    <w:rsid w:val="002F1DB4"/>
    <w:rsid w:val="002F1EA9"/>
    <w:rsid w:val="002F26A5"/>
    <w:rsid w:val="002F29F3"/>
    <w:rsid w:val="002F30DE"/>
    <w:rsid w:val="002F32FF"/>
    <w:rsid w:val="002F3987"/>
    <w:rsid w:val="002F3B7D"/>
    <w:rsid w:val="002F3CCF"/>
    <w:rsid w:val="002F408B"/>
    <w:rsid w:val="002F40BE"/>
    <w:rsid w:val="002F4A03"/>
    <w:rsid w:val="002F4E6F"/>
    <w:rsid w:val="002F4F6B"/>
    <w:rsid w:val="002F61CC"/>
    <w:rsid w:val="002F6877"/>
    <w:rsid w:val="002F6FE4"/>
    <w:rsid w:val="002F725F"/>
    <w:rsid w:val="002F7B5E"/>
    <w:rsid w:val="002F7D49"/>
    <w:rsid w:val="002F7E81"/>
    <w:rsid w:val="003007F9"/>
    <w:rsid w:val="00300C3F"/>
    <w:rsid w:val="00300F2F"/>
    <w:rsid w:val="00300FEF"/>
    <w:rsid w:val="00301011"/>
    <w:rsid w:val="00301145"/>
    <w:rsid w:val="003012B7"/>
    <w:rsid w:val="003013E9"/>
    <w:rsid w:val="003018E9"/>
    <w:rsid w:val="00301BA2"/>
    <w:rsid w:val="003036AA"/>
    <w:rsid w:val="003038B0"/>
    <w:rsid w:val="00303B34"/>
    <w:rsid w:val="00303BDB"/>
    <w:rsid w:val="0030442F"/>
    <w:rsid w:val="0030477D"/>
    <w:rsid w:val="003048AF"/>
    <w:rsid w:val="00305CBF"/>
    <w:rsid w:val="00305E5D"/>
    <w:rsid w:val="003065F6"/>
    <w:rsid w:val="00306BFB"/>
    <w:rsid w:val="003070F7"/>
    <w:rsid w:val="003075AD"/>
    <w:rsid w:val="003079F2"/>
    <w:rsid w:val="00307CDC"/>
    <w:rsid w:val="00310301"/>
    <w:rsid w:val="0031038B"/>
    <w:rsid w:val="0031064F"/>
    <w:rsid w:val="003109EC"/>
    <w:rsid w:val="00311067"/>
    <w:rsid w:val="0031160A"/>
    <w:rsid w:val="00311D75"/>
    <w:rsid w:val="003121FC"/>
    <w:rsid w:val="00312A01"/>
    <w:rsid w:val="00313155"/>
    <w:rsid w:val="00313976"/>
    <w:rsid w:val="00313999"/>
    <w:rsid w:val="0031455C"/>
    <w:rsid w:val="0031477D"/>
    <w:rsid w:val="00315CD4"/>
    <w:rsid w:val="0031604D"/>
    <w:rsid w:val="00316E63"/>
    <w:rsid w:val="003173E4"/>
    <w:rsid w:val="003174A7"/>
    <w:rsid w:val="003179F2"/>
    <w:rsid w:val="003201C5"/>
    <w:rsid w:val="00320378"/>
    <w:rsid w:val="00320988"/>
    <w:rsid w:val="00320BBE"/>
    <w:rsid w:val="00320E78"/>
    <w:rsid w:val="00320FF9"/>
    <w:rsid w:val="003218B2"/>
    <w:rsid w:val="00321C5F"/>
    <w:rsid w:val="00321D4E"/>
    <w:rsid w:val="00321F18"/>
    <w:rsid w:val="00321FE6"/>
    <w:rsid w:val="003220E4"/>
    <w:rsid w:val="0032231C"/>
    <w:rsid w:val="003223A0"/>
    <w:rsid w:val="0032262A"/>
    <w:rsid w:val="003226FA"/>
    <w:rsid w:val="00322D6C"/>
    <w:rsid w:val="00322DA3"/>
    <w:rsid w:val="00323087"/>
    <w:rsid w:val="003232B6"/>
    <w:rsid w:val="00323463"/>
    <w:rsid w:val="00323547"/>
    <w:rsid w:val="00324A36"/>
    <w:rsid w:val="003250C6"/>
    <w:rsid w:val="00325709"/>
    <w:rsid w:val="00325917"/>
    <w:rsid w:val="00325BF0"/>
    <w:rsid w:val="00326464"/>
    <w:rsid w:val="00326F83"/>
    <w:rsid w:val="003274BF"/>
    <w:rsid w:val="00327791"/>
    <w:rsid w:val="00327AD7"/>
    <w:rsid w:val="00327C70"/>
    <w:rsid w:val="00327EE9"/>
    <w:rsid w:val="003302E9"/>
    <w:rsid w:val="00330CED"/>
    <w:rsid w:val="003315D2"/>
    <w:rsid w:val="00331838"/>
    <w:rsid w:val="00331C65"/>
    <w:rsid w:val="00331E04"/>
    <w:rsid w:val="003326B4"/>
    <w:rsid w:val="003334BC"/>
    <w:rsid w:val="0033376D"/>
    <w:rsid w:val="00333801"/>
    <w:rsid w:val="00333D28"/>
    <w:rsid w:val="0033568D"/>
    <w:rsid w:val="00335D5B"/>
    <w:rsid w:val="00335F13"/>
    <w:rsid w:val="00336558"/>
    <w:rsid w:val="00336AB8"/>
    <w:rsid w:val="00336C7B"/>
    <w:rsid w:val="0033735F"/>
    <w:rsid w:val="0033749B"/>
    <w:rsid w:val="00341083"/>
    <w:rsid w:val="003415D2"/>
    <w:rsid w:val="00343030"/>
    <w:rsid w:val="00343622"/>
    <w:rsid w:val="0034365E"/>
    <w:rsid w:val="003436E2"/>
    <w:rsid w:val="00343EC3"/>
    <w:rsid w:val="00344640"/>
    <w:rsid w:val="00344B4E"/>
    <w:rsid w:val="00344B91"/>
    <w:rsid w:val="00344D3B"/>
    <w:rsid w:val="00345420"/>
    <w:rsid w:val="003454D5"/>
    <w:rsid w:val="00345A4B"/>
    <w:rsid w:val="00346048"/>
    <w:rsid w:val="00346E24"/>
    <w:rsid w:val="00347914"/>
    <w:rsid w:val="0034791C"/>
    <w:rsid w:val="00347EDD"/>
    <w:rsid w:val="00350147"/>
    <w:rsid w:val="00350690"/>
    <w:rsid w:val="00351356"/>
    <w:rsid w:val="00351537"/>
    <w:rsid w:val="0035158F"/>
    <w:rsid w:val="00351685"/>
    <w:rsid w:val="00351F2A"/>
    <w:rsid w:val="00352161"/>
    <w:rsid w:val="003525D8"/>
    <w:rsid w:val="00352E84"/>
    <w:rsid w:val="00353065"/>
    <w:rsid w:val="003531F3"/>
    <w:rsid w:val="00353314"/>
    <w:rsid w:val="003539DD"/>
    <w:rsid w:val="00354208"/>
    <w:rsid w:val="00354305"/>
    <w:rsid w:val="0035445C"/>
    <w:rsid w:val="0035499F"/>
    <w:rsid w:val="00354C50"/>
    <w:rsid w:val="00354E1F"/>
    <w:rsid w:val="00355690"/>
    <w:rsid w:val="00355878"/>
    <w:rsid w:val="003558A0"/>
    <w:rsid w:val="00355F55"/>
    <w:rsid w:val="0035612F"/>
    <w:rsid w:val="003564E8"/>
    <w:rsid w:val="00356523"/>
    <w:rsid w:val="003566F1"/>
    <w:rsid w:val="003573D8"/>
    <w:rsid w:val="003577E3"/>
    <w:rsid w:val="00357CFE"/>
    <w:rsid w:val="00357D9D"/>
    <w:rsid w:val="00360177"/>
    <w:rsid w:val="003605D3"/>
    <w:rsid w:val="003622A2"/>
    <w:rsid w:val="003623B6"/>
    <w:rsid w:val="00363539"/>
    <w:rsid w:val="003636CD"/>
    <w:rsid w:val="00363CB8"/>
    <w:rsid w:val="0036453A"/>
    <w:rsid w:val="00364CA4"/>
    <w:rsid w:val="00365193"/>
    <w:rsid w:val="003653C8"/>
    <w:rsid w:val="0036583E"/>
    <w:rsid w:val="0036640C"/>
    <w:rsid w:val="00366608"/>
    <w:rsid w:val="00366AEA"/>
    <w:rsid w:val="0036764F"/>
    <w:rsid w:val="003676C6"/>
    <w:rsid w:val="003677D6"/>
    <w:rsid w:val="003677F5"/>
    <w:rsid w:val="0037056F"/>
    <w:rsid w:val="00370A0A"/>
    <w:rsid w:val="00370C68"/>
    <w:rsid w:val="0037161E"/>
    <w:rsid w:val="00371C46"/>
    <w:rsid w:val="00371C4E"/>
    <w:rsid w:val="00372623"/>
    <w:rsid w:val="003728A4"/>
    <w:rsid w:val="00373126"/>
    <w:rsid w:val="003742E4"/>
    <w:rsid w:val="003747E2"/>
    <w:rsid w:val="00374DF6"/>
    <w:rsid w:val="0037513D"/>
    <w:rsid w:val="0037538C"/>
    <w:rsid w:val="00375C23"/>
    <w:rsid w:val="00376266"/>
    <w:rsid w:val="003767D2"/>
    <w:rsid w:val="00376FED"/>
    <w:rsid w:val="003776DE"/>
    <w:rsid w:val="003777B9"/>
    <w:rsid w:val="00380073"/>
    <w:rsid w:val="00380704"/>
    <w:rsid w:val="0038082D"/>
    <w:rsid w:val="00380A85"/>
    <w:rsid w:val="00380B4B"/>
    <w:rsid w:val="00380BD8"/>
    <w:rsid w:val="00380FD3"/>
    <w:rsid w:val="00380FE8"/>
    <w:rsid w:val="00381012"/>
    <w:rsid w:val="0038109C"/>
    <w:rsid w:val="003818BF"/>
    <w:rsid w:val="0038196C"/>
    <w:rsid w:val="00381BDC"/>
    <w:rsid w:val="0038295A"/>
    <w:rsid w:val="00382AC5"/>
    <w:rsid w:val="00382EE6"/>
    <w:rsid w:val="00384042"/>
    <w:rsid w:val="00384149"/>
    <w:rsid w:val="00384C68"/>
    <w:rsid w:val="003853C5"/>
    <w:rsid w:val="003854B7"/>
    <w:rsid w:val="003855CC"/>
    <w:rsid w:val="00385E15"/>
    <w:rsid w:val="00385E6D"/>
    <w:rsid w:val="00386014"/>
    <w:rsid w:val="00386349"/>
    <w:rsid w:val="00386C73"/>
    <w:rsid w:val="00386ED2"/>
    <w:rsid w:val="003870B5"/>
    <w:rsid w:val="003871C5"/>
    <w:rsid w:val="00387A57"/>
    <w:rsid w:val="00387AE8"/>
    <w:rsid w:val="00390161"/>
    <w:rsid w:val="003902CA"/>
    <w:rsid w:val="00390CC9"/>
    <w:rsid w:val="003911BF"/>
    <w:rsid w:val="00391336"/>
    <w:rsid w:val="00391474"/>
    <w:rsid w:val="00391750"/>
    <w:rsid w:val="0039181E"/>
    <w:rsid w:val="00391AC8"/>
    <w:rsid w:val="00392657"/>
    <w:rsid w:val="003927D2"/>
    <w:rsid w:val="00392BD6"/>
    <w:rsid w:val="00392E34"/>
    <w:rsid w:val="003940CB"/>
    <w:rsid w:val="00394FC8"/>
    <w:rsid w:val="00394FE9"/>
    <w:rsid w:val="0039502C"/>
    <w:rsid w:val="00395C54"/>
    <w:rsid w:val="00395F41"/>
    <w:rsid w:val="0039610A"/>
    <w:rsid w:val="003961A7"/>
    <w:rsid w:val="003963AA"/>
    <w:rsid w:val="00396780"/>
    <w:rsid w:val="00397460"/>
    <w:rsid w:val="003974B7"/>
    <w:rsid w:val="0039770F"/>
    <w:rsid w:val="00397C1C"/>
    <w:rsid w:val="00397C98"/>
    <w:rsid w:val="00397D02"/>
    <w:rsid w:val="00397F88"/>
    <w:rsid w:val="003A01B5"/>
    <w:rsid w:val="003A123D"/>
    <w:rsid w:val="003A1560"/>
    <w:rsid w:val="003A1A77"/>
    <w:rsid w:val="003A1D1A"/>
    <w:rsid w:val="003A2037"/>
    <w:rsid w:val="003A228D"/>
    <w:rsid w:val="003A23AB"/>
    <w:rsid w:val="003A25EB"/>
    <w:rsid w:val="003A2BB9"/>
    <w:rsid w:val="003A3504"/>
    <w:rsid w:val="003A4A3B"/>
    <w:rsid w:val="003A516C"/>
    <w:rsid w:val="003A52CF"/>
    <w:rsid w:val="003A5395"/>
    <w:rsid w:val="003A5481"/>
    <w:rsid w:val="003A568B"/>
    <w:rsid w:val="003A5766"/>
    <w:rsid w:val="003A587D"/>
    <w:rsid w:val="003A5915"/>
    <w:rsid w:val="003A5D20"/>
    <w:rsid w:val="003A5D78"/>
    <w:rsid w:val="003A5E64"/>
    <w:rsid w:val="003A5FD6"/>
    <w:rsid w:val="003A64F0"/>
    <w:rsid w:val="003A6AE5"/>
    <w:rsid w:val="003A6F04"/>
    <w:rsid w:val="003A6FE5"/>
    <w:rsid w:val="003A71D7"/>
    <w:rsid w:val="003A72E6"/>
    <w:rsid w:val="003A74A1"/>
    <w:rsid w:val="003A7849"/>
    <w:rsid w:val="003B006A"/>
    <w:rsid w:val="003B015F"/>
    <w:rsid w:val="003B0286"/>
    <w:rsid w:val="003B0587"/>
    <w:rsid w:val="003B0A84"/>
    <w:rsid w:val="003B0AE1"/>
    <w:rsid w:val="003B0C86"/>
    <w:rsid w:val="003B1210"/>
    <w:rsid w:val="003B1FEF"/>
    <w:rsid w:val="003B3286"/>
    <w:rsid w:val="003B3BCA"/>
    <w:rsid w:val="003B3EE6"/>
    <w:rsid w:val="003B3F92"/>
    <w:rsid w:val="003B4AF8"/>
    <w:rsid w:val="003B550C"/>
    <w:rsid w:val="003B5A02"/>
    <w:rsid w:val="003B7034"/>
    <w:rsid w:val="003B7783"/>
    <w:rsid w:val="003B7A1D"/>
    <w:rsid w:val="003C0313"/>
    <w:rsid w:val="003C11E5"/>
    <w:rsid w:val="003C17A8"/>
    <w:rsid w:val="003C18E0"/>
    <w:rsid w:val="003C246B"/>
    <w:rsid w:val="003C381D"/>
    <w:rsid w:val="003C3C09"/>
    <w:rsid w:val="003C3C9B"/>
    <w:rsid w:val="003C48FB"/>
    <w:rsid w:val="003C4A05"/>
    <w:rsid w:val="003C4F2F"/>
    <w:rsid w:val="003C5FDA"/>
    <w:rsid w:val="003C66EC"/>
    <w:rsid w:val="003C68A8"/>
    <w:rsid w:val="003C6937"/>
    <w:rsid w:val="003C78B4"/>
    <w:rsid w:val="003C7BBF"/>
    <w:rsid w:val="003D0291"/>
    <w:rsid w:val="003D083F"/>
    <w:rsid w:val="003D1142"/>
    <w:rsid w:val="003D1227"/>
    <w:rsid w:val="003D1301"/>
    <w:rsid w:val="003D1592"/>
    <w:rsid w:val="003D1AC2"/>
    <w:rsid w:val="003D1DF0"/>
    <w:rsid w:val="003D1DFD"/>
    <w:rsid w:val="003D1E28"/>
    <w:rsid w:val="003D23C2"/>
    <w:rsid w:val="003D2716"/>
    <w:rsid w:val="003D2C36"/>
    <w:rsid w:val="003D371B"/>
    <w:rsid w:val="003D4271"/>
    <w:rsid w:val="003D4642"/>
    <w:rsid w:val="003D46F6"/>
    <w:rsid w:val="003D4772"/>
    <w:rsid w:val="003D57DE"/>
    <w:rsid w:val="003D594D"/>
    <w:rsid w:val="003D60F2"/>
    <w:rsid w:val="003D64D1"/>
    <w:rsid w:val="003D6509"/>
    <w:rsid w:val="003D688B"/>
    <w:rsid w:val="003D6CBB"/>
    <w:rsid w:val="003D6DFD"/>
    <w:rsid w:val="003D6F3D"/>
    <w:rsid w:val="003D76DA"/>
    <w:rsid w:val="003D78C7"/>
    <w:rsid w:val="003D7E3C"/>
    <w:rsid w:val="003D7FAE"/>
    <w:rsid w:val="003E0170"/>
    <w:rsid w:val="003E16B6"/>
    <w:rsid w:val="003E172E"/>
    <w:rsid w:val="003E1D32"/>
    <w:rsid w:val="003E1D9A"/>
    <w:rsid w:val="003E283B"/>
    <w:rsid w:val="003E2F63"/>
    <w:rsid w:val="003E34CF"/>
    <w:rsid w:val="003E3E73"/>
    <w:rsid w:val="003E4885"/>
    <w:rsid w:val="003E51BB"/>
    <w:rsid w:val="003E57EA"/>
    <w:rsid w:val="003E58C8"/>
    <w:rsid w:val="003E5BF8"/>
    <w:rsid w:val="003E5E7C"/>
    <w:rsid w:val="003E6278"/>
    <w:rsid w:val="003E6883"/>
    <w:rsid w:val="003E7525"/>
    <w:rsid w:val="003E78E2"/>
    <w:rsid w:val="003E79C6"/>
    <w:rsid w:val="003E7A30"/>
    <w:rsid w:val="003E7F91"/>
    <w:rsid w:val="003F0267"/>
    <w:rsid w:val="003F0923"/>
    <w:rsid w:val="003F26A0"/>
    <w:rsid w:val="003F3C6F"/>
    <w:rsid w:val="003F3CD1"/>
    <w:rsid w:val="003F4B20"/>
    <w:rsid w:val="003F5135"/>
    <w:rsid w:val="003F5832"/>
    <w:rsid w:val="003F592E"/>
    <w:rsid w:val="003F5C16"/>
    <w:rsid w:val="003F5C90"/>
    <w:rsid w:val="003F6345"/>
    <w:rsid w:val="003F65A5"/>
    <w:rsid w:val="003F69F0"/>
    <w:rsid w:val="003F73E6"/>
    <w:rsid w:val="003F7757"/>
    <w:rsid w:val="003F77E6"/>
    <w:rsid w:val="003F7BE0"/>
    <w:rsid w:val="004009B5"/>
    <w:rsid w:val="0040185E"/>
    <w:rsid w:val="00401FE0"/>
    <w:rsid w:val="00402493"/>
    <w:rsid w:val="00402EF8"/>
    <w:rsid w:val="004032CC"/>
    <w:rsid w:val="004033C7"/>
    <w:rsid w:val="00403BDA"/>
    <w:rsid w:val="00403D1B"/>
    <w:rsid w:val="00403EA1"/>
    <w:rsid w:val="0040451D"/>
    <w:rsid w:val="004049EB"/>
    <w:rsid w:val="00404AD7"/>
    <w:rsid w:val="004054A4"/>
    <w:rsid w:val="004055FC"/>
    <w:rsid w:val="00406016"/>
    <w:rsid w:val="004068BC"/>
    <w:rsid w:val="0040697C"/>
    <w:rsid w:val="00406989"/>
    <w:rsid w:val="004069B7"/>
    <w:rsid w:val="004072D2"/>
    <w:rsid w:val="0040759E"/>
    <w:rsid w:val="004103B4"/>
    <w:rsid w:val="00410A61"/>
    <w:rsid w:val="0041102D"/>
    <w:rsid w:val="00411184"/>
    <w:rsid w:val="00411B4A"/>
    <w:rsid w:val="0041249A"/>
    <w:rsid w:val="00412531"/>
    <w:rsid w:val="00412CAA"/>
    <w:rsid w:val="00413030"/>
    <w:rsid w:val="0041306E"/>
    <w:rsid w:val="0041353D"/>
    <w:rsid w:val="00413D5F"/>
    <w:rsid w:val="00413F63"/>
    <w:rsid w:val="00414A19"/>
    <w:rsid w:val="00414A9B"/>
    <w:rsid w:val="00414CF5"/>
    <w:rsid w:val="00415083"/>
    <w:rsid w:val="004151F2"/>
    <w:rsid w:val="00415757"/>
    <w:rsid w:val="00415CCE"/>
    <w:rsid w:val="00415FA4"/>
    <w:rsid w:val="00416386"/>
    <w:rsid w:val="00416A6D"/>
    <w:rsid w:val="00416D25"/>
    <w:rsid w:val="0041748E"/>
    <w:rsid w:val="004174C1"/>
    <w:rsid w:val="004179EE"/>
    <w:rsid w:val="00417F0E"/>
    <w:rsid w:val="0042009D"/>
    <w:rsid w:val="004203E9"/>
    <w:rsid w:val="004205EF"/>
    <w:rsid w:val="00420A1E"/>
    <w:rsid w:val="004210AE"/>
    <w:rsid w:val="004210C9"/>
    <w:rsid w:val="00421AEC"/>
    <w:rsid w:val="00421F80"/>
    <w:rsid w:val="004221BF"/>
    <w:rsid w:val="00422972"/>
    <w:rsid w:val="00423021"/>
    <w:rsid w:val="004231E4"/>
    <w:rsid w:val="00423980"/>
    <w:rsid w:val="00423EAC"/>
    <w:rsid w:val="00423ECB"/>
    <w:rsid w:val="004243A7"/>
    <w:rsid w:val="00424727"/>
    <w:rsid w:val="00425B0B"/>
    <w:rsid w:val="00425E6E"/>
    <w:rsid w:val="004260CD"/>
    <w:rsid w:val="0042610C"/>
    <w:rsid w:val="00426567"/>
    <w:rsid w:val="00426AEF"/>
    <w:rsid w:val="004274E1"/>
    <w:rsid w:val="004275D3"/>
    <w:rsid w:val="004277AC"/>
    <w:rsid w:val="00427851"/>
    <w:rsid w:val="00427E1B"/>
    <w:rsid w:val="004307E6"/>
    <w:rsid w:val="00430C13"/>
    <w:rsid w:val="00430FF7"/>
    <w:rsid w:val="004310AF"/>
    <w:rsid w:val="00431678"/>
    <w:rsid w:val="00431A38"/>
    <w:rsid w:val="00431A71"/>
    <w:rsid w:val="00431D00"/>
    <w:rsid w:val="0043246F"/>
    <w:rsid w:val="004325ED"/>
    <w:rsid w:val="00433238"/>
    <w:rsid w:val="004338A7"/>
    <w:rsid w:val="004338F0"/>
    <w:rsid w:val="00433C24"/>
    <w:rsid w:val="00433FB8"/>
    <w:rsid w:val="0043407E"/>
    <w:rsid w:val="004343E8"/>
    <w:rsid w:val="00434406"/>
    <w:rsid w:val="00434642"/>
    <w:rsid w:val="00434666"/>
    <w:rsid w:val="004347B6"/>
    <w:rsid w:val="00434DFA"/>
    <w:rsid w:val="00435027"/>
    <w:rsid w:val="0043502E"/>
    <w:rsid w:val="00435218"/>
    <w:rsid w:val="00435CDE"/>
    <w:rsid w:val="004363D5"/>
    <w:rsid w:val="00436506"/>
    <w:rsid w:val="00436761"/>
    <w:rsid w:val="004369E9"/>
    <w:rsid w:val="00436CFF"/>
    <w:rsid w:val="0043799B"/>
    <w:rsid w:val="00437E79"/>
    <w:rsid w:val="00437EE2"/>
    <w:rsid w:val="00437FDE"/>
    <w:rsid w:val="0044048A"/>
    <w:rsid w:val="00440E86"/>
    <w:rsid w:val="00440F3F"/>
    <w:rsid w:val="00441303"/>
    <w:rsid w:val="0044198E"/>
    <w:rsid w:val="00441A84"/>
    <w:rsid w:val="0044203D"/>
    <w:rsid w:val="00442F46"/>
    <w:rsid w:val="00443CF5"/>
    <w:rsid w:val="00443EDA"/>
    <w:rsid w:val="004440A8"/>
    <w:rsid w:val="004441C5"/>
    <w:rsid w:val="00444475"/>
    <w:rsid w:val="004447F0"/>
    <w:rsid w:val="00444806"/>
    <w:rsid w:val="00444836"/>
    <w:rsid w:val="00444A04"/>
    <w:rsid w:val="004455A1"/>
    <w:rsid w:val="004456EF"/>
    <w:rsid w:val="00445ACD"/>
    <w:rsid w:val="004468F1"/>
    <w:rsid w:val="00446E41"/>
    <w:rsid w:val="004479E4"/>
    <w:rsid w:val="00447D4F"/>
    <w:rsid w:val="00447F63"/>
    <w:rsid w:val="00450D1D"/>
    <w:rsid w:val="00450E3E"/>
    <w:rsid w:val="00451242"/>
    <w:rsid w:val="004515D7"/>
    <w:rsid w:val="0045164B"/>
    <w:rsid w:val="00451875"/>
    <w:rsid w:val="00452026"/>
    <w:rsid w:val="004521C9"/>
    <w:rsid w:val="004524C3"/>
    <w:rsid w:val="004528CC"/>
    <w:rsid w:val="0045298F"/>
    <w:rsid w:val="00452CC9"/>
    <w:rsid w:val="004530FD"/>
    <w:rsid w:val="0045326F"/>
    <w:rsid w:val="004532F3"/>
    <w:rsid w:val="00453405"/>
    <w:rsid w:val="0045375D"/>
    <w:rsid w:val="00454BCA"/>
    <w:rsid w:val="00454CD1"/>
    <w:rsid w:val="00455CEC"/>
    <w:rsid w:val="004569C1"/>
    <w:rsid w:val="004572C8"/>
    <w:rsid w:val="0045787F"/>
    <w:rsid w:val="00457CB6"/>
    <w:rsid w:val="00457D8D"/>
    <w:rsid w:val="00457FAE"/>
    <w:rsid w:val="00460857"/>
    <w:rsid w:val="00460A70"/>
    <w:rsid w:val="00460A8C"/>
    <w:rsid w:val="00461171"/>
    <w:rsid w:val="004623E7"/>
    <w:rsid w:val="00462E11"/>
    <w:rsid w:val="00463218"/>
    <w:rsid w:val="00463B6D"/>
    <w:rsid w:val="00463F46"/>
    <w:rsid w:val="0046417F"/>
    <w:rsid w:val="004646C2"/>
    <w:rsid w:val="00464AD2"/>
    <w:rsid w:val="004652E0"/>
    <w:rsid w:val="004658C3"/>
    <w:rsid w:val="00465931"/>
    <w:rsid w:val="00465A70"/>
    <w:rsid w:val="00465B68"/>
    <w:rsid w:val="00466164"/>
    <w:rsid w:val="004662BB"/>
    <w:rsid w:val="00467129"/>
    <w:rsid w:val="004678AC"/>
    <w:rsid w:val="00467A80"/>
    <w:rsid w:val="00467EDD"/>
    <w:rsid w:val="00470335"/>
    <w:rsid w:val="004703DC"/>
    <w:rsid w:val="00470A0D"/>
    <w:rsid w:val="0047111B"/>
    <w:rsid w:val="0047158D"/>
    <w:rsid w:val="004718C3"/>
    <w:rsid w:val="004719C6"/>
    <w:rsid w:val="004723CB"/>
    <w:rsid w:val="0047275F"/>
    <w:rsid w:val="004729F3"/>
    <w:rsid w:val="00472FBB"/>
    <w:rsid w:val="00473475"/>
    <w:rsid w:val="00473807"/>
    <w:rsid w:val="00473FA3"/>
    <w:rsid w:val="004749B9"/>
    <w:rsid w:val="00474AAE"/>
    <w:rsid w:val="00474C40"/>
    <w:rsid w:val="0047514C"/>
    <w:rsid w:val="0047527A"/>
    <w:rsid w:val="004754B9"/>
    <w:rsid w:val="00475D2F"/>
    <w:rsid w:val="00475D4F"/>
    <w:rsid w:val="004760BB"/>
    <w:rsid w:val="00476107"/>
    <w:rsid w:val="00476818"/>
    <w:rsid w:val="004770C0"/>
    <w:rsid w:val="0047712D"/>
    <w:rsid w:val="00477280"/>
    <w:rsid w:val="004775B4"/>
    <w:rsid w:val="00477B08"/>
    <w:rsid w:val="00480B2F"/>
    <w:rsid w:val="00480E6F"/>
    <w:rsid w:val="00481A5B"/>
    <w:rsid w:val="00481B42"/>
    <w:rsid w:val="00482407"/>
    <w:rsid w:val="00482A8F"/>
    <w:rsid w:val="004834DE"/>
    <w:rsid w:val="00483D0B"/>
    <w:rsid w:val="00483DA7"/>
    <w:rsid w:val="0048414C"/>
    <w:rsid w:val="00484282"/>
    <w:rsid w:val="004842D2"/>
    <w:rsid w:val="00484446"/>
    <w:rsid w:val="00484D0F"/>
    <w:rsid w:val="00484E82"/>
    <w:rsid w:val="00486064"/>
    <w:rsid w:val="00486464"/>
    <w:rsid w:val="004868B6"/>
    <w:rsid w:val="00487068"/>
    <w:rsid w:val="00487690"/>
    <w:rsid w:val="004878F3"/>
    <w:rsid w:val="00487ADE"/>
    <w:rsid w:val="00487B1C"/>
    <w:rsid w:val="00487E10"/>
    <w:rsid w:val="00487F70"/>
    <w:rsid w:val="00490AC0"/>
    <w:rsid w:val="00490F0B"/>
    <w:rsid w:val="00490FA6"/>
    <w:rsid w:val="00491002"/>
    <w:rsid w:val="00491087"/>
    <w:rsid w:val="00491ADF"/>
    <w:rsid w:val="00491B15"/>
    <w:rsid w:val="00491C91"/>
    <w:rsid w:val="00493236"/>
    <w:rsid w:val="0049338E"/>
    <w:rsid w:val="00493574"/>
    <w:rsid w:val="004937A8"/>
    <w:rsid w:val="00493837"/>
    <w:rsid w:val="004938ED"/>
    <w:rsid w:val="00493A3B"/>
    <w:rsid w:val="00494029"/>
    <w:rsid w:val="0049436F"/>
    <w:rsid w:val="00494657"/>
    <w:rsid w:val="00494A24"/>
    <w:rsid w:val="00494AEA"/>
    <w:rsid w:val="0049514F"/>
    <w:rsid w:val="0049530B"/>
    <w:rsid w:val="0049544D"/>
    <w:rsid w:val="0049575E"/>
    <w:rsid w:val="00495B1A"/>
    <w:rsid w:val="00495BD3"/>
    <w:rsid w:val="00495C21"/>
    <w:rsid w:val="00496BE0"/>
    <w:rsid w:val="00496DB0"/>
    <w:rsid w:val="0049755E"/>
    <w:rsid w:val="004977C0"/>
    <w:rsid w:val="00497A3E"/>
    <w:rsid w:val="00497A6D"/>
    <w:rsid w:val="00497B2D"/>
    <w:rsid w:val="00497CFC"/>
    <w:rsid w:val="00497FA5"/>
    <w:rsid w:val="004A0E20"/>
    <w:rsid w:val="004A1BA0"/>
    <w:rsid w:val="004A1CC9"/>
    <w:rsid w:val="004A1F20"/>
    <w:rsid w:val="004A243D"/>
    <w:rsid w:val="004A247C"/>
    <w:rsid w:val="004A2A69"/>
    <w:rsid w:val="004A2EC9"/>
    <w:rsid w:val="004A42FF"/>
    <w:rsid w:val="004A4ED9"/>
    <w:rsid w:val="004A5152"/>
    <w:rsid w:val="004A51AE"/>
    <w:rsid w:val="004A5204"/>
    <w:rsid w:val="004A52EA"/>
    <w:rsid w:val="004A5FCA"/>
    <w:rsid w:val="004A61AE"/>
    <w:rsid w:val="004A6EEB"/>
    <w:rsid w:val="004B08CF"/>
    <w:rsid w:val="004B11AB"/>
    <w:rsid w:val="004B20F2"/>
    <w:rsid w:val="004B2D51"/>
    <w:rsid w:val="004B2ECC"/>
    <w:rsid w:val="004B2FD3"/>
    <w:rsid w:val="004B3227"/>
    <w:rsid w:val="004B3BA0"/>
    <w:rsid w:val="004B403E"/>
    <w:rsid w:val="004B4166"/>
    <w:rsid w:val="004B4D99"/>
    <w:rsid w:val="004B4F78"/>
    <w:rsid w:val="004B5106"/>
    <w:rsid w:val="004B525A"/>
    <w:rsid w:val="004B552B"/>
    <w:rsid w:val="004B6135"/>
    <w:rsid w:val="004B6156"/>
    <w:rsid w:val="004B6295"/>
    <w:rsid w:val="004B62D2"/>
    <w:rsid w:val="004B651D"/>
    <w:rsid w:val="004B6B87"/>
    <w:rsid w:val="004B6E30"/>
    <w:rsid w:val="004C0A1A"/>
    <w:rsid w:val="004C0B60"/>
    <w:rsid w:val="004C10EF"/>
    <w:rsid w:val="004C1569"/>
    <w:rsid w:val="004C20B5"/>
    <w:rsid w:val="004C21ED"/>
    <w:rsid w:val="004C21FE"/>
    <w:rsid w:val="004C22D7"/>
    <w:rsid w:val="004C23A9"/>
    <w:rsid w:val="004C2579"/>
    <w:rsid w:val="004C2792"/>
    <w:rsid w:val="004C2A77"/>
    <w:rsid w:val="004C2ED0"/>
    <w:rsid w:val="004C33C9"/>
    <w:rsid w:val="004C35F6"/>
    <w:rsid w:val="004C3955"/>
    <w:rsid w:val="004C3E6F"/>
    <w:rsid w:val="004C3EAD"/>
    <w:rsid w:val="004C474C"/>
    <w:rsid w:val="004C5008"/>
    <w:rsid w:val="004C52BB"/>
    <w:rsid w:val="004C5E3D"/>
    <w:rsid w:val="004C65B1"/>
    <w:rsid w:val="004C6677"/>
    <w:rsid w:val="004C6BBE"/>
    <w:rsid w:val="004C70A0"/>
    <w:rsid w:val="004D02F8"/>
    <w:rsid w:val="004D0474"/>
    <w:rsid w:val="004D096A"/>
    <w:rsid w:val="004D0AD3"/>
    <w:rsid w:val="004D0AF3"/>
    <w:rsid w:val="004D0C74"/>
    <w:rsid w:val="004D14E7"/>
    <w:rsid w:val="004D254F"/>
    <w:rsid w:val="004D2707"/>
    <w:rsid w:val="004D320F"/>
    <w:rsid w:val="004D3DA0"/>
    <w:rsid w:val="004D4758"/>
    <w:rsid w:val="004D4783"/>
    <w:rsid w:val="004D514E"/>
    <w:rsid w:val="004D51DA"/>
    <w:rsid w:val="004D52D8"/>
    <w:rsid w:val="004D62CC"/>
    <w:rsid w:val="004D66E8"/>
    <w:rsid w:val="004D75BB"/>
    <w:rsid w:val="004E0013"/>
    <w:rsid w:val="004E1796"/>
    <w:rsid w:val="004E229B"/>
    <w:rsid w:val="004E27CD"/>
    <w:rsid w:val="004E28F0"/>
    <w:rsid w:val="004E29C0"/>
    <w:rsid w:val="004E29E3"/>
    <w:rsid w:val="004E35FC"/>
    <w:rsid w:val="004E38DD"/>
    <w:rsid w:val="004E39C4"/>
    <w:rsid w:val="004E3F90"/>
    <w:rsid w:val="004E4248"/>
    <w:rsid w:val="004E4350"/>
    <w:rsid w:val="004E457C"/>
    <w:rsid w:val="004E485D"/>
    <w:rsid w:val="004E4CDF"/>
    <w:rsid w:val="004E4EC2"/>
    <w:rsid w:val="004E4FAD"/>
    <w:rsid w:val="004E5355"/>
    <w:rsid w:val="004E5E7F"/>
    <w:rsid w:val="004E6272"/>
    <w:rsid w:val="004E6682"/>
    <w:rsid w:val="004E6B78"/>
    <w:rsid w:val="004E6C15"/>
    <w:rsid w:val="004E6D98"/>
    <w:rsid w:val="004E7058"/>
    <w:rsid w:val="004E747B"/>
    <w:rsid w:val="004E76B6"/>
    <w:rsid w:val="004E76C9"/>
    <w:rsid w:val="004E77E1"/>
    <w:rsid w:val="004E7880"/>
    <w:rsid w:val="004E79BD"/>
    <w:rsid w:val="004F03DF"/>
    <w:rsid w:val="004F0499"/>
    <w:rsid w:val="004F06D7"/>
    <w:rsid w:val="004F0C27"/>
    <w:rsid w:val="004F1137"/>
    <w:rsid w:val="004F150A"/>
    <w:rsid w:val="004F19E1"/>
    <w:rsid w:val="004F1A98"/>
    <w:rsid w:val="004F1E91"/>
    <w:rsid w:val="004F1EDB"/>
    <w:rsid w:val="004F1F95"/>
    <w:rsid w:val="004F2907"/>
    <w:rsid w:val="004F2D0E"/>
    <w:rsid w:val="004F2E21"/>
    <w:rsid w:val="004F2F69"/>
    <w:rsid w:val="004F343A"/>
    <w:rsid w:val="004F3658"/>
    <w:rsid w:val="004F36D3"/>
    <w:rsid w:val="004F380C"/>
    <w:rsid w:val="004F4280"/>
    <w:rsid w:val="004F45E3"/>
    <w:rsid w:val="004F4973"/>
    <w:rsid w:val="004F49E2"/>
    <w:rsid w:val="004F4ECF"/>
    <w:rsid w:val="004F51E5"/>
    <w:rsid w:val="004F5B75"/>
    <w:rsid w:val="004F5DF3"/>
    <w:rsid w:val="004F638F"/>
    <w:rsid w:val="004F63E2"/>
    <w:rsid w:val="004F64B7"/>
    <w:rsid w:val="004F66AA"/>
    <w:rsid w:val="004F6CD9"/>
    <w:rsid w:val="004F6D09"/>
    <w:rsid w:val="004F7EB2"/>
    <w:rsid w:val="00500256"/>
    <w:rsid w:val="00500689"/>
    <w:rsid w:val="00500800"/>
    <w:rsid w:val="00500A7B"/>
    <w:rsid w:val="00501408"/>
    <w:rsid w:val="00501563"/>
    <w:rsid w:val="00501AFB"/>
    <w:rsid w:val="0050219A"/>
    <w:rsid w:val="00502904"/>
    <w:rsid w:val="00503CA4"/>
    <w:rsid w:val="00504321"/>
    <w:rsid w:val="005047F9"/>
    <w:rsid w:val="00504A31"/>
    <w:rsid w:val="00505505"/>
    <w:rsid w:val="0050551E"/>
    <w:rsid w:val="00505831"/>
    <w:rsid w:val="00505A96"/>
    <w:rsid w:val="0050721D"/>
    <w:rsid w:val="005101B7"/>
    <w:rsid w:val="0051025D"/>
    <w:rsid w:val="005104D6"/>
    <w:rsid w:val="00510BE7"/>
    <w:rsid w:val="00511874"/>
    <w:rsid w:val="005119D4"/>
    <w:rsid w:val="005119EB"/>
    <w:rsid w:val="00511EF8"/>
    <w:rsid w:val="00512353"/>
    <w:rsid w:val="0051247D"/>
    <w:rsid w:val="005124B7"/>
    <w:rsid w:val="00512AC6"/>
    <w:rsid w:val="00513288"/>
    <w:rsid w:val="00513536"/>
    <w:rsid w:val="00513D64"/>
    <w:rsid w:val="005146AE"/>
    <w:rsid w:val="005149F5"/>
    <w:rsid w:val="00514DE9"/>
    <w:rsid w:val="00515715"/>
    <w:rsid w:val="00515CD9"/>
    <w:rsid w:val="005160CB"/>
    <w:rsid w:val="00516450"/>
    <w:rsid w:val="0051678F"/>
    <w:rsid w:val="00517037"/>
    <w:rsid w:val="00520025"/>
    <w:rsid w:val="00520523"/>
    <w:rsid w:val="00520B25"/>
    <w:rsid w:val="00520BB9"/>
    <w:rsid w:val="00520F26"/>
    <w:rsid w:val="00521C52"/>
    <w:rsid w:val="00521F75"/>
    <w:rsid w:val="00523294"/>
    <w:rsid w:val="0052398D"/>
    <w:rsid w:val="00523BC3"/>
    <w:rsid w:val="00523C03"/>
    <w:rsid w:val="00523E42"/>
    <w:rsid w:val="00523ED9"/>
    <w:rsid w:val="00524C47"/>
    <w:rsid w:val="00524CD1"/>
    <w:rsid w:val="00525AF8"/>
    <w:rsid w:val="00525CFF"/>
    <w:rsid w:val="0052601A"/>
    <w:rsid w:val="0052674C"/>
    <w:rsid w:val="00526873"/>
    <w:rsid w:val="00526F90"/>
    <w:rsid w:val="005301C4"/>
    <w:rsid w:val="005301FD"/>
    <w:rsid w:val="0053030E"/>
    <w:rsid w:val="0053035B"/>
    <w:rsid w:val="00531006"/>
    <w:rsid w:val="0053106F"/>
    <w:rsid w:val="0053167E"/>
    <w:rsid w:val="00531DEB"/>
    <w:rsid w:val="00532708"/>
    <w:rsid w:val="00533807"/>
    <w:rsid w:val="00533BB9"/>
    <w:rsid w:val="0053426E"/>
    <w:rsid w:val="00535210"/>
    <w:rsid w:val="005352E0"/>
    <w:rsid w:val="00535385"/>
    <w:rsid w:val="00535434"/>
    <w:rsid w:val="00535D18"/>
    <w:rsid w:val="00535DB8"/>
    <w:rsid w:val="0053696A"/>
    <w:rsid w:val="00536AD0"/>
    <w:rsid w:val="00536BE0"/>
    <w:rsid w:val="00536C7A"/>
    <w:rsid w:val="00536EB3"/>
    <w:rsid w:val="00537053"/>
    <w:rsid w:val="005372A9"/>
    <w:rsid w:val="00537351"/>
    <w:rsid w:val="005376FB"/>
    <w:rsid w:val="005403ED"/>
    <w:rsid w:val="00540745"/>
    <w:rsid w:val="00540790"/>
    <w:rsid w:val="00540DE6"/>
    <w:rsid w:val="00541390"/>
    <w:rsid w:val="00541478"/>
    <w:rsid w:val="0054177B"/>
    <w:rsid w:val="00542831"/>
    <w:rsid w:val="0054382D"/>
    <w:rsid w:val="00543B99"/>
    <w:rsid w:val="00543CF9"/>
    <w:rsid w:val="00543E1A"/>
    <w:rsid w:val="00544A2E"/>
    <w:rsid w:val="005453C3"/>
    <w:rsid w:val="0054564B"/>
    <w:rsid w:val="005468E3"/>
    <w:rsid w:val="00546C06"/>
    <w:rsid w:val="005476DC"/>
    <w:rsid w:val="00550173"/>
    <w:rsid w:val="00550593"/>
    <w:rsid w:val="005505D9"/>
    <w:rsid w:val="00550655"/>
    <w:rsid w:val="005509FC"/>
    <w:rsid w:val="00550DA7"/>
    <w:rsid w:val="00552E33"/>
    <w:rsid w:val="0055340B"/>
    <w:rsid w:val="00553D4F"/>
    <w:rsid w:val="005545AF"/>
    <w:rsid w:val="00555137"/>
    <w:rsid w:val="005551B7"/>
    <w:rsid w:val="00555C9E"/>
    <w:rsid w:val="00555E82"/>
    <w:rsid w:val="00557F7F"/>
    <w:rsid w:val="00560029"/>
    <w:rsid w:val="005606D8"/>
    <w:rsid w:val="00560B8D"/>
    <w:rsid w:val="005613DC"/>
    <w:rsid w:val="00561633"/>
    <w:rsid w:val="005617D5"/>
    <w:rsid w:val="00561B36"/>
    <w:rsid w:val="00561DEE"/>
    <w:rsid w:val="00561E30"/>
    <w:rsid w:val="00562254"/>
    <w:rsid w:val="005626DD"/>
    <w:rsid w:val="00562854"/>
    <w:rsid w:val="00562901"/>
    <w:rsid w:val="00562A3B"/>
    <w:rsid w:val="00562B54"/>
    <w:rsid w:val="00562F17"/>
    <w:rsid w:val="0056340B"/>
    <w:rsid w:val="00563623"/>
    <w:rsid w:val="005637E4"/>
    <w:rsid w:val="00563E08"/>
    <w:rsid w:val="00563FEB"/>
    <w:rsid w:val="005644A4"/>
    <w:rsid w:val="0056494E"/>
    <w:rsid w:val="00564A96"/>
    <w:rsid w:val="00564E9E"/>
    <w:rsid w:val="00565159"/>
    <w:rsid w:val="00565770"/>
    <w:rsid w:val="0056681F"/>
    <w:rsid w:val="00566835"/>
    <w:rsid w:val="00566941"/>
    <w:rsid w:val="00566BBA"/>
    <w:rsid w:val="00566C50"/>
    <w:rsid w:val="0056781D"/>
    <w:rsid w:val="005679B7"/>
    <w:rsid w:val="00567C15"/>
    <w:rsid w:val="0057068E"/>
    <w:rsid w:val="00570FFE"/>
    <w:rsid w:val="00571474"/>
    <w:rsid w:val="0057162C"/>
    <w:rsid w:val="005719C7"/>
    <w:rsid w:val="00572E23"/>
    <w:rsid w:val="0057309A"/>
    <w:rsid w:val="0057342E"/>
    <w:rsid w:val="00573C1C"/>
    <w:rsid w:val="0057400F"/>
    <w:rsid w:val="00574713"/>
    <w:rsid w:val="00574A91"/>
    <w:rsid w:val="00574C72"/>
    <w:rsid w:val="00574CD7"/>
    <w:rsid w:val="00574D58"/>
    <w:rsid w:val="00575289"/>
    <w:rsid w:val="0057541A"/>
    <w:rsid w:val="00575768"/>
    <w:rsid w:val="00575AD8"/>
    <w:rsid w:val="00575E19"/>
    <w:rsid w:val="00575FF4"/>
    <w:rsid w:val="00576157"/>
    <w:rsid w:val="00576295"/>
    <w:rsid w:val="00576737"/>
    <w:rsid w:val="00576B7B"/>
    <w:rsid w:val="005770BC"/>
    <w:rsid w:val="0057772B"/>
    <w:rsid w:val="00580209"/>
    <w:rsid w:val="00580313"/>
    <w:rsid w:val="005805F0"/>
    <w:rsid w:val="0058072D"/>
    <w:rsid w:val="005807DD"/>
    <w:rsid w:val="00580D6A"/>
    <w:rsid w:val="005813B2"/>
    <w:rsid w:val="00581CE8"/>
    <w:rsid w:val="00581DD3"/>
    <w:rsid w:val="00581F1C"/>
    <w:rsid w:val="00581FAA"/>
    <w:rsid w:val="00582052"/>
    <w:rsid w:val="00582238"/>
    <w:rsid w:val="005822AF"/>
    <w:rsid w:val="00582568"/>
    <w:rsid w:val="00582898"/>
    <w:rsid w:val="00582A47"/>
    <w:rsid w:val="00582A81"/>
    <w:rsid w:val="005832E7"/>
    <w:rsid w:val="00583ECA"/>
    <w:rsid w:val="00583F51"/>
    <w:rsid w:val="0058451C"/>
    <w:rsid w:val="005846BB"/>
    <w:rsid w:val="00584D49"/>
    <w:rsid w:val="00584EF3"/>
    <w:rsid w:val="005852FF"/>
    <w:rsid w:val="0058545C"/>
    <w:rsid w:val="00585CF0"/>
    <w:rsid w:val="00585E45"/>
    <w:rsid w:val="005865A9"/>
    <w:rsid w:val="00586B99"/>
    <w:rsid w:val="00586E0B"/>
    <w:rsid w:val="00587351"/>
    <w:rsid w:val="00587C4D"/>
    <w:rsid w:val="00587E7F"/>
    <w:rsid w:val="00587EB5"/>
    <w:rsid w:val="00590566"/>
    <w:rsid w:val="00590979"/>
    <w:rsid w:val="00590B66"/>
    <w:rsid w:val="005910C7"/>
    <w:rsid w:val="00591A9B"/>
    <w:rsid w:val="00592245"/>
    <w:rsid w:val="00592384"/>
    <w:rsid w:val="00592B05"/>
    <w:rsid w:val="00592B17"/>
    <w:rsid w:val="00593187"/>
    <w:rsid w:val="0059471B"/>
    <w:rsid w:val="00594766"/>
    <w:rsid w:val="0059535C"/>
    <w:rsid w:val="0059562A"/>
    <w:rsid w:val="00595DDE"/>
    <w:rsid w:val="0059662A"/>
    <w:rsid w:val="00596EE8"/>
    <w:rsid w:val="005972B8"/>
    <w:rsid w:val="00597950"/>
    <w:rsid w:val="00597FD1"/>
    <w:rsid w:val="005A0210"/>
    <w:rsid w:val="005A0760"/>
    <w:rsid w:val="005A1445"/>
    <w:rsid w:val="005A1CA5"/>
    <w:rsid w:val="005A1D36"/>
    <w:rsid w:val="005A1D42"/>
    <w:rsid w:val="005A3047"/>
    <w:rsid w:val="005A3781"/>
    <w:rsid w:val="005A38AA"/>
    <w:rsid w:val="005A49D1"/>
    <w:rsid w:val="005A5183"/>
    <w:rsid w:val="005A5D3D"/>
    <w:rsid w:val="005A6D10"/>
    <w:rsid w:val="005A6F3E"/>
    <w:rsid w:val="005A6F44"/>
    <w:rsid w:val="005A6FB8"/>
    <w:rsid w:val="005A713B"/>
    <w:rsid w:val="005A7D4E"/>
    <w:rsid w:val="005B0593"/>
    <w:rsid w:val="005B0A31"/>
    <w:rsid w:val="005B0B9E"/>
    <w:rsid w:val="005B0C28"/>
    <w:rsid w:val="005B108C"/>
    <w:rsid w:val="005B14A0"/>
    <w:rsid w:val="005B1729"/>
    <w:rsid w:val="005B18AB"/>
    <w:rsid w:val="005B1A1F"/>
    <w:rsid w:val="005B1D0B"/>
    <w:rsid w:val="005B2B2E"/>
    <w:rsid w:val="005B336E"/>
    <w:rsid w:val="005B4475"/>
    <w:rsid w:val="005B50D6"/>
    <w:rsid w:val="005B54AB"/>
    <w:rsid w:val="005B5599"/>
    <w:rsid w:val="005B595D"/>
    <w:rsid w:val="005B5EAD"/>
    <w:rsid w:val="005B63EB"/>
    <w:rsid w:val="005B6F16"/>
    <w:rsid w:val="005B7116"/>
    <w:rsid w:val="005B7201"/>
    <w:rsid w:val="005B7283"/>
    <w:rsid w:val="005B7290"/>
    <w:rsid w:val="005B7436"/>
    <w:rsid w:val="005B79A1"/>
    <w:rsid w:val="005C028D"/>
    <w:rsid w:val="005C07E0"/>
    <w:rsid w:val="005C093B"/>
    <w:rsid w:val="005C0F8A"/>
    <w:rsid w:val="005C1917"/>
    <w:rsid w:val="005C1B06"/>
    <w:rsid w:val="005C36AD"/>
    <w:rsid w:val="005C3803"/>
    <w:rsid w:val="005C3D53"/>
    <w:rsid w:val="005C3DF3"/>
    <w:rsid w:val="005C48F9"/>
    <w:rsid w:val="005C495C"/>
    <w:rsid w:val="005C4E69"/>
    <w:rsid w:val="005C4E91"/>
    <w:rsid w:val="005C4F90"/>
    <w:rsid w:val="005C5130"/>
    <w:rsid w:val="005C5162"/>
    <w:rsid w:val="005C57B1"/>
    <w:rsid w:val="005C6FAC"/>
    <w:rsid w:val="005C720E"/>
    <w:rsid w:val="005C74A1"/>
    <w:rsid w:val="005C74C9"/>
    <w:rsid w:val="005C7AB4"/>
    <w:rsid w:val="005C7EB2"/>
    <w:rsid w:val="005D03C7"/>
    <w:rsid w:val="005D03ED"/>
    <w:rsid w:val="005D07C6"/>
    <w:rsid w:val="005D0FD3"/>
    <w:rsid w:val="005D1312"/>
    <w:rsid w:val="005D15BD"/>
    <w:rsid w:val="005D1B53"/>
    <w:rsid w:val="005D23F6"/>
    <w:rsid w:val="005D2477"/>
    <w:rsid w:val="005D2541"/>
    <w:rsid w:val="005D2579"/>
    <w:rsid w:val="005D2922"/>
    <w:rsid w:val="005D39B4"/>
    <w:rsid w:val="005D3CF4"/>
    <w:rsid w:val="005D4489"/>
    <w:rsid w:val="005D4F65"/>
    <w:rsid w:val="005D4FB0"/>
    <w:rsid w:val="005D524D"/>
    <w:rsid w:val="005D52A6"/>
    <w:rsid w:val="005D63A7"/>
    <w:rsid w:val="005D66C7"/>
    <w:rsid w:val="005D69D9"/>
    <w:rsid w:val="005D6E95"/>
    <w:rsid w:val="005D7891"/>
    <w:rsid w:val="005E08C0"/>
    <w:rsid w:val="005E1234"/>
    <w:rsid w:val="005E1354"/>
    <w:rsid w:val="005E174B"/>
    <w:rsid w:val="005E1E1D"/>
    <w:rsid w:val="005E1EAA"/>
    <w:rsid w:val="005E1EC0"/>
    <w:rsid w:val="005E2117"/>
    <w:rsid w:val="005E2BF3"/>
    <w:rsid w:val="005E3AD1"/>
    <w:rsid w:val="005E3BC9"/>
    <w:rsid w:val="005E3DA8"/>
    <w:rsid w:val="005E3FBE"/>
    <w:rsid w:val="005E40AC"/>
    <w:rsid w:val="005E4826"/>
    <w:rsid w:val="005E4D22"/>
    <w:rsid w:val="005E51E7"/>
    <w:rsid w:val="005E5445"/>
    <w:rsid w:val="005E5F59"/>
    <w:rsid w:val="005E5FBE"/>
    <w:rsid w:val="005E6061"/>
    <w:rsid w:val="005E6215"/>
    <w:rsid w:val="005E6528"/>
    <w:rsid w:val="005E6A48"/>
    <w:rsid w:val="005E6E21"/>
    <w:rsid w:val="005E7113"/>
    <w:rsid w:val="005E7426"/>
    <w:rsid w:val="005E7758"/>
    <w:rsid w:val="005F0727"/>
    <w:rsid w:val="005F19B9"/>
    <w:rsid w:val="005F1F92"/>
    <w:rsid w:val="005F23B3"/>
    <w:rsid w:val="005F25E1"/>
    <w:rsid w:val="005F289F"/>
    <w:rsid w:val="005F2ACB"/>
    <w:rsid w:val="005F3C7F"/>
    <w:rsid w:val="005F4ADD"/>
    <w:rsid w:val="005F5011"/>
    <w:rsid w:val="005F5394"/>
    <w:rsid w:val="005F5497"/>
    <w:rsid w:val="005F5698"/>
    <w:rsid w:val="005F640E"/>
    <w:rsid w:val="005F6830"/>
    <w:rsid w:val="005F7373"/>
    <w:rsid w:val="005F772F"/>
    <w:rsid w:val="005F7AE4"/>
    <w:rsid w:val="006001FF"/>
    <w:rsid w:val="0060040C"/>
    <w:rsid w:val="006006BD"/>
    <w:rsid w:val="00600850"/>
    <w:rsid w:val="00600BE8"/>
    <w:rsid w:val="00600C81"/>
    <w:rsid w:val="006010CE"/>
    <w:rsid w:val="00601163"/>
    <w:rsid w:val="00601F2F"/>
    <w:rsid w:val="00602063"/>
    <w:rsid w:val="00602104"/>
    <w:rsid w:val="006023CD"/>
    <w:rsid w:val="00602C41"/>
    <w:rsid w:val="00602CCC"/>
    <w:rsid w:val="00603103"/>
    <w:rsid w:val="00603C07"/>
    <w:rsid w:val="0060431F"/>
    <w:rsid w:val="00604640"/>
    <w:rsid w:val="006047C1"/>
    <w:rsid w:val="00605297"/>
    <w:rsid w:val="00605981"/>
    <w:rsid w:val="00605F3A"/>
    <w:rsid w:val="006065D5"/>
    <w:rsid w:val="00606E19"/>
    <w:rsid w:val="00606F80"/>
    <w:rsid w:val="0060708F"/>
    <w:rsid w:val="006077EB"/>
    <w:rsid w:val="00607984"/>
    <w:rsid w:val="00607AC1"/>
    <w:rsid w:val="00607C60"/>
    <w:rsid w:val="00610596"/>
    <w:rsid w:val="006107A6"/>
    <w:rsid w:val="0061096A"/>
    <w:rsid w:val="00610DDA"/>
    <w:rsid w:val="00612090"/>
    <w:rsid w:val="00612219"/>
    <w:rsid w:val="00612698"/>
    <w:rsid w:val="00612BAB"/>
    <w:rsid w:val="00613416"/>
    <w:rsid w:val="00613438"/>
    <w:rsid w:val="006138E8"/>
    <w:rsid w:val="00613FD3"/>
    <w:rsid w:val="00614515"/>
    <w:rsid w:val="00614944"/>
    <w:rsid w:val="006151B8"/>
    <w:rsid w:val="006153A0"/>
    <w:rsid w:val="00615D5A"/>
    <w:rsid w:val="00616217"/>
    <w:rsid w:val="0061669D"/>
    <w:rsid w:val="00616C29"/>
    <w:rsid w:val="006176B0"/>
    <w:rsid w:val="006177E7"/>
    <w:rsid w:val="00617865"/>
    <w:rsid w:val="00617E98"/>
    <w:rsid w:val="0062050E"/>
    <w:rsid w:val="00620F94"/>
    <w:rsid w:val="006217F1"/>
    <w:rsid w:val="0062185D"/>
    <w:rsid w:val="006227D0"/>
    <w:rsid w:val="00622946"/>
    <w:rsid w:val="0062323A"/>
    <w:rsid w:val="00623245"/>
    <w:rsid w:val="006233EA"/>
    <w:rsid w:val="00623CFF"/>
    <w:rsid w:val="00623FA8"/>
    <w:rsid w:val="00624338"/>
    <w:rsid w:val="00624A38"/>
    <w:rsid w:val="00624D58"/>
    <w:rsid w:val="00625DF1"/>
    <w:rsid w:val="00626743"/>
    <w:rsid w:val="00627119"/>
    <w:rsid w:val="006273E4"/>
    <w:rsid w:val="00627D69"/>
    <w:rsid w:val="00627F1D"/>
    <w:rsid w:val="00627FEB"/>
    <w:rsid w:val="0063004D"/>
    <w:rsid w:val="006315EF"/>
    <w:rsid w:val="00631744"/>
    <w:rsid w:val="0063252D"/>
    <w:rsid w:val="006325DE"/>
    <w:rsid w:val="006328F2"/>
    <w:rsid w:val="00632CD5"/>
    <w:rsid w:val="00632D99"/>
    <w:rsid w:val="006336E2"/>
    <w:rsid w:val="0063397B"/>
    <w:rsid w:val="00633B0D"/>
    <w:rsid w:val="00633F1E"/>
    <w:rsid w:val="006345EB"/>
    <w:rsid w:val="00634701"/>
    <w:rsid w:val="00634A58"/>
    <w:rsid w:val="00634CDD"/>
    <w:rsid w:val="00635505"/>
    <w:rsid w:val="00635C92"/>
    <w:rsid w:val="00636501"/>
    <w:rsid w:val="00636895"/>
    <w:rsid w:val="00640948"/>
    <w:rsid w:val="00640D06"/>
    <w:rsid w:val="00640DF5"/>
    <w:rsid w:val="0064196F"/>
    <w:rsid w:val="00641D23"/>
    <w:rsid w:val="00642664"/>
    <w:rsid w:val="00643394"/>
    <w:rsid w:val="0064354D"/>
    <w:rsid w:val="00643745"/>
    <w:rsid w:val="00643C3C"/>
    <w:rsid w:val="00643E7F"/>
    <w:rsid w:val="00644057"/>
    <w:rsid w:val="00644217"/>
    <w:rsid w:val="00644401"/>
    <w:rsid w:val="00644545"/>
    <w:rsid w:val="006445D5"/>
    <w:rsid w:val="00644FC3"/>
    <w:rsid w:val="00645483"/>
    <w:rsid w:val="00645E30"/>
    <w:rsid w:val="00645E67"/>
    <w:rsid w:val="0064657D"/>
    <w:rsid w:val="0064686A"/>
    <w:rsid w:val="00646A47"/>
    <w:rsid w:val="00646BDE"/>
    <w:rsid w:val="00646BF9"/>
    <w:rsid w:val="00646C1D"/>
    <w:rsid w:val="00646E7A"/>
    <w:rsid w:val="0064747D"/>
    <w:rsid w:val="006505EE"/>
    <w:rsid w:val="00650B59"/>
    <w:rsid w:val="00650CBB"/>
    <w:rsid w:val="00650FB8"/>
    <w:rsid w:val="0065138E"/>
    <w:rsid w:val="0065238C"/>
    <w:rsid w:val="006527AC"/>
    <w:rsid w:val="00652D59"/>
    <w:rsid w:val="00652F16"/>
    <w:rsid w:val="00653016"/>
    <w:rsid w:val="006530E0"/>
    <w:rsid w:val="00653102"/>
    <w:rsid w:val="0065334A"/>
    <w:rsid w:val="00653419"/>
    <w:rsid w:val="00653730"/>
    <w:rsid w:val="00653EE4"/>
    <w:rsid w:val="006540FC"/>
    <w:rsid w:val="0065471A"/>
    <w:rsid w:val="00654824"/>
    <w:rsid w:val="00654898"/>
    <w:rsid w:val="00654C9D"/>
    <w:rsid w:val="00654E70"/>
    <w:rsid w:val="006552A7"/>
    <w:rsid w:val="00655B0E"/>
    <w:rsid w:val="00655DC9"/>
    <w:rsid w:val="0065613B"/>
    <w:rsid w:val="006564A9"/>
    <w:rsid w:val="00656A06"/>
    <w:rsid w:val="00656CAE"/>
    <w:rsid w:val="00657039"/>
    <w:rsid w:val="00657668"/>
    <w:rsid w:val="0065778B"/>
    <w:rsid w:val="00660BE9"/>
    <w:rsid w:val="00660C11"/>
    <w:rsid w:val="006613A6"/>
    <w:rsid w:val="00662557"/>
    <w:rsid w:val="006628C7"/>
    <w:rsid w:val="00663228"/>
    <w:rsid w:val="00663371"/>
    <w:rsid w:val="006634D7"/>
    <w:rsid w:val="00663767"/>
    <w:rsid w:val="00663834"/>
    <w:rsid w:val="00664375"/>
    <w:rsid w:val="006648A9"/>
    <w:rsid w:val="00664A76"/>
    <w:rsid w:val="00664D67"/>
    <w:rsid w:val="0066584B"/>
    <w:rsid w:val="0066586F"/>
    <w:rsid w:val="0066603E"/>
    <w:rsid w:val="00666997"/>
    <w:rsid w:val="00666BFE"/>
    <w:rsid w:val="0066721B"/>
    <w:rsid w:val="0066739E"/>
    <w:rsid w:val="006679C3"/>
    <w:rsid w:val="006701FD"/>
    <w:rsid w:val="006702EA"/>
    <w:rsid w:val="00670974"/>
    <w:rsid w:val="006711FA"/>
    <w:rsid w:val="00671583"/>
    <w:rsid w:val="00671C2E"/>
    <w:rsid w:val="00671D8F"/>
    <w:rsid w:val="00671E61"/>
    <w:rsid w:val="006727B1"/>
    <w:rsid w:val="00673FDA"/>
    <w:rsid w:val="0067491B"/>
    <w:rsid w:val="0067493F"/>
    <w:rsid w:val="00674B1A"/>
    <w:rsid w:val="00674E76"/>
    <w:rsid w:val="00675C68"/>
    <w:rsid w:val="00675DAC"/>
    <w:rsid w:val="0067620D"/>
    <w:rsid w:val="00676EF9"/>
    <w:rsid w:val="00676F8C"/>
    <w:rsid w:val="0067727C"/>
    <w:rsid w:val="0067758A"/>
    <w:rsid w:val="00677704"/>
    <w:rsid w:val="00677931"/>
    <w:rsid w:val="0067797B"/>
    <w:rsid w:val="00677E53"/>
    <w:rsid w:val="00680668"/>
    <w:rsid w:val="006806ED"/>
    <w:rsid w:val="006807CD"/>
    <w:rsid w:val="00681B04"/>
    <w:rsid w:val="00681E26"/>
    <w:rsid w:val="00682155"/>
    <w:rsid w:val="006822EB"/>
    <w:rsid w:val="00682570"/>
    <w:rsid w:val="006828ED"/>
    <w:rsid w:val="00682B07"/>
    <w:rsid w:val="00683111"/>
    <w:rsid w:val="0068311E"/>
    <w:rsid w:val="00683464"/>
    <w:rsid w:val="0068382A"/>
    <w:rsid w:val="00683964"/>
    <w:rsid w:val="00683DED"/>
    <w:rsid w:val="0068448C"/>
    <w:rsid w:val="006852C0"/>
    <w:rsid w:val="00686094"/>
    <w:rsid w:val="00686798"/>
    <w:rsid w:val="00686870"/>
    <w:rsid w:val="00687584"/>
    <w:rsid w:val="0069062D"/>
    <w:rsid w:val="00690C09"/>
    <w:rsid w:val="0069124B"/>
    <w:rsid w:val="0069169B"/>
    <w:rsid w:val="0069182F"/>
    <w:rsid w:val="00692428"/>
    <w:rsid w:val="00692CA2"/>
    <w:rsid w:val="00692D01"/>
    <w:rsid w:val="00693E32"/>
    <w:rsid w:val="00694659"/>
    <w:rsid w:val="00694721"/>
    <w:rsid w:val="006947F5"/>
    <w:rsid w:val="006948DA"/>
    <w:rsid w:val="00695430"/>
    <w:rsid w:val="006958AA"/>
    <w:rsid w:val="00696782"/>
    <w:rsid w:val="006968AB"/>
    <w:rsid w:val="00696DC5"/>
    <w:rsid w:val="00697047"/>
    <w:rsid w:val="006974B8"/>
    <w:rsid w:val="006975D4"/>
    <w:rsid w:val="00697D36"/>
    <w:rsid w:val="006A0877"/>
    <w:rsid w:val="006A0995"/>
    <w:rsid w:val="006A1015"/>
    <w:rsid w:val="006A117C"/>
    <w:rsid w:val="006A13B7"/>
    <w:rsid w:val="006A1EF0"/>
    <w:rsid w:val="006A2052"/>
    <w:rsid w:val="006A20F7"/>
    <w:rsid w:val="006A28E0"/>
    <w:rsid w:val="006A3607"/>
    <w:rsid w:val="006A3670"/>
    <w:rsid w:val="006A414D"/>
    <w:rsid w:val="006A4ACB"/>
    <w:rsid w:val="006A50B2"/>
    <w:rsid w:val="006A50FD"/>
    <w:rsid w:val="006A5845"/>
    <w:rsid w:val="006A586D"/>
    <w:rsid w:val="006A6346"/>
    <w:rsid w:val="006A6D61"/>
    <w:rsid w:val="006A7569"/>
    <w:rsid w:val="006A76E1"/>
    <w:rsid w:val="006A7807"/>
    <w:rsid w:val="006B03A6"/>
    <w:rsid w:val="006B050A"/>
    <w:rsid w:val="006B096F"/>
    <w:rsid w:val="006B151C"/>
    <w:rsid w:val="006B1963"/>
    <w:rsid w:val="006B1EF2"/>
    <w:rsid w:val="006B33DA"/>
    <w:rsid w:val="006B36C5"/>
    <w:rsid w:val="006B374D"/>
    <w:rsid w:val="006B3934"/>
    <w:rsid w:val="006B3CD8"/>
    <w:rsid w:val="006B3DFE"/>
    <w:rsid w:val="006B3E64"/>
    <w:rsid w:val="006B3F2B"/>
    <w:rsid w:val="006B3FC5"/>
    <w:rsid w:val="006B40BD"/>
    <w:rsid w:val="006B487C"/>
    <w:rsid w:val="006B4A11"/>
    <w:rsid w:val="006B4BC9"/>
    <w:rsid w:val="006B4EC3"/>
    <w:rsid w:val="006B53D2"/>
    <w:rsid w:val="006B5FDA"/>
    <w:rsid w:val="006B61A0"/>
    <w:rsid w:val="006B644F"/>
    <w:rsid w:val="006B65FD"/>
    <w:rsid w:val="006B6EB5"/>
    <w:rsid w:val="006B6FD4"/>
    <w:rsid w:val="006B73DF"/>
    <w:rsid w:val="006B7967"/>
    <w:rsid w:val="006B7F69"/>
    <w:rsid w:val="006C029A"/>
    <w:rsid w:val="006C0CA5"/>
    <w:rsid w:val="006C0DDA"/>
    <w:rsid w:val="006C0ED7"/>
    <w:rsid w:val="006C0F36"/>
    <w:rsid w:val="006C17D7"/>
    <w:rsid w:val="006C2037"/>
    <w:rsid w:val="006C20E8"/>
    <w:rsid w:val="006C296E"/>
    <w:rsid w:val="006C2F40"/>
    <w:rsid w:val="006C45F6"/>
    <w:rsid w:val="006C494D"/>
    <w:rsid w:val="006C4B4C"/>
    <w:rsid w:val="006C4DAF"/>
    <w:rsid w:val="006C4ED7"/>
    <w:rsid w:val="006C5631"/>
    <w:rsid w:val="006C5B47"/>
    <w:rsid w:val="006C5BAD"/>
    <w:rsid w:val="006C6011"/>
    <w:rsid w:val="006C6AE9"/>
    <w:rsid w:val="006C6BF3"/>
    <w:rsid w:val="006C6D25"/>
    <w:rsid w:val="006C74E4"/>
    <w:rsid w:val="006D0682"/>
    <w:rsid w:val="006D12FD"/>
    <w:rsid w:val="006D13F3"/>
    <w:rsid w:val="006D1B23"/>
    <w:rsid w:val="006D1D09"/>
    <w:rsid w:val="006D1D0C"/>
    <w:rsid w:val="006D2343"/>
    <w:rsid w:val="006D2713"/>
    <w:rsid w:val="006D29BF"/>
    <w:rsid w:val="006D3B2F"/>
    <w:rsid w:val="006D44C3"/>
    <w:rsid w:val="006D49BC"/>
    <w:rsid w:val="006D5D95"/>
    <w:rsid w:val="006D5F8E"/>
    <w:rsid w:val="006D6285"/>
    <w:rsid w:val="006D65DB"/>
    <w:rsid w:val="006D6CE1"/>
    <w:rsid w:val="006D6D06"/>
    <w:rsid w:val="006D6E4A"/>
    <w:rsid w:val="006D7C58"/>
    <w:rsid w:val="006D7D35"/>
    <w:rsid w:val="006E0033"/>
    <w:rsid w:val="006E0219"/>
    <w:rsid w:val="006E06BF"/>
    <w:rsid w:val="006E0D36"/>
    <w:rsid w:val="006E13C2"/>
    <w:rsid w:val="006E158D"/>
    <w:rsid w:val="006E1B2A"/>
    <w:rsid w:val="006E1B74"/>
    <w:rsid w:val="006E1ED5"/>
    <w:rsid w:val="006E1EE6"/>
    <w:rsid w:val="006E2209"/>
    <w:rsid w:val="006E28BB"/>
    <w:rsid w:val="006E2E43"/>
    <w:rsid w:val="006E35E2"/>
    <w:rsid w:val="006E3F0E"/>
    <w:rsid w:val="006E46E5"/>
    <w:rsid w:val="006E4AFC"/>
    <w:rsid w:val="006E5477"/>
    <w:rsid w:val="006E5695"/>
    <w:rsid w:val="006E5A9D"/>
    <w:rsid w:val="006E5E55"/>
    <w:rsid w:val="006E5F9C"/>
    <w:rsid w:val="006E5FDD"/>
    <w:rsid w:val="006E6129"/>
    <w:rsid w:val="006E6CA0"/>
    <w:rsid w:val="006E772C"/>
    <w:rsid w:val="006F0146"/>
    <w:rsid w:val="006F0A7A"/>
    <w:rsid w:val="006F10C8"/>
    <w:rsid w:val="006F1444"/>
    <w:rsid w:val="006F17C6"/>
    <w:rsid w:val="006F1CBA"/>
    <w:rsid w:val="006F1F3B"/>
    <w:rsid w:val="006F265A"/>
    <w:rsid w:val="006F2CE3"/>
    <w:rsid w:val="006F30EA"/>
    <w:rsid w:val="006F322B"/>
    <w:rsid w:val="006F32CC"/>
    <w:rsid w:val="006F3353"/>
    <w:rsid w:val="006F34AB"/>
    <w:rsid w:val="006F4526"/>
    <w:rsid w:val="006F514C"/>
    <w:rsid w:val="006F52F4"/>
    <w:rsid w:val="006F5425"/>
    <w:rsid w:val="006F57C9"/>
    <w:rsid w:val="006F60E7"/>
    <w:rsid w:val="006F6112"/>
    <w:rsid w:val="006F7571"/>
    <w:rsid w:val="006F7619"/>
    <w:rsid w:val="0070058F"/>
    <w:rsid w:val="00700615"/>
    <w:rsid w:val="00700AD4"/>
    <w:rsid w:val="00701325"/>
    <w:rsid w:val="00701440"/>
    <w:rsid w:val="00701DBD"/>
    <w:rsid w:val="00701E68"/>
    <w:rsid w:val="00702335"/>
    <w:rsid w:val="007024B4"/>
    <w:rsid w:val="007025BD"/>
    <w:rsid w:val="007027DC"/>
    <w:rsid w:val="00702DCB"/>
    <w:rsid w:val="00702E46"/>
    <w:rsid w:val="00702FCB"/>
    <w:rsid w:val="00703391"/>
    <w:rsid w:val="007039BF"/>
    <w:rsid w:val="00703D3D"/>
    <w:rsid w:val="007043FA"/>
    <w:rsid w:val="0070460B"/>
    <w:rsid w:val="00705318"/>
    <w:rsid w:val="00705967"/>
    <w:rsid w:val="00706517"/>
    <w:rsid w:val="0070692B"/>
    <w:rsid w:val="00706F7D"/>
    <w:rsid w:val="00707195"/>
    <w:rsid w:val="00707567"/>
    <w:rsid w:val="007078D2"/>
    <w:rsid w:val="00707AA3"/>
    <w:rsid w:val="00710159"/>
    <w:rsid w:val="00710540"/>
    <w:rsid w:val="00710550"/>
    <w:rsid w:val="007106AE"/>
    <w:rsid w:val="007107BE"/>
    <w:rsid w:val="007112DC"/>
    <w:rsid w:val="007118A5"/>
    <w:rsid w:val="00711C59"/>
    <w:rsid w:val="00711CC3"/>
    <w:rsid w:val="00711D8D"/>
    <w:rsid w:val="00712FEB"/>
    <w:rsid w:val="00713539"/>
    <w:rsid w:val="007135DE"/>
    <w:rsid w:val="00713747"/>
    <w:rsid w:val="00713C81"/>
    <w:rsid w:val="00714D35"/>
    <w:rsid w:val="00716265"/>
    <w:rsid w:val="00716889"/>
    <w:rsid w:val="00716BC6"/>
    <w:rsid w:val="007171A9"/>
    <w:rsid w:val="00717246"/>
    <w:rsid w:val="007178AA"/>
    <w:rsid w:val="007205EE"/>
    <w:rsid w:val="00720B1A"/>
    <w:rsid w:val="00720C18"/>
    <w:rsid w:val="00720F67"/>
    <w:rsid w:val="00721742"/>
    <w:rsid w:val="0072174D"/>
    <w:rsid w:val="007224D9"/>
    <w:rsid w:val="00722754"/>
    <w:rsid w:val="0072277C"/>
    <w:rsid w:val="00722A17"/>
    <w:rsid w:val="00722ABC"/>
    <w:rsid w:val="00722C8D"/>
    <w:rsid w:val="00723017"/>
    <w:rsid w:val="00723075"/>
    <w:rsid w:val="00723445"/>
    <w:rsid w:val="007234ED"/>
    <w:rsid w:val="0072358D"/>
    <w:rsid w:val="0072371A"/>
    <w:rsid w:val="00723789"/>
    <w:rsid w:val="00723BDF"/>
    <w:rsid w:val="00724270"/>
    <w:rsid w:val="007243EA"/>
    <w:rsid w:val="00724444"/>
    <w:rsid w:val="0072477E"/>
    <w:rsid w:val="007260E4"/>
    <w:rsid w:val="007266C5"/>
    <w:rsid w:val="007267F3"/>
    <w:rsid w:val="00726A03"/>
    <w:rsid w:val="00726A17"/>
    <w:rsid w:val="00726F1D"/>
    <w:rsid w:val="0072748B"/>
    <w:rsid w:val="0072784E"/>
    <w:rsid w:val="00727BA9"/>
    <w:rsid w:val="00727C79"/>
    <w:rsid w:val="007307FE"/>
    <w:rsid w:val="007314A5"/>
    <w:rsid w:val="0073276B"/>
    <w:rsid w:val="00732D6A"/>
    <w:rsid w:val="0073340B"/>
    <w:rsid w:val="00733441"/>
    <w:rsid w:val="007336EC"/>
    <w:rsid w:val="00733A77"/>
    <w:rsid w:val="00733FAF"/>
    <w:rsid w:val="00734572"/>
    <w:rsid w:val="00734AAE"/>
    <w:rsid w:val="00734DA0"/>
    <w:rsid w:val="00734DC7"/>
    <w:rsid w:val="00734E0D"/>
    <w:rsid w:val="00734F0B"/>
    <w:rsid w:val="00735945"/>
    <w:rsid w:val="00735A71"/>
    <w:rsid w:val="00735A9C"/>
    <w:rsid w:val="00735ACF"/>
    <w:rsid w:val="0073615E"/>
    <w:rsid w:val="00736458"/>
    <w:rsid w:val="00736603"/>
    <w:rsid w:val="00737F1A"/>
    <w:rsid w:val="00740989"/>
    <w:rsid w:val="007409D0"/>
    <w:rsid w:val="00740C82"/>
    <w:rsid w:val="00740CB1"/>
    <w:rsid w:val="00740D51"/>
    <w:rsid w:val="00740D6F"/>
    <w:rsid w:val="00740F10"/>
    <w:rsid w:val="00741133"/>
    <w:rsid w:val="0074137D"/>
    <w:rsid w:val="00741D0B"/>
    <w:rsid w:val="00742536"/>
    <w:rsid w:val="00743908"/>
    <w:rsid w:val="00743AEB"/>
    <w:rsid w:val="00744012"/>
    <w:rsid w:val="0074433C"/>
    <w:rsid w:val="00744F7D"/>
    <w:rsid w:val="007455CB"/>
    <w:rsid w:val="007458A0"/>
    <w:rsid w:val="007458C7"/>
    <w:rsid w:val="00745962"/>
    <w:rsid w:val="0074633B"/>
    <w:rsid w:val="007468B3"/>
    <w:rsid w:val="00746F03"/>
    <w:rsid w:val="00747073"/>
    <w:rsid w:val="00747139"/>
    <w:rsid w:val="0074773B"/>
    <w:rsid w:val="0074782B"/>
    <w:rsid w:val="00747F20"/>
    <w:rsid w:val="00750103"/>
    <w:rsid w:val="0075032D"/>
    <w:rsid w:val="0075063C"/>
    <w:rsid w:val="0075064F"/>
    <w:rsid w:val="00750756"/>
    <w:rsid w:val="00750C2B"/>
    <w:rsid w:val="00750E1C"/>
    <w:rsid w:val="00751166"/>
    <w:rsid w:val="007515B0"/>
    <w:rsid w:val="00751AF4"/>
    <w:rsid w:val="007523EA"/>
    <w:rsid w:val="0075254B"/>
    <w:rsid w:val="00752971"/>
    <w:rsid w:val="00753515"/>
    <w:rsid w:val="007546E2"/>
    <w:rsid w:val="00754941"/>
    <w:rsid w:val="007549CB"/>
    <w:rsid w:val="00754C67"/>
    <w:rsid w:val="00754F39"/>
    <w:rsid w:val="00755C9C"/>
    <w:rsid w:val="00756ABD"/>
    <w:rsid w:val="00757093"/>
    <w:rsid w:val="00757EED"/>
    <w:rsid w:val="00757F6A"/>
    <w:rsid w:val="00760BE0"/>
    <w:rsid w:val="00761155"/>
    <w:rsid w:val="00761DAD"/>
    <w:rsid w:val="00761F36"/>
    <w:rsid w:val="00762B2F"/>
    <w:rsid w:val="00762D6B"/>
    <w:rsid w:val="0076345D"/>
    <w:rsid w:val="00763DC6"/>
    <w:rsid w:val="00764367"/>
    <w:rsid w:val="0076461A"/>
    <w:rsid w:val="00764641"/>
    <w:rsid w:val="00764769"/>
    <w:rsid w:val="0076507E"/>
    <w:rsid w:val="0076517E"/>
    <w:rsid w:val="0076785E"/>
    <w:rsid w:val="00767C10"/>
    <w:rsid w:val="00767FC9"/>
    <w:rsid w:val="00770417"/>
    <w:rsid w:val="00770531"/>
    <w:rsid w:val="0077084B"/>
    <w:rsid w:val="00771B45"/>
    <w:rsid w:val="00771DC3"/>
    <w:rsid w:val="00772A1E"/>
    <w:rsid w:val="00772BF6"/>
    <w:rsid w:val="0077380A"/>
    <w:rsid w:val="0077459A"/>
    <w:rsid w:val="00774765"/>
    <w:rsid w:val="007747F5"/>
    <w:rsid w:val="00774E0C"/>
    <w:rsid w:val="00774F67"/>
    <w:rsid w:val="0077506B"/>
    <w:rsid w:val="007764D5"/>
    <w:rsid w:val="007773CC"/>
    <w:rsid w:val="00777534"/>
    <w:rsid w:val="00777591"/>
    <w:rsid w:val="00777E2E"/>
    <w:rsid w:val="007807BE"/>
    <w:rsid w:val="00780BEF"/>
    <w:rsid w:val="0078256A"/>
    <w:rsid w:val="0078279C"/>
    <w:rsid w:val="007827E2"/>
    <w:rsid w:val="00782837"/>
    <w:rsid w:val="00783036"/>
    <w:rsid w:val="007832AD"/>
    <w:rsid w:val="00783680"/>
    <w:rsid w:val="00783A69"/>
    <w:rsid w:val="00783B98"/>
    <w:rsid w:val="00783D35"/>
    <w:rsid w:val="007841E1"/>
    <w:rsid w:val="0078502C"/>
    <w:rsid w:val="007859AE"/>
    <w:rsid w:val="00785D8B"/>
    <w:rsid w:val="00785F51"/>
    <w:rsid w:val="00786194"/>
    <w:rsid w:val="007865B1"/>
    <w:rsid w:val="007869D0"/>
    <w:rsid w:val="007876F4"/>
    <w:rsid w:val="00790C4E"/>
    <w:rsid w:val="0079116E"/>
    <w:rsid w:val="007912D7"/>
    <w:rsid w:val="00791676"/>
    <w:rsid w:val="00791702"/>
    <w:rsid w:val="00792404"/>
    <w:rsid w:val="00792595"/>
    <w:rsid w:val="00792862"/>
    <w:rsid w:val="00792DDB"/>
    <w:rsid w:val="00793001"/>
    <w:rsid w:val="007930F3"/>
    <w:rsid w:val="007930F4"/>
    <w:rsid w:val="0079392A"/>
    <w:rsid w:val="0079476F"/>
    <w:rsid w:val="00795BAF"/>
    <w:rsid w:val="00795C6E"/>
    <w:rsid w:val="00796B26"/>
    <w:rsid w:val="00796E6E"/>
    <w:rsid w:val="00796EA8"/>
    <w:rsid w:val="0079759B"/>
    <w:rsid w:val="0079759D"/>
    <w:rsid w:val="0079786E"/>
    <w:rsid w:val="00797880"/>
    <w:rsid w:val="007979B4"/>
    <w:rsid w:val="00797A0B"/>
    <w:rsid w:val="00797E06"/>
    <w:rsid w:val="007A025F"/>
    <w:rsid w:val="007A092D"/>
    <w:rsid w:val="007A0F07"/>
    <w:rsid w:val="007A114D"/>
    <w:rsid w:val="007A164B"/>
    <w:rsid w:val="007A2009"/>
    <w:rsid w:val="007A29C4"/>
    <w:rsid w:val="007A2A94"/>
    <w:rsid w:val="007A33B0"/>
    <w:rsid w:val="007A3B3E"/>
    <w:rsid w:val="007A3B88"/>
    <w:rsid w:val="007A3DF1"/>
    <w:rsid w:val="007A3FBE"/>
    <w:rsid w:val="007A4036"/>
    <w:rsid w:val="007A4546"/>
    <w:rsid w:val="007A47F5"/>
    <w:rsid w:val="007A575A"/>
    <w:rsid w:val="007A630B"/>
    <w:rsid w:val="007A67F4"/>
    <w:rsid w:val="007A6B0E"/>
    <w:rsid w:val="007A7A4D"/>
    <w:rsid w:val="007A7B4A"/>
    <w:rsid w:val="007B005E"/>
    <w:rsid w:val="007B0936"/>
    <w:rsid w:val="007B1CAD"/>
    <w:rsid w:val="007B3930"/>
    <w:rsid w:val="007B3AEC"/>
    <w:rsid w:val="007B3CF0"/>
    <w:rsid w:val="007B3E5E"/>
    <w:rsid w:val="007B4148"/>
    <w:rsid w:val="007B510E"/>
    <w:rsid w:val="007B5E81"/>
    <w:rsid w:val="007B66AD"/>
    <w:rsid w:val="007B6B51"/>
    <w:rsid w:val="007B7267"/>
    <w:rsid w:val="007B78EB"/>
    <w:rsid w:val="007B7A53"/>
    <w:rsid w:val="007B7BE9"/>
    <w:rsid w:val="007B7FDC"/>
    <w:rsid w:val="007C02AE"/>
    <w:rsid w:val="007C0398"/>
    <w:rsid w:val="007C0496"/>
    <w:rsid w:val="007C05D6"/>
    <w:rsid w:val="007C08BB"/>
    <w:rsid w:val="007C0CF8"/>
    <w:rsid w:val="007C110B"/>
    <w:rsid w:val="007C1625"/>
    <w:rsid w:val="007C1775"/>
    <w:rsid w:val="007C177B"/>
    <w:rsid w:val="007C1C19"/>
    <w:rsid w:val="007C20EE"/>
    <w:rsid w:val="007C22DC"/>
    <w:rsid w:val="007C2F9B"/>
    <w:rsid w:val="007C30FA"/>
    <w:rsid w:val="007C3DED"/>
    <w:rsid w:val="007C3E47"/>
    <w:rsid w:val="007C3EA7"/>
    <w:rsid w:val="007C441F"/>
    <w:rsid w:val="007C4858"/>
    <w:rsid w:val="007C4980"/>
    <w:rsid w:val="007C5192"/>
    <w:rsid w:val="007C5856"/>
    <w:rsid w:val="007C5F14"/>
    <w:rsid w:val="007C62F3"/>
    <w:rsid w:val="007C6AC3"/>
    <w:rsid w:val="007C6F1F"/>
    <w:rsid w:val="007C6F44"/>
    <w:rsid w:val="007C72CE"/>
    <w:rsid w:val="007C7312"/>
    <w:rsid w:val="007C7B13"/>
    <w:rsid w:val="007D013C"/>
    <w:rsid w:val="007D0205"/>
    <w:rsid w:val="007D0614"/>
    <w:rsid w:val="007D1494"/>
    <w:rsid w:val="007D1504"/>
    <w:rsid w:val="007D15F8"/>
    <w:rsid w:val="007D1D9E"/>
    <w:rsid w:val="007D1F31"/>
    <w:rsid w:val="007D2139"/>
    <w:rsid w:val="007D2C22"/>
    <w:rsid w:val="007D4261"/>
    <w:rsid w:val="007D433E"/>
    <w:rsid w:val="007D4388"/>
    <w:rsid w:val="007D43C8"/>
    <w:rsid w:val="007D4592"/>
    <w:rsid w:val="007D45DF"/>
    <w:rsid w:val="007D4972"/>
    <w:rsid w:val="007D4A2E"/>
    <w:rsid w:val="007D4AC7"/>
    <w:rsid w:val="007D57EB"/>
    <w:rsid w:val="007D61AC"/>
    <w:rsid w:val="007D6517"/>
    <w:rsid w:val="007D6C14"/>
    <w:rsid w:val="007D6ECC"/>
    <w:rsid w:val="007D7003"/>
    <w:rsid w:val="007D706C"/>
    <w:rsid w:val="007D7409"/>
    <w:rsid w:val="007D76B4"/>
    <w:rsid w:val="007D79E4"/>
    <w:rsid w:val="007D7EDC"/>
    <w:rsid w:val="007E0371"/>
    <w:rsid w:val="007E043F"/>
    <w:rsid w:val="007E12EC"/>
    <w:rsid w:val="007E183D"/>
    <w:rsid w:val="007E1BD9"/>
    <w:rsid w:val="007E20E7"/>
    <w:rsid w:val="007E2400"/>
    <w:rsid w:val="007E320D"/>
    <w:rsid w:val="007E342E"/>
    <w:rsid w:val="007E3528"/>
    <w:rsid w:val="007E411A"/>
    <w:rsid w:val="007E4183"/>
    <w:rsid w:val="007E41BF"/>
    <w:rsid w:val="007E4610"/>
    <w:rsid w:val="007E495A"/>
    <w:rsid w:val="007E4F00"/>
    <w:rsid w:val="007E51B3"/>
    <w:rsid w:val="007E5706"/>
    <w:rsid w:val="007E6407"/>
    <w:rsid w:val="007E6B42"/>
    <w:rsid w:val="007E6BC6"/>
    <w:rsid w:val="007E6D73"/>
    <w:rsid w:val="007E72D8"/>
    <w:rsid w:val="007E7536"/>
    <w:rsid w:val="007E7654"/>
    <w:rsid w:val="007E7E70"/>
    <w:rsid w:val="007F049B"/>
    <w:rsid w:val="007F0FE4"/>
    <w:rsid w:val="007F1137"/>
    <w:rsid w:val="007F1354"/>
    <w:rsid w:val="007F1BE8"/>
    <w:rsid w:val="007F1C2F"/>
    <w:rsid w:val="007F21A7"/>
    <w:rsid w:val="007F23FF"/>
    <w:rsid w:val="007F25D6"/>
    <w:rsid w:val="007F2613"/>
    <w:rsid w:val="007F2895"/>
    <w:rsid w:val="007F2ECD"/>
    <w:rsid w:val="007F3102"/>
    <w:rsid w:val="007F3DC6"/>
    <w:rsid w:val="007F3E52"/>
    <w:rsid w:val="007F4CDB"/>
    <w:rsid w:val="007F4F18"/>
    <w:rsid w:val="007F5686"/>
    <w:rsid w:val="007F59F3"/>
    <w:rsid w:val="007F601E"/>
    <w:rsid w:val="007F630C"/>
    <w:rsid w:val="007F6873"/>
    <w:rsid w:val="007F6A0A"/>
    <w:rsid w:val="007F6B80"/>
    <w:rsid w:val="007F7355"/>
    <w:rsid w:val="007F75DC"/>
    <w:rsid w:val="007F7F9B"/>
    <w:rsid w:val="008000DB"/>
    <w:rsid w:val="00800296"/>
    <w:rsid w:val="00800BB4"/>
    <w:rsid w:val="00801120"/>
    <w:rsid w:val="008016F5"/>
    <w:rsid w:val="00801E9A"/>
    <w:rsid w:val="00802225"/>
    <w:rsid w:val="008022CA"/>
    <w:rsid w:val="00803054"/>
    <w:rsid w:val="008032AE"/>
    <w:rsid w:val="00803379"/>
    <w:rsid w:val="00803F32"/>
    <w:rsid w:val="00804192"/>
    <w:rsid w:val="00804AAB"/>
    <w:rsid w:val="008052D2"/>
    <w:rsid w:val="008056CF"/>
    <w:rsid w:val="008056DD"/>
    <w:rsid w:val="00806719"/>
    <w:rsid w:val="0080692D"/>
    <w:rsid w:val="00806930"/>
    <w:rsid w:val="00806D1C"/>
    <w:rsid w:val="00806D99"/>
    <w:rsid w:val="00807173"/>
    <w:rsid w:val="008076FC"/>
    <w:rsid w:val="00807BCF"/>
    <w:rsid w:val="008101E0"/>
    <w:rsid w:val="00810716"/>
    <w:rsid w:val="008108DB"/>
    <w:rsid w:val="008109D6"/>
    <w:rsid w:val="008113E8"/>
    <w:rsid w:val="008114E8"/>
    <w:rsid w:val="008124E7"/>
    <w:rsid w:val="00812602"/>
    <w:rsid w:val="00812620"/>
    <w:rsid w:val="008126EA"/>
    <w:rsid w:val="00812B8C"/>
    <w:rsid w:val="00812E7A"/>
    <w:rsid w:val="00812E7D"/>
    <w:rsid w:val="0081390A"/>
    <w:rsid w:val="0081398E"/>
    <w:rsid w:val="008142BA"/>
    <w:rsid w:val="00814B4D"/>
    <w:rsid w:val="00814E3C"/>
    <w:rsid w:val="00815128"/>
    <w:rsid w:val="00815C58"/>
    <w:rsid w:val="008171E6"/>
    <w:rsid w:val="00817548"/>
    <w:rsid w:val="00817574"/>
    <w:rsid w:val="008178AF"/>
    <w:rsid w:val="00817B83"/>
    <w:rsid w:val="00817E2E"/>
    <w:rsid w:val="00817EE8"/>
    <w:rsid w:val="008201EF"/>
    <w:rsid w:val="00820B1A"/>
    <w:rsid w:val="00821145"/>
    <w:rsid w:val="0082135A"/>
    <w:rsid w:val="0082177D"/>
    <w:rsid w:val="00821790"/>
    <w:rsid w:val="0082186C"/>
    <w:rsid w:val="0082212A"/>
    <w:rsid w:val="00822274"/>
    <w:rsid w:val="0082236C"/>
    <w:rsid w:val="0082256B"/>
    <w:rsid w:val="00822901"/>
    <w:rsid w:val="00822A31"/>
    <w:rsid w:val="00822BCE"/>
    <w:rsid w:val="00822FFD"/>
    <w:rsid w:val="008231C8"/>
    <w:rsid w:val="00823238"/>
    <w:rsid w:val="00823536"/>
    <w:rsid w:val="00823752"/>
    <w:rsid w:val="00823DE4"/>
    <w:rsid w:val="00823E08"/>
    <w:rsid w:val="00824472"/>
    <w:rsid w:val="008244D5"/>
    <w:rsid w:val="00824CD7"/>
    <w:rsid w:val="00825884"/>
    <w:rsid w:val="00825A32"/>
    <w:rsid w:val="00825ED5"/>
    <w:rsid w:val="00826A57"/>
    <w:rsid w:val="00826D23"/>
    <w:rsid w:val="00826D92"/>
    <w:rsid w:val="00827B69"/>
    <w:rsid w:val="00827D21"/>
    <w:rsid w:val="00827E4A"/>
    <w:rsid w:val="00830522"/>
    <w:rsid w:val="00830A89"/>
    <w:rsid w:val="00830B13"/>
    <w:rsid w:val="00830EAE"/>
    <w:rsid w:val="00830FAD"/>
    <w:rsid w:val="00831D4E"/>
    <w:rsid w:val="00832424"/>
    <w:rsid w:val="00832B09"/>
    <w:rsid w:val="00832B3F"/>
    <w:rsid w:val="00833634"/>
    <w:rsid w:val="00833693"/>
    <w:rsid w:val="0083381B"/>
    <w:rsid w:val="00833BC1"/>
    <w:rsid w:val="00834CF6"/>
    <w:rsid w:val="00834D3C"/>
    <w:rsid w:val="00835618"/>
    <w:rsid w:val="008356B2"/>
    <w:rsid w:val="00835981"/>
    <w:rsid w:val="008359B3"/>
    <w:rsid w:val="00835EED"/>
    <w:rsid w:val="0083663D"/>
    <w:rsid w:val="0083675B"/>
    <w:rsid w:val="00836A29"/>
    <w:rsid w:val="00836DF7"/>
    <w:rsid w:val="00836EB1"/>
    <w:rsid w:val="00836ED9"/>
    <w:rsid w:val="008372A6"/>
    <w:rsid w:val="00837641"/>
    <w:rsid w:val="00837B90"/>
    <w:rsid w:val="00837C88"/>
    <w:rsid w:val="008405F5"/>
    <w:rsid w:val="008406A3"/>
    <w:rsid w:val="00840A3D"/>
    <w:rsid w:val="00840AB5"/>
    <w:rsid w:val="00840FE0"/>
    <w:rsid w:val="00842163"/>
    <w:rsid w:val="00842E5E"/>
    <w:rsid w:val="00842E97"/>
    <w:rsid w:val="00842EDE"/>
    <w:rsid w:val="008433AD"/>
    <w:rsid w:val="008433E4"/>
    <w:rsid w:val="0084361F"/>
    <w:rsid w:val="00843758"/>
    <w:rsid w:val="00843DE0"/>
    <w:rsid w:val="00844D05"/>
    <w:rsid w:val="00844EF3"/>
    <w:rsid w:val="0084506B"/>
    <w:rsid w:val="00845693"/>
    <w:rsid w:val="008456D6"/>
    <w:rsid w:val="00845D96"/>
    <w:rsid w:val="00846887"/>
    <w:rsid w:val="00846A97"/>
    <w:rsid w:val="00846B09"/>
    <w:rsid w:val="00846B7F"/>
    <w:rsid w:val="00846F21"/>
    <w:rsid w:val="008473CC"/>
    <w:rsid w:val="008475F4"/>
    <w:rsid w:val="00847A65"/>
    <w:rsid w:val="00847D38"/>
    <w:rsid w:val="00847FA1"/>
    <w:rsid w:val="0085011D"/>
    <w:rsid w:val="0085054F"/>
    <w:rsid w:val="00850B97"/>
    <w:rsid w:val="00850C65"/>
    <w:rsid w:val="008516D0"/>
    <w:rsid w:val="00851AC7"/>
    <w:rsid w:val="00852542"/>
    <w:rsid w:val="00852637"/>
    <w:rsid w:val="00852C35"/>
    <w:rsid w:val="00852E79"/>
    <w:rsid w:val="00853876"/>
    <w:rsid w:val="00853A78"/>
    <w:rsid w:val="0085404D"/>
    <w:rsid w:val="00854425"/>
    <w:rsid w:val="00854524"/>
    <w:rsid w:val="00854692"/>
    <w:rsid w:val="00854ADF"/>
    <w:rsid w:val="00854FB0"/>
    <w:rsid w:val="00855AFC"/>
    <w:rsid w:val="00855DB9"/>
    <w:rsid w:val="008562BD"/>
    <w:rsid w:val="00856A40"/>
    <w:rsid w:val="00856C2A"/>
    <w:rsid w:val="008574CB"/>
    <w:rsid w:val="00860967"/>
    <w:rsid w:val="00860C3D"/>
    <w:rsid w:val="00860FDC"/>
    <w:rsid w:val="0086225C"/>
    <w:rsid w:val="00862352"/>
    <w:rsid w:val="00862476"/>
    <w:rsid w:val="00862D4A"/>
    <w:rsid w:val="00863B7B"/>
    <w:rsid w:val="00863DFE"/>
    <w:rsid w:val="00864B9D"/>
    <w:rsid w:val="00864C0C"/>
    <w:rsid w:val="00864FA3"/>
    <w:rsid w:val="0086513E"/>
    <w:rsid w:val="0086538E"/>
    <w:rsid w:val="00865A72"/>
    <w:rsid w:val="00865C3D"/>
    <w:rsid w:val="008661E4"/>
    <w:rsid w:val="00866262"/>
    <w:rsid w:val="008665E7"/>
    <w:rsid w:val="0086682C"/>
    <w:rsid w:val="00866F84"/>
    <w:rsid w:val="008671BC"/>
    <w:rsid w:val="008672F2"/>
    <w:rsid w:val="008674AC"/>
    <w:rsid w:val="008675AB"/>
    <w:rsid w:val="00867A29"/>
    <w:rsid w:val="00867E86"/>
    <w:rsid w:val="00867EDF"/>
    <w:rsid w:val="00867EEC"/>
    <w:rsid w:val="008701B7"/>
    <w:rsid w:val="00870A96"/>
    <w:rsid w:val="00870EF0"/>
    <w:rsid w:val="008720E2"/>
    <w:rsid w:val="00872AA3"/>
    <w:rsid w:val="00872DCF"/>
    <w:rsid w:val="00872EDA"/>
    <w:rsid w:val="00873366"/>
    <w:rsid w:val="00873DFA"/>
    <w:rsid w:val="0087484C"/>
    <w:rsid w:val="008758CE"/>
    <w:rsid w:val="00875A7E"/>
    <w:rsid w:val="00875F9D"/>
    <w:rsid w:val="00876692"/>
    <w:rsid w:val="0087679E"/>
    <w:rsid w:val="00877A0D"/>
    <w:rsid w:val="00877D6C"/>
    <w:rsid w:val="00880237"/>
    <w:rsid w:val="008805F9"/>
    <w:rsid w:val="00880A6F"/>
    <w:rsid w:val="00880CA5"/>
    <w:rsid w:val="00880EA1"/>
    <w:rsid w:val="008810C6"/>
    <w:rsid w:val="0088140C"/>
    <w:rsid w:val="00881BBC"/>
    <w:rsid w:val="0088290E"/>
    <w:rsid w:val="00882972"/>
    <w:rsid w:val="008832C0"/>
    <w:rsid w:val="00884028"/>
    <w:rsid w:val="00884496"/>
    <w:rsid w:val="0088558C"/>
    <w:rsid w:val="00886237"/>
    <w:rsid w:val="008863CE"/>
    <w:rsid w:val="00886D08"/>
    <w:rsid w:val="00886D0E"/>
    <w:rsid w:val="00886DE5"/>
    <w:rsid w:val="00886F54"/>
    <w:rsid w:val="008876CF"/>
    <w:rsid w:val="00887E39"/>
    <w:rsid w:val="00887EF2"/>
    <w:rsid w:val="008902C6"/>
    <w:rsid w:val="00890935"/>
    <w:rsid w:val="008913CD"/>
    <w:rsid w:val="00891D78"/>
    <w:rsid w:val="008920C6"/>
    <w:rsid w:val="00892605"/>
    <w:rsid w:val="00892615"/>
    <w:rsid w:val="00892C4C"/>
    <w:rsid w:val="00892E86"/>
    <w:rsid w:val="00892F85"/>
    <w:rsid w:val="00893523"/>
    <w:rsid w:val="0089424B"/>
    <w:rsid w:val="008943E9"/>
    <w:rsid w:val="00894531"/>
    <w:rsid w:val="00894E13"/>
    <w:rsid w:val="00894F16"/>
    <w:rsid w:val="00895520"/>
    <w:rsid w:val="00895680"/>
    <w:rsid w:val="00895F84"/>
    <w:rsid w:val="00896E33"/>
    <w:rsid w:val="008972E6"/>
    <w:rsid w:val="00897560"/>
    <w:rsid w:val="00897BBF"/>
    <w:rsid w:val="008A0A2E"/>
    <w:rsid w:val="008A1173"/>
    <w:rsid w:val="008A1513"/>
    <w:rsid w:val="008A187D"/>
    <w:rsid w:val="008A1A2E"/>
    <w:rsid w:val="008A1E25"/>
    <w:rsid w:val="008A1ECE"/>
    <w:rsid w:val="008A1F1B"/>
    <w:rsid w:val="008A232D"/>
    <w:rsid w:val="008A26F6"/>
    <w:rsid w:val="008A2819"/>
    <w:rsid w:val="008A2960"/>
    <w:rsid w:val="008A30C7"/>
    <w:rsid w:val="008A3506"/>
    <w:rsid w:val="008A386A"/>
    <w:rsid w:val="008A3B4F"/>
    <w:rsid w:val="008A3D3B"/>
    <w:rsid w:val="008A4173"/>
    <w:rsid w:val="008A4222"/>
    <w:rsid w:val="008A427D"/>
    <w:rsid w:val="008A44BA"/>
    <w:rsid w:val="008A45D5"/>
    <w:rsid w:val="008A4750"/>
    <w:rsid w:val="008A4B0D"/>
    <w:rsid w:val="008A4BAC"/>
    <w:rsid w:val="008A62D7"/>
    <w:rsid w:val="008A65EE"/>
    <w:rsid w:val="008A689B"/>
    <w:rsid w:val="008A69B7"/>
    <w:rsid w:val="008A72E0"/>
    <w:rsid w:val="008A7646"/>
    <w:rsid w:val="008A788D"/>
    <w:rsid w:val="008A7943"/>
    <w:rsid w:val="008A7A78"/>
    <w:rsid w:val="008B072A"/>
    <w:rsid w:val="008B07BE"/>
    <w:rsid w:val="008B0A82"/>
    <w:rsid w:val="008B0AEB"/>
    <w:rsid w:val="008B0EE4"/>
    <w:rsid w:val="008B13C6"/>
    <w:rsid w:val="008B154C"/>
    <w:rsid w:val="008B19C4"/>
    <w:rsid w:val="008B1C4E"/>
    <w:rsid w:val="008B27A3"/>
    <w:rsid w:val="008B2D50"/>
    <w:rsid w:val="008B2DD2"/>
    <w:rsid w:val="008B388E"/>
    <w:rsid w:val="008B404B"/>
    <w:rsid w:val="008B491C"/>
    <w:rsid w:val="008B4C45"/>
    <w:rsid w:val="008B4E3E"/>
    <w:rsid w:val="008B4E47"/>
    <w:rsid w:val="008B517F"/>
    <w:rsid w:val="008B52B8"/>
    <w:rsid w:val="008B5351"/>
    <w:rsid w:val="008B6325"/>
    <w:rsid w:val="008B6496"/>
    <w:rsid w:val="008B6856"/>
    <w:rsid w:val="008B6F23"/>
    <w:rsid w:val="008B71F8"/>
    <w:rsid w:val="008B7480"/>
    <w:rsid w:val="008B757A"/>
    <w:rsid w:val="008B7678"/>
    <w:rsid w:val="008C0344"/>
    <w:rsid w:val="008C075E"/>
    <w:rsid w:val="008C0D89"/>
    <w:rsid w:val="008C1081"/>
    <w:rsid w:val="008C1CCA"/>
    <w:rsid w:val="008C2084"/>
    <w:rsid w:val="008C2291"/>
    <w:rsid w:val="008C2916"/>
    <w:rsid w:val="008C2B12"/>
    <w:rsid w:val="008C2BA3"/>
    <w:rsid w:val="008C2EE3"/>
    <w:rsid w:val="008C315E"/>
    <w:rsid w:val="008C3268"/>
    <w:rsid w:val="008C37F5"/>
    <w:rsid w:val="008C3F33"/>
    <w:rsid w:val="008C4681"/>
    <w:rsid w:val="008C4F0E"/>
    <w:rsid w:val="008C588C"/>
    <w:rsid w:val="008C5A10"/>
    <w:rsid w:val="008C5D20"/>
    <w:rsid w:val="008C61BC"/>
    <w:rsid w:val="008C66D8"/>
    <w:rsid w:val="008C68BB"/>
    <w:rsid w:val="008C690C"/>
    <w:rsid w:val="008D011F"/>
    <w:rsid w:val="008D0311"/>
    <w:rsid w:val="008D08CE"/>
    <w:rsid w:val="008D0C03"/>
    <w:rsid w:val="008D0DA6"/>
    <w:rsid w:val="008D0E9C"/>
    <w:rsid w:val="008D11C3"/>
    <w:rsid w:val="008D156F"/>
    <w:rsid w:val="008D18BC"/>
    <w:rsid w:val="008D190A"/>
    <w:rsid w:val="008D191D"/>
    <w:rsid w:val="008D1D5A"/>
    <w:rsid w:val="008D25C1"/>
    <w:rsid w:val="008D2BF4"/>
    <w:rsid w:val="008D3946"/>
    <w:rsid w:val="008D3AD7"/>
    <w:rsid w:val="008D3B0C"/>
    <w:rsid w:val="008D3E74"/>
    <w:rsid w:val="008D3EA0"/>
    <w:rsid w:val="008D439F"/>
    <w:rsid w:val="008D45F6"/>
    <w:rsid w:val="008D4983"/>
    <w:rsid w:val="008D4F59"/>
    <w:rsid w:val="008D6037"/>
    <w:rsid w:val="008D6519"/>
    <w:rsid w:val="008D6703"/>
    <w:rsid w:val="008D68AE"/>
    <w:rsid w:val="008D7621"/>
    <w:rsid w:val="008D7728"/>
    <w:rsid w:val="008D7D22"/>
    <w:rsid w:val="008D7D35"/>
    <w:rsid w:val="008E00A4"/>
    <w:rsid w:val="008E0734"/>
    <w:rsid w:val="008E0FC6"/>
    <w:rsid w:val="008E0FCF"/>
    <w:rsid w:val="008E1A41"/>
    <w:rsid w:val="008E23DF"/>
    <w:rsid w:val="008E2633"/>
    <w:rsid w:val="008E2898"/>
    <w:rsid w:val="008E2D8B"/>
    <w:rsid w:val="008E2EB6"/>
    <w:rsid w:val="008E313C"/>
    <w:rsid w:val="008E329F"/>
    <w:rsid w:val="008E35D8"/>
    <w:rsid w:val="008E3746"/>
    <w:rsid w:val="008E38CE"/>
    <w:rsid w:val="008E3945"/>
    <w:rsid w:val="008E3D75"/>
    <w:rsid w:val="008E4122"/>
    <w:rsid w:val="008E4140"/>
    <w:rsid w:val="008E4147"/>
    <w:rsid w:val="008E4185"/>
    <w:rsid w:val="008E4AF3"/>
    <w:rsid w:val="008E4BC2"/>
    <w:rsid w:val="008E4DCA"/>
    <w:rsid w:val="008E5156"/>
    <w:rsid w:val="008E572A"/>
    <w:rsid w:val="008E5760"/>
    <w:rsid w:val="008E57B2"/>
    <w:rsid w:val="008E5B3F"/>
    <w:rsid w:val="008E622C"/>
    <w:rsid w:val="008E6232"/>
    <w:rsid w:val="008E69F8"/>
    <w:rsid w:val="008E6B73"/>
    <w:rsid w:val="008E6C19"/>
    <w:rsid w:val="008E6CC7"/>
    <w:rsid w:val="008E7198"/>
    <w:rsid w:val="008F0380"/>
    <w:rsid w:val="008F06FA"/>
    <w:rsid w:val="008F0843"/>
    <w:rsid w:val="008F0D27"/>
    <w:rsid w:val="008F1067"/>
    <w:rsid w:val="008F14E3"/>
    <w:rsid w:val="008F1FF3"/>
    <w:rsid w:val="008F2367"/>
    <w:rsid w:val="008F27D4"/>
    <w:rsid w:val="008F2B42"/>
    <w:rsid w:val="008F2CEC"/>
    <w:rsid w:val="008F3016"/>
    <w:rsid w:val="008F34E8"/>
    <w:rsid w:val="008F35AA"/>
    <w:rsid w:val="008F3D2B"/>
    <w:rsid w:val="008F3E23"/>
    <w:rsid w:val="008F4D7D"/>
    <w:rsid w:val="008F4F16"/>
    <w:rsid w:val="008F69AE"/>
    <w:rsid w:val="008F6B18"/>
    <w:rsid w:val="008F6BE4"/>
    <w:rsid w:val="008F6CFB"/>
    <w:rsid w:val="008F7726"/>
    <w:rsid w:val="008F7B2E"/>
    <w:rsid w:val="008F7C27"/>
    <w:rsid w:val="008F7D44"/>
    <w:rsid w:val="008F7ED2"/>
    <w:rsid w:val="009005C0"/>
    <w:rsid w:val="00900823"/>
    <w:rsid w:val="00900EA4"/>
    <w:rsid w:val="00901058"/>
    <w:rsid w:val="00901174"/>
    <w:rsid w:val="0090134B"/>
    <w:rsid w:val="00901F27"/>
    <w:rsid w:val="009023C1"/>
    <w:rsid w:val="00902A0C"/>
    <w:rsid w:val="009033DA"/>
    <w:rsid w:val="00903420"/>
    <w:rsid w:val="009036CE"/>
    <w:rsid w:val="00903841"/>
    <w:rsid w:val="00903D76"/>
    <w:rsid w:val="00903E27"/>
    <w:rsid w:val="009051D7"/>
    <w:rsid w:val="009057C8"/>
    <w:rsid w:val="009059D5"/>
    <w:rsid w:val="00905A92"/>
    <w:rsid w:val="00905C75"/>
    <w:rsid w:val="0090627D"/>
    <w:rsid w:val="00906EC6"/>
    <w:rsid w:val="0090758B"/>
    <w:rsid w:val="00907B0D"/>
    <w:rsid w:val="00907C1E"/>
    <w:rsid w:val="00907EE0"/>
    <w:rsid w:val="00910480"/>
    <w:rsid w:val="009109E6"/>
    <w:rsid w:val="00911946"/>
    <w:rsid w:val="0091293C"/>
    <w:rsid w:val="00912A76"/>
    <w:rsid w:val="00912E1E"/>
    <w:rsid w:val="00913A52"/>
    <w:rsid w:val="00913CFA"/>
    <w:rsid w:val="00913FC1"/>
    <w:rsid w:val="009146C8"/>
    <w:rsid w:val="009147A4"/>
    <w:rsid w:val="00914EB0"/>
    <w:rsid w:val="00915087"/>
    <w:rsid w:val="00915A88"/>
    <w:rsid w:val="00915AD6"/>
    <w:rsid w:val="00915FE9"/>
    <w:rsid w:val="00916159"/>
    <w:rsid w:val="00916297"/>
    <w:rsid w:val="00916441"/>
    <w:rsid w:val="009164F1"/>
    <w:rsid w:val="00916C60"/>
    <w:rsid w:val="00916F02"/>
    <w:rsid w:val="00917483"/>
    <w:rsid w:val="00917C42"/>
    <w:rsid w:val="00917F63"/>
    <w:rsid w:val="00917F8A"/>
    <w:rsid w:val="009204D0"/>
    <w:rsid w:val="00920E00"/>
    <w:rsid w:val="00921112"/>
    <w:rsid w:val="009214BD"/>
    <w:rsid w:val="009216C7"/>
    <w:rsid w:val="0092173C"/>
    <w:rsid w:val="00921B72"/>
    <w:rsid w:val="00921BC3"/>
    <w:rsid w:val="00921BD0"/>
    <w:rsid w:val="00921D3E"/>
    <w:rsid w:val="0092243C"/>
    <w:rsid w:val="0092253A"/>
    <w:rsid w:val="009227C4"/>
    <w:rsid w:val="00922B24"/>
    <w:rsid w:val="00922DF1"/>
    <w:rsid w:val="00922FDC"/>
    <w:rsid w:val="00924B93"/>
    <w:rsid w:val="00925F28"/>
    <w:rsid w:val="00926A70"/>
    <w:rsid w:val="009270DF"/>
    <w:rsid w:val="00927105"/>
    <w:rsid w:val="0093031C"/>
    <w:rsid w:val="009303DD"/>
    <w:rsid w:val="00930465"/>
    <w:rsid w:val="00931AC8"/>
    <w:rsid w:val="00931C7D"/>
    <w:rsid w:val="00932E3E"/>
    <w:rsid w:val="00933073"/>
    <w:rsid w:val="009331A2"/>
    <w:rsid w:val="009331C0"/>
    <w:rsid w:val="00933268"/>
    <w:rsid w:val="009334F8"/>
    <w:rsid w:val="009344A7"/>
    <w:rsid w:val="00934A71"/>
    <w:rsid w:val="00934D82"/>
    <w:rsid w:val="009355D9"/>
    <w:rsid w:val="009361B9"/>
    <w:rsid w:val="0093620D"/>
    <w:rsid w:val="00936D3B"/>
    <w:rsid w:val="0093709E"/>
    <w:rsid w:val="00937B96"/>
    <w:rsid w:val="00940228"/>
    <w:rsid w:val="00940290"/>
    <w:rsid w:val="00940718"/>
    <w:rsid w:val="009408E4"/>
    <w:rsid w:val="009409A7"/>
    <w:rsid w:val="00941295"/>
    <w:rsid w:val="009418B2"/>
    <w:rsid w:val="00941B15"/>
    <w:rsid w:val="00941FE8"/>
    <w:rsid w:val="009423F1"/>
    <w:rsid w:val="00942676"/>
    <w:rsid w:val="00942F8A"/>
    <w:rsid w:val="009433D7"/>
    <w:rsid w:val="00943B77"/>
    <w:rsid w:val="00944F83"/>
    <w:rsid w:val="009457C4"/>
    <w:rsid w:val="00945D8B"/>
    <w:rsid w:val="0094638E"/>
    <w:rsid w:val="00946700"/>
    <w:rsid w:val="009469DD"/>
    <w:rsid w:val="00946F52"/>
    <w:rsid w:val="0094719C"/>
    <w:rsid w:val="00947281"/>
    <w:rsid w:val="009475A9"/>
    <w:rsid w:val="00947E63"/>
    <w:rsid w:val="0095238D"/>
    <w:rsid w:val="00952880"/>
    <w:rsid w:val="0095320E"/>
    <w:rsid w:val="00953246"/>
    <w:rsid w:val="00953945"/>
    <w:rsid w:val="0095394A"/>
    <w:rsid w:val="00953C9A"/>
    <w:rsid w:val="00953EA7"/>
    <w:rsid w:val="00954442"/>
    <w:rsid w:val="00954E5C"/>
    <w:rsid w:val="00954FF6"/>
    <w:rsid w:val="0095522B"/>
    <w:rsid w:val="009556A7"/>
    <w:rsid w:val="009556D8"/>
    <w:rsid w:val="0095617A"/>
    <w:rsid w:val="009575EA"/>
    <w:rsid w:val="0095798D"/>
    <w:rsid w:val="0096018B"/>
    <w:rsid w:val="0096027C"/>
    <w:rsid w:val="0096055C"/>
    <w:rsid w:val="00960762"/>
    <w:rsid w:val="00960D20"/>
    <w:rsid w:val="0096143B"/>
    <w:rsid w:val="00962742"/>
    <w:rsid w:val="009628FE"/>
    <w:rsid w:val="009631F9"/>
    <w:rsid w:val="00963274"/>
    <w:rsid w:val="00963685"/>
    <w:rsid w:val="009638F9"/>
    <w:rsid w:val="00963A13"/>
    <w:rsid w:val="0096462F"/>
    <w:rsid w:val="00964D52"/>
    <w:rsid w:val="00965294"/>
    <w:rsid w:val="009652C4"/>
    <w:rsid w:val="009653ED"/>
    <w:rsid w:val="00965785"/>
    <w:rsid w:val="00965B29"/>
    <w:rsid w:val="00965C91"/>
    <w:rsid w:val="00965DC3"/>
    <w:rsid w:val="00966B96"/>
    <w:rsid w:val="00966EFB"/>
    <w:rsid w:val="00967273"/>
    <w:rsid w:val="009676F1"/>
    <w:rsid w:val="009677A7"/>
    <w:rsid w:val="00967A0F"/>
    <w:rsid w:val="00967ACA"/>
    <w:rsid w:val="00970168"/>
    <w:rsid w:val="009702EB"/>
    <w:rsid w:val="00970A40"/>
    <w:rsid w:val="00970B4E"/>
    <w:rsid w:val="00970BDE"/>
    <w:rsid w:val="00970DBD"/>
    <w:rsid w:val="00970DEB"/>
    <w:rsid w:val="00970F2F"/>
    <w:rsid w:val="0097154E"/>
    <w:rsid w:val="0097166E"/>
    <w:rsid w:val="00971BBB"/>
    <w:rsid w:val="00971D4E"/>
    <w:rsid w:val="00972265"/>
    <w:rsid w:val="00972A06"/>
    <w:rsid w:val="009730B0"/>
    <w:rsid w:val="0097327F"/>
    <w:rsid w:val="00973320"/>
    <w:rsid w:val="009737F8"/>
    <w:rsid w:val="009739CA"/>
    <w:rsid w:val="00973CBB"/>
    <w:rsid w:val="0097419C"/>
    <w:rsid w:val="0097432D"/>
    <w:rsid w:val="00974508"/>
    <w:rsid w:val="009745A4"/>
    <w:rsid w:val="00974696"/>
    <w:rsid w:val="00974D7E"/>
    <w:rsid w:val="00975093"/>
    <w:rsid w:val="00976109"/>
    <w:rsid w:val="00976690"/>
    <w:rsid w:val="009766AF"/>
    <w:rsid w:val="009766BA"/>
    <w:rsid w:val="009776CB"/>
    <w:rsid w:val="009778F3"/>
    <w:rsid w:val="00977C93"/>
    <w:rsid w:val="00981026"/>
    <w:rsid w:val="00982135"/>
    <w:rsid w:val="00982486"/>
    <w:rsid w:val="00982B1A"/>
    <w:rsid w:val="009830CC"/>
    <w:rsid w:val="00983297"/>
    <w:rsid w:val="00983433"/>
    <w:rsid w:val="00983838"/>
    <w:rsid w:val="00983F13"/>
    <w:rsid w:val="00983FEA"/>
    <w:rsid w:val="00984173"/>
    <w:rsid w:val="00984E1E"/>
    <w:rsid w:val="009854E9"/>
    <w:rsid w:val="00985C50"/>
    <w:rsid w:val="009861E7"/>
    <w:rsid w:val="00986A53"/>
    <w:rsid w:val="0098728D"/>
    <w:rsid w:val="009872C7"/>
    <w:rsid w:val="009875C8"/>
    <w:rsid w:val="00987778"/>
    <w:rsid w:val="009878A3"/>
    <w:rsid w:val="00987C04"/>
    <w:rsid w:val="00990186"/>
    <w:rsid w:val="009901FA"/>
    <w:rsid w:val="0099062A"/>
    <w:rsid w:val="00990986"/>
    <w:rsid w:val="00990993"/>
    <w:rsid w:val="00990D9B"/>
    <w:rsid w:val="009911C7"/>
    <w:rsid w:val="00991E8A"/>
    <w:rsid w:val="009924F9"/>
    <w:rsid w:val="009926DE"/>
    <w:rsid w:val="00992712"/>
    <w:rsid w:val="009929EE"/>
    <w:rsid w:val="00992EA8"/>
    <w:rsid w:val="00993E12"/>
    <w:rsid w:val="00993F48"/>
    <w:rsid w:val="0099417C"/>
    <w:rsid w:val="00994392"/>
    <w:rsid w:val="00995171"/>
    <w:rsid w:val="009953C0"/>
    <w:rsid w:val="00995439"/>
    <w:rsid w:val="00995AE2"/>
    <w:rsid w:val="00995B5A"/>
    <w:rsid w:val="00995E49"/>
    <w:rsid w:val="00996ABC"/>
    <w:rsid w:val="009970AB"/>
    <w:rsid w:val="00997A5E"/>
    <w:rsid w:val="009A0580"/>
    <w:rsid w:val="009A184C"/>
    <w:rsid w:val="009A1CEF"/>
    <w:rsid w:val="009A1DEA"/>
    <w:rsid w:val="009A1E56"/>
    <w:rsid w:val="009A23E3"/>
    <w:rsid w:val="009A2E4F"/>
    <w:rsid w:val="009A32AD"/>
    <w:rsid w:val="009A3792"/>
    <w:rsid w:val="009A43F6"/>
    <w:rsid w:val="009A4C86"/>
    <w:rsid w:val="009A4FEB"/>
    <w:rsid w:val="009A52D2"/>
    <w:rsid w:val="009A5367"/>
    <w:rsid w:val="009A5660"/>
    <w:rsid w:val="009A57DA"/>
    <w:rsid w:val="009A65F5"/>
    <w:rsid w:val="009A67F7"/>
    <w:rsid w:val="009A729F"/>
    <w:rsid w:val="009A76D8"/>
    <w:rsid w:val="009A7F89"/>
    <w:rsid w:val="009B02EC"/>
    <w:rsid w:val="009B05C1"/>
    <w:rsid w:val="009B05DE"/>
    <w:rsid w:val="009B0862"/>
    <w:rsid w:val="009B087C"/>
    <w:rsid w:val="009B0C56"/>
    <w:rsid w:val="009B0D48"/>
    <w:rsid w:val="009B0DB5"/>
    <w:rsid w:val="009B0F50"/>
    <w:rsid w:val="009B138B"/>
    <w:rsid w:val="009B2B14"/>
    <w:rsid w:val="009B2BC3"/>
    <w:rsid w:val="009B302B"/>
    <w:rsid w:val="009B3439"/>
    <w:rsid w:val="009B3455"/>
    <w:rsid w:val="009B358C"/>
    <w:rsid w:val="009B3846"/>
    <w:rsid w:val="009B4AE2"/>
    <w:rsid w:val="009B4CCE"/>
    <w:rsid w:val="009B5808"/>
    <w:rsid w:val="009B5F18"/>
    <w:rsid w:val="009B6E7F"/>
    <w:rsid w:val="009B70F7"/>
    <w:rsid w:val="009B7287"/>
    <w:rsid w:val="009B7AEE"/>
    <w:rsid w:val="009C060D"/>
    <w:rsid w:val="009C0941"/>
    <w:rsid w:val="009C0965"/>
    <w:rsid w:val="009C1303"/>
    <w:rsid w:val="009C14D4"/>
    <w:rsid w:val="009C1764"/>
    <w:rsid w:val="009C1C08"/>
    <w:rsid w:val="009C1C7C"/>
    <w:rsid w:val="009C1D19"/>
    <w:rsid w:val="009C1E0A"/>
    <w:rsid w:val="009C1E26"/>
    <w:rsid w:val="009C1EDD"/>
    <w:rsid w:val="009C24BC"/>
    <w:rsid w:val="009C2A62"/>
    <w:rsid w:val="009C2C72"/>
    <w:rsid w:val="009C2DF5"/>
    <w:rsid w:val="009C3165"/>
    <w:rsid w:val="009C3373"/>
    <w:rsid w:val="009C35C2"/>
    <w:rsid w:val="009C361D"/>
    <w:rsid w:val="009C3B25"/>
    <w:rsid w:val="009C3F95"/>
    <w:rsid w:val="009C3FEA"/>
    <w:rsid w:val="009C429F"/>
    <w:rsid w:val="009C547D"/>
    <w:rsid w:val="009C5B00"/>
    <w:rsid w:val="009C5C1F"/>
    <w:rsid w:val="009C647A"/>
    <w:rsid w:val="009C6E52"/>
    <w:rsid w:val="009C70F2"/>
    <w:rsid w:val="009C710B"/>
    <w:rsid w:val="009C78FB"/>
    <w:rsid w:val="009C7978"/>
    <w:rsid w:val="009C79D5"/>
    <w:rsid w:val="009C7D88"/>
    <w:rsid w:val="009C7FCF"/>
    <w:rsid w:val="009D05CB"/>
    <w:rsid w:val="009D0A39"/>
    <w:rsid w:val="009D0DED"/>
    <w:rsid w:val="009D123B"/>
    <w:rsid w:val="009D1A5D"/>
    <w:rsid w:val="009D1B4F"/>
    <w:rsid w:val="009D217F"/>
    <w:rsid w:val="009D21E9"/>
    <w:rsid w:val="009D220E"/>
    <w:rsid w:val="009D237E"/>
    <w:rsid w:val="009D24DA"/>
    <w:rsid w:val="009D2691"/>
    <w:rsid w:val="009D27D5"/>
    <w:rsid w:val="009D2A53"/>
    <w:rsid w:val="009D2B76"/>
    <w:rsid w:val="009D2BDB"/>
    <w:rsid w:val="009D311C"/>
    <w:rsid w:val="009D3861"/>
    <w:rsid w:val="009D3AA4"/>
    <w:rsid w:val="009D3AF7"/>
    <w:rsid w:val="009D3C6F"/>
    <w:rsid w:val="009D3CA3"/>
    <w:rsid w:val="009D3EEE"/>
    <w:rsid w:val="009D3F58"/>
    <w:rsid w:val="009D46F9"/>
    <w:rsid w:val="009D5397"/>
    <w:rsid w:val="009D5C04"/>
    <w:rsid w:val="009D5DD3"/>
    <w:rsid w:val="009D6290"/>
    <w:rsid w:val="009D638D"/>
    <w:rsid w:val="009D6535"/>
    <w:rsid w:val="009D6B02"/>
    <w:rsid w:val="009D6B41"/>
    <w:rsid w:val="009D6C8D"/>
    <w:rsid w:val="009D75D4"/>
    <w:rsid w:val="009D78BF"/>
    <w:rsid w:val="009D7B35"/>
    <w:rsid w:val="009E027B"/>
    <w:rsid w:val="009E0606"/>
    <w:rsid w:val="009E069A"/>
    <w:rsid w:val="009E08D7"/>
    <w:rsid w:val="009E08DA"/>
    <w:rsid w:val="009E0DCE"/>
    <w:rsid w:val="009E1597"/>
    <w:rsid w:val="009E1763"/>
    <w:rsid w:val="009E2019"/>
    <w:rsid w:val="009E2129"/>
    <w:rsid w:val="009E2506"/>
    <w:rsid w:val="009E26B2"/>
    <w:rsid w:val="009E2DA6"/>
    <w:rsid w:val="009E316C"/>
    <w:rsid w:val="009E37E5"/>
    <w:rsid w:val="009E3E74"/>
    <w:rsid w:val="009E4142"/>
    <w:rsid w:val="009E470D"/>
    <w:rsid w:val="009E4840"/>
    <w:rsid w:val="009E4866"/>
    <w:rsid w:val="009E5021"/>
    <w:rsid w:val="009E54D9"/>
    <w:rsid w:val="009E6585"/>
    <w:rsid w:val="009E671D"/>
    <w:rsid w:val="009E751D"/>
    <w:rsid w:val="009E7FBE"/>
    <w:rsid w:val="009F0F55"/>
    <w:rsid w:val="009F1318"/>
    <w:rsid w:val="009F1C48"/>
    <w:rsid w:val="009F28E4"/>
    <w:rsid w:val="009F28FF"/>
    <w:rsid w:val="009F2EDB"/>
    <w:rsid w:val="009F3051"/>
    <w:rsid w:val="009F411B"/>
    <w:rsid w:val="009F4437"/>
    <w:rsid w:val="009F4892"/>
    <w:rsid w:val="009F51CF"/>
    <w:rsid w:val="009F55B1"/>
    <w:rsid w:val="009F5730"/>
    <w:rsid w:val="009F5BFB"/>
    <w:rsid w:val="009F5D30"/>
    <w:rsid w:val="009F6123"/>
    <w:rsid w:val="009F6475"/>
    <w:rsid w:val="009F6584"/>
    <w:rsid w:val="009F6635"/>
    <w:rsid w:val="009F67FD"/>
    <w:rsid w:val="009F6810"/>
    <w:rsid w:val="009F6D4E"/>
    <w:rsid w:val="009F714B"/>
    <w:rsid w:val="009F7585"/>
    <w:rsid w:val="009F7C5C"/>
    <w:rsid w:val="00A000F0"/>
    <w:rsid w:val="00A00851"/>
    <w:rsid w:val="00A0133C"/>
    <w:rsid w:val="00A014D4"/>
    <w:rsid w:val="00A019D2"/>
    <w:rsid w:val="00A01D16"/>
    <w:rsid w:val="00A01DA4"/>
    <w:rsid w:val="00A01F75"/>
    <w:rsid w:val="00A02216"/>
    <w:rsid w:val="00A02529"/>
    <w:rsid w:val="00A030A5"/>
    <w:rsid w:val="00A03B88"/>
    <w:rsid w:val="00A0407D"/>
    <w:rsid w:val="00A05D82"/>
    <w:rsid w:val="00A05E37"/>
    <w:rsid w:val="00A05E89"/>
    <w:rsid w:val="00A11092"/>
    <w:rsid w:val="00A1169E"/>
    <w:rsid w:val="00A12060"/>
    <w:rsid w:val="00A12314"/>
    <w:rsid w:val="00A123F5"/>
    <w:rsid w:val="00A125AF"/>
    <w:rsid w:val="00A12F73"/>
    <w:rsid w:val="00A1334F"/>
    <w:rsid w:val="00A134C8"/>
    <w:rsid w:val="00A13743"/>
    <w:rsid w:val="00A1391E"/>
    <w:rsid w:val="00A13C57"/>
    <w:rsid w:val="00A144B4"/>
    <w:rsid w:val="00A14774"/>
    <w:rsid w:val="00A14E32"/>
    <w:rsid w:val="00A1511E"/>
    <w:rsid w:val="00A1576A"/>
    <w:rsid w:val="00A15E63"/>
    <w:rsid w:val="00A15FEC"/>
    <w:rsid w:val="00A1624F"/>
    <w:rsid w:val="00A163AB"/>
    <w:rsid w:val="00A17307"/>
    <w:rsid w:val="00A1795E"/>
    <w:rsid w:val="00A2098E"/>
    <w:rsid w:val="00A20FC8"/>
    <w:rsid w:val="00A216C7"/>
    <w:rsid w:val="00A22233"/>
    <w:rsid w:val="00A22A37"/>
    <w:rsid w:val="00A239C7"/>
    <w:rsid w:val="00A24085"/>
    <w:rsid w:val="00A242CF"/>
    <w:rsid w:val="00A24570"/>
    <w:rsid w:val="00A24844"/>
    <w:rsid w:val="00A2498B"/>
    <w:rsid w:val="00A2513B"/>
    <w:rsid w:val="00A2573C"/>
    <w:rsid w:val="00A2587A"/>
    <w:rsid w:val="00A25DCA"/>
    <w:rsid w:val="00A268E8"/>
    <w:rsid w:val="00A27083"/>
    <w:rsid w:val="00A27CA1"/>
    <w:rsid w:val="00A27D5C"/>
    <w:rsid w:val="00A27DDA"/>
    <w:rsid w:val="00A302A9"/>
    <w:rsid w:val="00A30374"/>
    <w:rsid w:val="00A3053A"/>
    <w:rsid w:val="00A30BA8"/>
    <w:rsid w:val="00A30D9C"/>
    <w:rsid w:val="00A3168C"/>
    <w:rsid w:val="00A320D5"/>
    <w:rsid w:val="00A32256"/>
    <w:rsid w:val="00A32869"/>
    <w:rsid w:val="00A33554"/>
    <w:rsid w:val="00A33645"/>
    <w:rsid w:val="00A352A0"/>
    <w:rsid w:val="00A358F5"/>
    <w:rsid w:val="00A35B9E"/>
    <w:rsid w:val="00A35C9F"/>
    <w:rsid w:val="00A35CAA"/>
    <w:rsid w:val="00A365AA"/>
    <w:rsid w:val="00A3669A"/>
    <w:rsid w:val="00A36F37"/>
    <w:rsid w:val="00A373B0"/>
    <w:rsid w:val="00A37945"/>
    <w:rsid w:val="00A40680"/>
    <w:rsid w:val="00A40A05"/>
    <w:rsid w:val="00A40A28"/>
    <w:rsid w:val="00A40C62"/>
    <w:rsid w:val="00A40CFC"/>
    <w:rsid w:val="00A410E2"/>
    <w:rsid w:val="00A41EB5"/>
    <w:rsid w:val="00A42188"/>
    <w:rsid w:val="00A423B4"/>
    <w:rsid w:val="00A424B4"/>
    <w:rsid w:val="00A42642"/>
    <w:rsid w:val="00A42953"/>
    <w:rsid w:val="00A42997"/>
    <w:rsid w:val="00A43268"/>
    <w:rsid w:val="00A43AEA"/>
    <w:rsid w:val="00A44159"/>
    <w:rsid w:val="00A44232"/>
    <w:rsid w:val="00A4443A"/>
    <w:rsid w:val="00A44721"/>
    <w:rsid w:val="00A44BFA"/>
    <w:rsid w:val="00A46A6E"/>
    <w:rsid w:val="00A46D43"/>
    <w:rsid w:val="00A46E9E"/>
    <w:rsid w:val="00A4717B"/>
    <w:rsid w:val="00A47407"/>
    <w:rsid w:val="00A479AC"/>
    <w:rsid w:val="00A479E4"/>
    <w:rsid w:val="00A50543"/>
    <w:rsid w:val="00A50788"/>
    <w:rsid w:val="00A507E0"/>
    <w:rsid w:val="00A50C8F"/>
    <w:rsid w:val="00A50E4D"/>
    <w:rsid w:val="00A50F59"/>
    <w:rsid w:val="00A50FAB"/>
    <w:rsid w:val="00A51A77"/>
    <w:rsid w:val="00A51AA1"/>
    <w:rsid w:val="00A522E5"/>
    <w:rsid w:val="00A52869"/>
    <w:rsid w:val="00A52B0C"/>
    <w:rsid w:val="00A5345C"/>
    <w:rsid w:val="00A53544"/>
    <w:rsid w:val="00A537B6"/>
    <w:rsid w:val="00A5398D"/>
    <w:rsid w:val="00A53E65"/>
    <w:rsid w:val="00A54007"/>
    <w:rsid w:val="00A5410A"/>
    <w:rsid w:val="00A54264"/>
    <w:rsid w:val="00A54920"/>
    <w:rsid w:val="00A54C5D"/>
    <w:rsid w:val="00A55078"/>
    <w:rsid w:val="00A55D58"/>
    <w:rsid w:val="00A55E76"/>
    <w:rsid w:val="00A55F7F"/>
    <w:rsid w:val="00A55F8B"/>
    <w:rsid w:val="00A56126"/>
    <w:rsid w:val="00A564EC"/>
    <w:rsid w:val="00A56582"/>
    <w:rsid w:val="00A56912"/>
    <w:rsid w:val="00A56EFF"/>
    <w:rsid w:val="00A574CB"/>
    <w:rsid w:val="00A57665"/>
    <w:rsid w:val="00A578B0"/>
    <w:rsid w:val="00A57C28"/>
    <w:rsid w:val="00A57C42"/>
    <w:rsid w:val="00A60447"/>
    <w:rsid w:val="00A60A6C"/>
    <w:rsid w:val="00A615F1"/>
    <w:rsid w:val="00A618F2"/>
    <w:rsid w:val="00A61BDB"/>
    <w:rsid w:val="00A63806"/>
    <w:rsid w:val="00A63AD7"/>
    <w:rsid w:val="00A6470B"/>
    <w:rsid w:val="00A64887"/>
    <w:rsid w:val="00A6539F"/>
    <w:rsid w:val="00A6547B"/>
    <w:rsid w:val="00A656B6"/>
    <w:rsid w:val="00A657C6"/>
    <w:rsid w:val="00A65A53"/>
    <w:rsid w:val="00A65ACB"/>
    <w:rsid w:val="00A65C8B"/>
    <w:rsid w:val="00A660B0"/>
    <w:rsid w:val="00A66359"/>
    <w:rsid w:val="00A66680"/>
    <w:rsid w:val="00A66CD3"/>
    <w:rsid w:val="00A6753E"/>
    <w:rsid w:val="00A6788D"/>
    <w:rsid w:val="00A679AA"/>
    <w:rsid w:val="00A67B53"/>
    <w:rsid w:val="00A70E57"/>
    <w:rsid w:val="00A70F89"/>
    <w:rsid w:val="00A70FD2"/>
    <w:rsid w:val="00A71A16"/>
    <w:rsid w:val="00A71BFC"/>
    <w:rsid w:val="00A7285A"/>
    <w:rsid w:val="00A72DC0"/>
    <w:rsid w:val="00A730C5"/>
    <w:rsid w:val="00A73436"/>
    <w:rsid w:val="00A74326"/>
    <w:rsid w:val="00A7442E"/>
    <w:rsid w:val="00A74606"/>
    <w:rsid w:val="00A74B4B"/>
    <w:rsid w:val="00A75616"/>
    <w:rsid w:val="00A75C8E"/>
    <w:rsid w:val="00A7676F"/>
    <w:rsid w:val="00A76C91"/>
    <w:rsid w:val="00A76E4D"/>
    <w:rsid w:val="00A76EFB"/>
    <w:rsid w:val="00A770DB"/>
    <w:rsid w:val="00A804A9"/>
    <w:rsid w:val="00A80796"/>
    <w:rsid w:val="00A80ACC"/>
    <w:rsid w:val="00A811A9"/>
    <w:rsid w:val="00A82081"/>
    <w:rsid w:val="00A82173"/>
    <w:rsid w:val="00A8290F"/>
    <w:rsid w:val="00A82BD6"/>
    <w:rsid w:val="00A82E35"/>
    <w:rsid w:val="00A830CB"/>
    <w:rsid w:val="00A83D00"/>
    <w:rsid w:val="00A8515B"/>
    <w:rsid w:val="00A851B5"/>
    <w:rsid w:val="00A85516"/>
    <w:rsid w:val="00A85A09"/>
    <w:rsid w:val="00A860CA"/>
    <w:rsid w:val="00A861B6"/>
    <w:rsid w:val="00A861D9"/>
    <w:rsid w:val="00A862A9"/>
    <w:rsid w:val="00A869FA"/>
    <w:rsid w:val="00A8743E"/>
    <w:rsid w:val="00A87904"/>
    <w:rsid w:val="00A87911"/>
    <w:rsid w:val="00A87B47"/>
    <w:rsid w:val="00A90381"/>
    <w:rsid w:val="00A90497"/>
    <w:rsid w:val="00A905EC"/>
    <w:rsid w:val="00A90D72"/>
    <w:rsid w:val="00A91DF3"/>
    <w:rsid w:val="00A91F67"/>
    <w:rsid w:val="00A92EA5"/>
    <w:rsid w:val="00A934DE"/>
    <w:rsid w:val="00A93715"/>
    <w:rsid w:val="00A93C43"/>
    <w:rsid w:val="00A93CFB"/>
    <w:rsid w:val="00A94353"/>
    <w:rsid w:val="00A94CC6"/>
    <w:rsid w:val="00A95150"/>
    <w:rsid w:val="00A95485"/>
    <w:rsid w:val="00A96080"/>
    <w:rsid w:val="00A962FC"/>
    <w:rsid w:val="00A963E7"/>
    <w:rsid w:val="00A965AB"/>
    <w:rsid w:val="00A96BCD"/>
    <w:rsid w:val="00A96DD0"/>
    <w:rsid w:val="00A977AB"/>
    <w:rsid w:val="00A97816"/>
    <w:rsid w:val="00A97A68"/>
    <w:rsid w:val="00AA048D"/>
    <w:rsid w:val="00AA1692"/>
    <w:rsid w:val="00AA2F8E"/>
    <w:rsid w:val="00AA3162"/>
    <w:rsid w:val="00AA3356"/>
    <w:rsid w:val="00AA3782"/>
    <w:rsid w:val="00AA39E3"/>
    <w:rsid w:val="00AA447E"/>
    <w:rsid w:val="00AA4674"/>
    <w:rsid w:val="00AA52B6"/>
    <w:rsid w:val="00AA563D"/>
    <w:rsid w:val="00AA587F"/>
    <w:rsid w:val="00AA5B4D"/>
    <w:rsid w:val="00AA5FDF"/>
    <w:rsid w:val="00AA60EB"/>
    <w:rsid w:val="00AA60F8"/>
    <w:rsid w:val="00AA6601"/>
    <w:rsid w:val="00AA6706"/>
    <w:rsid w:val="00AA6787"/>
    <w:rsid w:val="00AA6804"/>
    <w:rsid w:val="00AA6B75"/>
    <w:rsid w:val="00AA76AE"/>
    <w:rsid w:val="00AB0834"/>
    <w:rsid w:val="00AB0BF5"/>
    <w:rsid w:val="00AB117F"/>
    <w:rsid w:val="00AB13D8"/>
    <w:rsid w:val="00AB19A6"/>
    <w:rsid w:val="00AB2331"/>
    <w:rsid w:val="00AB2533"/>
    <w:rsid w:val="00AB2B6B"/>
    <w:rsid w:val="00AB35FD"/>
    <w:rsid w:val="00AB3821"/>
    <w:rsid w:val="00AB50EA"/>
    <w:rsid w:val="00AB603A"/>
    <w:rsid w:val="00AB6412"/>
    <w:rsid w:val="00AB6776"/>
    <w:rsid w:val="00AB69C5"/>
    <w:rsid w:val="00AB7282"/>
    <w:rsid w:val="00AB748F"/>
    <w:rsid w:val="00AB7968"/>
    <w:rsid w:val="00AB7BD8"/>
    <w:rsid w:val="00AB7F31"/>
    <w:rsid w:val="00AC0CDD"/>
    <w:rsid w:val="00AC1199"/>
    <w:rsid w:val="00AC1795"/>
    <w:rsid w:val="00AC1BC8"/>
    <w:rsid w:val="00AC21E2"/>
    <w:rsid w:val="00AC2264"/>
    <w:rsid w:val="00AC232C"/>
    <w:rsid w:val="00AC26DB"/>
    <w:rsid w:val="00AC2819"/>
    <w:rsid w:val="00AC2EC3"/>
    <w:rsid w:val="00AC34E7"/>
    <w:rsid w:val="00AC3C28"/>
    <w:rsid w:val="00AC3D78"/>
    <w:rsid w:val="00AC439C"/>
    <w:rsid w:val="00AC5817"/>
    <w:rsid w:val="00AC6052"/>
    <w:rsid w:val="00AC6600"/>
    <w:rsid w:val="00AC6A3A"/>
    <w:rsid w:val="00AC704E"/>
    <w:rsid w:val="00AC7333"/>
    <w:rsid w:val="00AD017A"/>
    <w:rsid w:val="00AD0213"/>
    <w:rsid w:val="00AD0423"/>
    <w:rsid w:val="00AD0493"/>
    <w:rsid w:val="00AD19A4"/>
    <w:rsid w:val="00AD21CE"/>
    <w:rsid w:val="00AD2DF3"/>
    <w:rsid w:val="00AD330D"/>
    <w:rsid w:val="00AD3B03"/>
    <w:rsid w:val="00AD3E78"/>
    <w:rsid w:val="00AD44EB"/>
    <w:rsid w:val="00AD48C1"/>
    <w:rsid w:val="00AD4FCE"/>
    <w:rsid w:val="00AD51D8"/>
    <w:rsid w:val="00AD533E"/>
    <w:rsid w:val="00AD5934"/>
    <w:rsid w:val="00AD6418"/>
    <w:rsid w:val="00AD6661"/>
    <w:rsid w:val="00AD72DE"/>
    <w:rsid w:val="00AD75A8"/>
    <w:rsid w:val="00AD7622"/>
    <w:rsid w:val="00AD76F4"/>
    <w:rsid w:val="00AD7A25"/>
    <w:rsid w:val="00AD7A8F"/>
    <w:rsid w:val="00AD7B22"/>
    <w:rsid w:val="00AD7D44"/>
    <w:rsid w:val="00AE0C4C"/>
    <w:rsid w:val="00AE0C60"/>
    <w:rsid w:val="00AE0C92"/>
    <w:rsid w:val="00AE0F2E"/>
    <w:rsid w:val="00AE0F36"/>
    <w:rsid w:val="00AE13E0"/>
    <w:rsid w:val="00AE183F"/>
    <w:rsid w:val="00AE1DDE"/>
    <w:rsid w:val="00AE1FF0"/>
    <w:rsid w:val="00AE20FB"/>
    <w:rsid w:val="00AE2DE4"/>
    <w:rsid w:val="00AE3204"/>
    <w:rsid w:val="00AE3249"/>
    <w:rsid w:val="00AE375C"/>
    <w:rsid w:val="00AE39CA"/>
    <w:rsid w:val="00AE3E74"/>
    <w:rsid w:val="00AE4CD3"/>
    <w:rsid w:val="00AE502E"/>
    <w:rsid w:val="00AE5705"/>
    <w:rsid w:val="00AE5D6C"/>
    <w:rsid w:val="00AE62ED"/>
    <w:rsid w:val="00AE6395"/>
    <w:rsid w:val="00AE6B32"/>
    <w:rsid w:val="00AE6CA7"/>
    <w:rsid w:val="00AE6D27"/>
    <w:rsid w:val="00AE7409"/>
    <w:rsid w:val="00AE7916"/>
    <w:rsid w:val="00AE7E05"/>
    <w:rsid w:val="00AF0066"/>
    <w:rsid w:val="00AF04EC"/>
    <w:rsid w:val="00AF0885"/>
    <w:rsid w:val="00AF08C6"/>
    <w:rsid w:val="00AF0DF5"/>
    <w:rsid w:val="00AF1E0C"/>
    <w:rsid w:val="00AF2ED6"/>
    <w:rsid w:val="00AF3098"/>
    <w:rsid w:val="00AF330D"/>
    <w:rsid w:val="00AF460D"/>
    <w:rsid w:val="00AF5111"/>
    <w:rsid w:val="00AF57ED"/>
    <w:rsid w:val="00AF5ED8"/>
    <w:rsid w:val="00AF65EE"/>
    <w:rsid w:val="00AF6CAD"/>
    <w:rsid w:val="00AF75AD"/>
    <w:rsid w:val="00AF7EA9"/>
    <w:rsid w:val="00B000D1"/>
    <w:rsid w:val="00B006B8"/>
    <w:rsid w:val="00B00FA9"/>
    <w:rsid w:val="00B00FCC"/>
    <w:rsid w:val="00B0142F"/>
    <w:rsid w:val="00B01706"/>
    <w:rsid w:val="00B01B69"/>
    <w:rsid w:val="00B0276F"/>
    <w:rsid w:val="00B03709"/>
    <w:rsid w:val="00B04155"/>
    <w:rsid w:val="00B0461E"/>
    <w:rsid w:val="00B047F1"/>
    <w:rsid w:val="00B04A9A"/>
    <w:rsid w:val="00B04EF2"/>
    <w:rsid w:val="00B04F75"/>
    <w:rsid w:val="00B0530C"/>
    <w:rsid w:val="00B05AAE"/>
    <w:rsid w:val="00B06D69"/>
    <w:rsid w:val="00B06E3E"/>
    <w:rsid w:val="00B07A23"/>
    <w:rsid w:val="00B10048"/>
    <w:rsid w:val="00B108FC"/>
    <w:rsid w:val="00B10F8F"/>
    <w:rsid w:val="00B1172D"/>
    <w:rsid w:val="00B11A46"/>
    <w:rsid w:val="00B123DF"/>
    <w:rsid w:val="00B12874"/>
    <w:rsid w:val="00B12976"/>
    <w:rsid w:val="00B12EB4"/>
    <w:rsid w:val="00B13019"/>
    <w:rsid w:val="00B133C7"/>
    <w:rsid w:val="00B13653"/>
    <w:rsid w:val="00B140A0"/>
    <w:rsid w:val="00B146A7"/>
    <w:rsid w:val="00B14A69"/>
    <w:rsid w:val="00B150C5"/>
    <w:rsid w:val="00B151FA"/>
    <w:rsid w:val="00B1557A"/>
    <w:rsid w:val="00B1590F"/>
    <w:rsid w:val="00B15954"/>
    <w:rsid w:val="00B15CEE"/>
    <w:rsid w:val="00B16494"/>
    <w:rsid w:val="00B166DC"/>
    <w:rsid w:val="00B16C35"/>
    <w:rsid w:val="00B17FAD"/>
    <w:rsid w:val="00B17FCF"/>
    <w:rsid w:val="00B205F8"/>
    <w:rsid w:val="00B21296"/>
    <w:rsid w:val="00B2168D"/>
    <w:rsid w:val="00B21935"/>
    <w:rsid w:val="00B229CF"/>
    <w:rsid w:val="00B23324"/>
    <w:rsid w:val="00B23DB1"/>
    <w:rsid w:val="00B23EB8"/>
    <w:rsid w:val="00B247E0"/>
    <w:rsid w:val="00B24A0B"/>
    <w:rsid w:val="00B24BFE"/>
    <w:rsid w:val="00B24C33"/>
    <w:rsid w:val="00B254B2"/>
    <w:rsid w:val="00B256AD"/>
    <w:rsid w:val="00B25833"/>
    <w:rsid w:val="00B25F5A"/>
    <w:rsid w:val="00B26969"/>
    <w:rsid w:val="00B26A4F"/>
    <w:rsid w:val="00B273B8"/>
    <w:rsid w:val="00B276CE"/>
    <w:rsid w:val="00B300F5"/>
    <w:rsid w:val="00B30780"/>
    <w:rsid w:val="00B30B1F"/>
    <w:rsid w:val="00B316D3"/>
    <w:rsid w:val="00B31937"/>
    <w:rsid w:val="00B323C8"/>
    <w:rsid w:val="00B325F9"/>
    <w:rsid w:val="00B329FB"/>
    <w:rsid w:val="00B32EA2"/>
    <w:rsid w:val="00B32F63"/>
    <w:rsid w:val="00B33F4B"/>
    <w:rsid w:val="00B345CB"/>
    <w:rsid w:val="00B34668"/>
    <w:rsid w:val="00B34759"/>
    <w:rsid w:val="00B34C69"/>
    <w:rsid w:val="00B34C88"/>
    <w:rsid w:val="00B34F7E"/>
    <w:rsid w:val="00B3512D"/>
    <w:rsid w:val="00B35698"/>
    <w:rsid w:val="00B35716"/>
    <w:rsid w:val="00B357A1"/>
    <w:rsid w:val="00B3640C"/>
    <w:rsid w:val="00B36BA2"/>
    <w:rsid w:val="00B36F08"/>
    <w:rsid w:val="00B374BD"/>
    <w:rsid w:val="00B37AE4"/>
    <w:rsid w:val="00B400AC"/>
    <w:rsid w:val="00B4052B"/>
    <w:rsid w:val="00B4086D"/>
    <w:rsid w:val="00B40B5D"/>
    <w:rsid w:val="00B40CEA"/>
    <w:rsid w:val="00B40E7C"/>
    <w:rsid w:val="00B41744"/>
    <w:rsid w:val="00B43782"/>
    <w:rsid w:val="00B441C7"/>
    <w:rsid w:val="00B441D6"/>
    <w:rsid w:val="00B44D3B"/>
    <w:rsid w:val="00B45083"/>
    <w:rsid w:val="00B4523C"/>
    <w:rsid w:val="00B45528"/>
    <w:rsid w:val="00B45617"/>
    <w:rsid w:val="00B4582F"/>
    <w:rsid w:val="00B45C4B"/>
    <w:rsid w:val="00B460A5"/>
    <w:rsid w:val="00B46149"/>
    <w:rsid w:val="00B465AD"/>
    <w:rsid w:val="00B476DB"/>
    <w:rsid w:val="00B47703"/>
    <w:rsid w:val="00B47C95"/>
    <w:rsid w:val="00B47EA1"/>
    <w:rsid w:val="00B500E7"/>
    <w:rsid w:val="00B5078C"/>
    <w:rsid w:val="00B50B28"/>
    <w:rsid w:val="00B50DCB"/>
    <w:rsid w:val="00B50F08"/>
    <w:rsid w:val="00B510E2"/>
    <w:rsid w:val="00B51369"/>
    <w:rsid w:val="00B518B0"/>
    <w:rsid w:val="00B51F09"/>
    <w:rsid w:val="00B521F8"/>
    <w:rsid w:val="00B526D3"/>
    <w:rsid w:val="00B52A3E"/>
    <w:rsid w:val="00B52D65"/>
    <w:rsid w:val="00B531BF"/>
    <w:rsid w:val="00B53910"/>
    <w:rsid w:val="00B5464D"/>
    <w:rsid w:val="00B54664"/>
    <w:rsid w:val="00B54868"/>
    <w:rsid w:val="00B549FA"/>
    <w:rsid w:val="00B54CF6"/>
    <w:rsid w:val="00B550C6"/>
    <w:rsid w:val="00B55196"/>
    <w:rsid w:val="00B55411"/>
    <w:rsid w:val="00B554DC"/>
    <w:rsid w:val="00B557CB"/>
    <w:rsid w:val="00B55E05"/>
    <w:rsid w:val="00B5611F"/>
    <w:rsid w:val="00B56A61"/>
    <w:rsid w:val="00B56B6C"/>
    <w:rsid w:val="00B56E35"/>
    <w:rsid w:val="00B56FB6"/>
    <w:rsid w:val="00B5710D"/>
    <w:rsid w:val="00B5713A"/>
    <w:rsid w:val="00B573B4"/>
    <w:rsid w:val="00B57773"/>
    <w:rsid w:val="00B57DD9"/>
    <w:rsid w:val="00B57E3B"/>
    <w:rsid w:val="00B57FB3"/>
    <w:rsid w:val="00B60AB0"/>
    <w:rsid w:val="00B61D98"/>
    <w:rsid w:val="00B626F4"/>
    <w:rsid w:val="00B62881"/>
    <w:rsid w:val="00B629B9"/>
    <w:rsid w:val="00B62EFD"/>
    <w:rsid w:val="00B63233"/>
    <w:rsid w:val="00B633EB"/>
    <w:rsid w:val="00B635ED"/>
    <w:rsid w:val="00B636D4"/>
    <w:rsid w:val="00B63AF6"/>
    <w:rsid w:val="00B63CC9"/>
    <w:rsid w:val="00B64840"/>
    <w:rsid w:val="00B64E37"/>
    <w:rsid w:val="00B6533F"/>
    <w:rsid w:val="00B655DB"/>
    <w:rsid w:val="00B656FC"/>
    <w:rsid w:val="00B65736"/>
    <w:rsid w:val="00B65B39"/>
    <w:rsid w:val="00B66868"/>
    <w:rsid w:val="00B66BD5"/>
    <w:rsid w:val="00B66DEC"/>
    <w:rsid w:val="00B675E8"/>
    <w:rsid w:val="00B67F75"/>
    <w:rsid w:val="00B70083"/>
    <w:rsid w:val="00B70350"/>
    <w:rsid w:val="00B7052F"/>
    <w:rsid w:val="00B71079"/>
    <w:rsid w:val="00B710AA"/>
    <w:rsid w:val="00B718DA"/>
    <w:rsid w:val="00B71C5A"/>
    <w:rsid w:val="00B71C7C"/>
    <w:rsid w:val="00B71DF1"/>
    <w:rsid w:val="00B724AF"/>
    <w:rsid w:val="00B724BF"/>
    <w:rsid w:val="00B725F3"/>
    <w:rsid w:val="00B72913"/>
    <w:rsid w:val="00B72BAD"/>
    <w:rsid w:val="00B72DD1"/>
    <w:rsid w:val="00B72FBD"/>
    <w:rsid w:val="00B7389B"/>
    <w:rsid w:val="00B74359"/>
    <w:rsid w:val="00B74907"/>
    <w:rsid w:val="00B7497D"/>
    <w:rsid w:val="00B75AF7"/>
    <w:rsid w:val="00B75FFE"/>
    <w:rsid w:val="00B7627A"/>
    <w:rsid w:val="00B769E0"/>
    <w:rsid w:val="00B774B4"/>
    <w:rsid w:val="00B77E26"/>
    <w:rsid w:val="00B800DA"/>
    <w:rsid w:val="00B80676"/>
    <w:rsid w:val="00B807B6"/>
    <w:rsid w:val="00B80A83"/>
    <w:rsid w:val="00B80CA9"/>
    <w:rsid w:val="00B8108F"/>
    <w:rsid w:val="00B8136C"/>
    <w:rsid w:val="00B814FE"/>
    <w:rsid w:val="00B8184E"/>
    <w:rsid w:val="00B82640"/>
    <w:rsid w:val="00B82BCA"/>
    <w:rsid w:val="00B83B1A"/>
    <w:rsid w:val="00B83DCB"/>
    <w:rsid w:val="00B83FF2"/>
    <w:rsid w:val="00B84068"/>
    <w:rsid w:val="00B840E7"/>
    <w:rsid w:val="00B8507A"/>
    <w:rsid w:val="00B859AA"/>
    <w:rsid w:val="00B85BAF"/>
    <w:rsid w:val="00B8622E"/>
    <w:rsid w:val="00B8643F"/>
    <w:rsid w:val="00B87760"/>
    <w:rsid w:val="00B8780A"/>
    <w:rsid w:val="00B87851"/>
    <w:rsid w:val="00B87914"/>
    <w:rsid w:val="00B87A8E"/>
    <w:rsid w:val="00B90153"/>
    <w:rsid w:val="00B90273"/>
    <w:rsid w:val="00B9067B"/>
    <w:rsid w:val="00B90724"/>
    <w:rsid w:val="00B90D51"/>
    <w:rsid w:val="00B90D5D"/>
    <w:rsid w:val="00B91122"/>
    <w:rsid w:val="00B91164"/>
    <w:rsid w:val="00B91195"/>
    <w:rsid w:val="00B9130B"/>
    <w:rsid w:val="00B915CE"/>
    <w:rsid w:val="00B91D76"/>
    <w:rsid w:val="00B927EF"/>
    <w:rsid w:val="00B928B7"/>
    <w:rsid w:val="00B92D33"/>
    <w:rsid w:val="00B92DF9"/>
    <w:rsid w:val="00B92E32"/>
    <w:rsid w:val="00B93568"/>
    <w:rsid w:val="00B93694"/>
    <w:rsid w:val="00B93BEC"/>
    <w:rsid w:val="00B9409B"/>
    <w:rsid w:val="00B942A0"/>
    <w:rsid w:val="00B959F4"/>
    <w:rsid w:val="00B95FAB"/>
    <w:rsid w:val="00B96286"/>
    <w:rsid w:val="00B96529"/>
    <w:rsid w:val="00B96590"/>
    <w:rsid w:val="00B96B52"/>
    <w:rsid w:val="00B96F4B"/>
    <w:rsid w:val="00B97614"/>
    <w:rsid w:val="00B978AC"/>
    <w:rsid w:val="00B97CB2"/>
    <w:rsid w:val="00B97E5E"/>
    <w:rsid w:val="00B97FC1"/>
    <w:rsid w:val="00BA013A"/>
    <w:rsid w:val="00BA0251"/>
    <w:rsid w:val="00BA04AB"/>
    <w:rsid w:val="00BA09A2"/>
    <w:rsid w:val="00BA0F18"/>
    <w:rsid w:val="00BA1069"/>
    <w:rsid w:val="00BA13CF"/>
    <w:rsid w:val="00BA1DA1"/>
    <w:rsid w:val="00BA1DBA"/>
    <w:rsid w:val="00BA1E1E"/>
    <w:rsid w:val="00BA2C1E"/>
    <w:rsid w:val="00BA34BD"/>
    <w:rsid w:val="00BA38B3"/>
    <w:rsid w:val="00BA43E8"/>
    <w:rsid w:val="00BA4521"/>
    <w:rsid w:val="00BA46E9"/>
    <w:rsid w:val="00BA4B41"/>
    <w:rsid w:val="00BA4BCE"/>
    <w:rsid w:val="00BA50E3"/>
    <w:rsid w:val="00BA551F"/>
    <w:rsid w:val="00BA565A"/>
    <w:rsid w:val="00BA5772"/>
    <w:rsid w:val="00BA578A"/>
    <w:rsid w:val="00BA5BC9"/>
    <w:rsid w:val="00BA5EB4"/>
    <w:rsid w:val="00BA5F28"/>
    <w:rsid w:val="00BA65C6"/>
    <w:rsid w:val="00BA6A0C"/>
    <w:rsid w:val="00BA6B9F"/>
    <w:rsid w:val="00BA6F9C"/>
    <w:rsid w:val="00BA722E"/>
    <w:rsid w:val="00BA7432"/>
    <w:rsid w:val="00BA78ED"/>
    <w:rsid w:val="00BA7C3A"/>
    <w:rsid w:val="00BA7EAA"/>
    <w:rsid w:val="00BB0065"/>
    <w:rsid w:val="00BB040C"/>
    <w:rsid w:val="00BB095F"/>
    <w:rsid w:val="00BB0C45"/>
    <w:rsid w:val="00BB0CE3"/>
    <w:rsid w:val="00BB110A"/>
    <w:rsid w:val="00BB174C"/>
    <w:rsid w:val="00BB1D86"/>
    <w:rsid w:val="00BB218D"/>
    <w:rsid w:val="00BB2386"/>
    <w:rsid w:val="00BB2861"/>
    <w:rsid w:val="00BB29F8"/>
    <w:rsid w:val="00BB39F6"/>
    <w:rsid w:val="00BB4C1D"/>
    <w:rsid w:val="00BB5067"/>
    <w:rsid w:val="00BB50B4"/>
    <w:rsid w:val="00BB52E8"/>
    <w:rsid w:val="00BB54CF"/>
    <w:rsid w:val="00BB64EE"/>
    <w:rsid w:val="00BB670E"/>
    <w:rsid w:val="00BB6A96"/>
    <w:rsid w:val="00BB6C56"/>
    <w:rsid w:val="00BB712D"/>
    <w:rsid w:val="00BB77D2"/>
    <w:rsid w:val="00BB7816"/>
    <w:rsid w:val="00BC02B2"/>
    <w:rsid w:val="00BC08E1"/>
    <w:rsid w:val="00BC0E73"/>
    <w:rsid w:val="00BC1056"/>
    <w:rsid w:val="00BC1616"/>
    <w:rsid w:val="00BC1620"/>
    <w:rsid w:val="00BC17E2"/>
    <w:rsid w:val="00BC218D"/>
    <w:rsid w:val="00BC28BF"/>
    <w:rsid w:val="00BC2E29"/>
    <w:rsid w:val="00BC3106"/>
    <w:rsid w:val="00BC37BE"/>
    <w:rsid w:val="00BC37D1"/>
    <w:rsid w:val="00BC4204"/>
    <w:rsid w:val="00BC502D"/>
    <w:rsid w:val="00BC565A"/>
    <w:rsid w:val="00BC56DD"/>
    <w:rsid w:val="00BC59DE"/>
    <w:rsid w:val="00BC5EFA"/>
    <w:rsid w:val="00BC67AA"/>
    <w:rsid w:val="00BC687E"/>
    <w:rsid w:val="00BC70D1"/>
    <w:rsid w:val="00BC7685"/>
    <w:rsid w:val="00BC79E3"/>
    <w:rsid w:val="00BC7E24"/>
    <w:rsid w:val="00BD030E"/>
    <w:rsid w:val="00BD046C"/>
    <w:rsid w:val="00BD084D"/>
    <w:rsid w:val="00BD0CCF"/>
    <w:rsid w:val="00BD0CF6"/>
    <w:rsid w:val="00BD0FBD"/>
    <w:rsid w:val="00BD1089"/>
    <w:rsid w:val="00BD12D0"/>
    <w:rsid w:val="00BD18E1"/>
    <w:rsid w:val="00BD276E"/>
    <w:rsid w:val="00BD2C00"/>
    <w:rsid w:val="00BD2FD7"/>
    <w:rsid w:val="00BD3B8E"/>
    <w:rsid w:val="00BD3D0C"/>
    <w:rsid w:val="00BD40F5"/>
    <w:rsid w:val="00BD4D4B"/>
    <w:rsid w:val="00BD4E99"/>
    <w:rsid w:val="00BD52F9"/>
    <w:rsid w:val="00BD646B"/>
    <w:rsid w:val="00BD690E"/>
    <w:rsid w:val="00BD698B"/>
    <w:rsid w:val="00BD6C91"/>
    <w:rsid w:val="00BD6D4E"/>
    <w:rsid w:val="00BD76FD"/>
    <w:rsid w:val="00BD785F"/>
    <w:rsid w:val="00BE0450"/>
    <w:rsid w:val="00BE058C"/>
    <w:rsid w:val="00BE087C"/>
    <w:rsid w:val="00BE0986"/>
    <w:rsid w:val="00BE0CB5"/>
    <w:rsid w:val="00BE1125"/>
    <w:rsid w:val="00BE1745"/>
    <w:rsid w:val="00BE19B9"/>
    <w:rsid w:val="00BE19F1"/>
    <w:rsid w:val="00BE2372"/>
    <w:rsid w:val="00BE23C5"/>
    <w:rsid w:val="00BE2620"/>
    <w:rsid w:val="00BE2836"/>
    <w:rsid w:val="00BE30EB"/>
    <w:rsid w:val="00BE3482"/>
    <w:rsid w:val="00BE3650"/>
    <w:rsid w:val="00BE37BD"/>
    <w:rsid w:val="00BE37FF"/>
    <w:rsid w:val="00BE4312"/>
    <w:rsid w:val="00BE4380"/>
    <w:rsid w:val="00BE441D"/>
    <w:rsid w:val="00BE4619"/>
    <w:rsid w:val="00BE4A27"/>
    <w:rsid w:val="00BE4A73"/>
    <w:rsid w:val="00BE4D7B"/>
    <w:rsid w:val="00BE5059"/>
    <w:rsid w:val="00BE5251"/>
    <w:rsid w:val="00BE52D8"/>
    <w:rsid w:val="00BE5506"/>
    <w:rsid w:val="00BE5728"/>
    <w:rsid w:val="00BE5D1D"/>
    <w:rsid w:val="00BE60C3"/>
    <w:rsid w:val="00BE617F"/>
    <w:rsid w:val="00BE626F"/>
    <w:rsid w:val="00BE6376"/>
    <w:rsid w:val="00BE69E2"/>
    <w:rsid w:val="00BE6D1B"/>
    <w:rsid w:val="00BE7067"/>
    <w:rsid w:val="00BE73B2"/>
    <w:rsid w:val="00BE7467"/>
    <w:rsid w:val="00BE74F2"/>
    <w:rsid w:val="00BE75FE"/>
    <w:rsid w:val="00BE779A"/>
    <w:rsid w:val="00BE7BC3"/>
    <w:rsid w:val="00BE7BD2"/>
    <w:rsid w:val="00BF022C"/>
    <w:rsid w:val="00BF0C11"/>
    <w:rsid w:val="00BF140F"/>
    <w:rsid w:val="00BF15A1"/>
    <w:rsid w:val="00BF1919"/>
    <w:rsid w:val="00BF2035"/>
    <w:rsid w:val="00BF23E7"/>
    <w:rsid w:val="00BF24BD"/>
    <w:rsid w:val="00BF2D83"/>
    <w:rsid w:val="00BF324B"/>
    <w:rsid w:val="00BF350D"/>
    <w:rsid w:val="00BF3813"/>
    <w:rsid w:val="00BF4A81"/>
    <w:rsid w:val="00BF5593"/>
    <w:rsid w:val="00BF5E5C"/>
    <w:rsid w:val="00BF5E62"/>
    <w:rsid w:val="00BF6017"/>
    <w:rsid w:val="00BF6222"/>
    <w:rsid w:val="00BF63D8"/>
    <w:rsid w:val="00BF6E58"/>
    <w:rsid w:val="00BF713E"/>
    <w:rsid w:val="00BF7687"/>
    <w:rsid w:val="00BF78A1"/>
    <w:rsid w:val="00BF7AE7"/>
    <w:rsid w:val="00BF7C6A"/>
    <w:rsid w:val="00BF7D07"/>
    <w:rsid w:val="00C00124"/>
    <w:rsid w:val="00C005D5"/>
    <w:rsid w:val="00C00D27"/>
    <w:rsid w:val="00C00ECF"/>
    <w:rsid w:val="00C01254"/>
    <w:rsid w:val="00C01670"/>
    <w:rsid w:val="00C01C7B"/>
    <w:rsid w:val="00C01D1E"/>
    <w:rsid w:val="00C02ADB"/>
    <w:rsid w:val="00C03C14"/>
    <w:rsid w:val="00C043D9"/>
    <w:rsid w:val="00C050B1"/>
    <w:rsid w:val="00C057BE"/>
    <w:rsid w:val="00C05D4E"/>
    <w:rsid w:val="00C0688C"/>
    <w:rsid w:val="00C076C3"/>
    <w:rsid w:val="00C07F16"/>
    <w:rsid w:val="00C10737"/>
    <w:rsid w:val="00C1083D"/>
    <w:rsid w:val="00C1118D"/>
    <w:rsid w:val="00C11A2E"/>
    <w:rsid w:val="00C122B7"/>
    <w:rsid w:val="00C123D1"/>
    <w:rsid w:val="00C12464"/>
    <w:rsid w:val="00C127BA"/>
    <w:rsid w:val="00C12858"/>
    <w:rsid w:val="00C12AD0"/>
    <w:rsid w:val="00C12B9C"/>
    <w:rsid w:val="00C12BEC"/>
    <w:rsid w:val="00C12D7A"/>
    <w:rsid w:val="00C1347D"/>
    <w:rsid w:val="00C138F6"/>
    <w:rsid w:val="00C13D80"/>
    <w:rsid w:val="00C1443D"/>
    <w:rsid w:val="00C14681"/>
    <w:rsid w:val="00C14C17"/>
    <w:rsid w:val="00C14F78"/>
    <w:rsid w:val="00C151D7"/>
    <w:rsid w:val="00C1532D"/>
    <w:rsid w:val="00C15442"/>
    <w:rsid w:val="00C15CB7"/>
    <w:rsid w:val="00C15F48"/>
    <w:rsid w:val="00C1666B"/>
    <w:rsid w:val="00C16EF5"/>
    <w:rsid w:val="00C17695"/>
    <w:rsid w:val="00C17B87"/>
    <w:rsid w:val="00C20296"/>
    <w:rsid w:val="00C20352"/>
    <w:rsid w:val="00C203A1"/>
    <w:rsid w:val="00C20409"/>
    <w:rsid w:val="00C205E7"/>
    <w:rsid w:val="00C20BBD"/>
    <w:rsid w:val="00C20C8A"/>
    <w:rsid w:val="00C20FF9"/>
    <w:rsid w:val="00C21353"/>
    <w:rsid w:val="00C215E7"/>
    <w:rsid w:val="00C21C62"/>
    <w:rsid w:val="00C21E7C"/>
    <w:rsid w:val="00C21F2C"/>
    <w:rsid w:val="00C21F7C"/>
    <w:rsid w:val="00C22151"/>
    <w:rsid w:val="00C22205"/>
    <w:rsid w:val="00C228E9"/>
    <w:rsid w:val="00C23283"/>
    <w:rsid w:val="00C232C6"/>
    <w:rsid w:val="00C236BC"/>
    <w:rsid w:val="00C23727"/>
    <w:rsid w:val="00C24245"/>
    <w:rsid w:val="00C25432"/>
    <w:rsid w:val="00C261C7"/>
    <w:rsid w:val="00C26316"/>
    <w:rsid w:val="00C26348"/>
    <w:rsid w:val="00C2678A"/>
    <w:rsid w:val="00C26AF5"/>
    <w:rsid w:val="00C26CF8"/>
    <w:rsid w:val="00C304D9"/>
    <w:rsid w:val="00C308C8"/>
    <w:rsid w:val="00C30A41"/>
    <w:rsid w:val="00C30F89"/>
    <w:rsid w:val="00C313A8"/>
    <w:rsid w:val="00C31631"/>
    <w:rsid w:val="00C31684"/>
    <w:rsid w:val="00C318E6"/>
    <w:rsid w:val="00C31EAA"/>
    <w:rsid w:val="00C32667"/>
    <w:rsid w:val="00C32B6A"/>
    <w:rsid w:val="00C32FB2"/>
    <w:rsid w:val="00C3308E"/>
    <w:rsid w:val="00C332B0"/>
    <w:rsid w:val="00C33453"/>
    <w:rsid w:val="00C33610"/>
    <w:rsid w:val="00C3381C"/>
    <w:rsid w:val="00C33D1A"/>
    <w:rsid w:val="00C33D48"/>
    <w:rsid w:val="00C3410C"/>
    <w:rsid w:val="00C3449E"/>
    <w:rsid w:val="00C344AA"/>
    <w:rsid w:val="00C3484A"/>
    <w:rsid w:val="00C35074"/>
    <w:rsid w:val="00C35126"/>
    <w:rsid w:val="00C35831"/>
    <w:rsid w:val="00C35D6D"/>
    <w:rsid w:val="00C35E08"/>
    <w:rsid w:val="00C3611B"/>
    <w:rsid w:val="00C36269"/>
    <w:rsid w:val="00C364C8"/>
    <w:rsid w:val="00C36636"/>
    <w:rsid w:val="00C3676D"/>
    <w:rsid w:val="00C374D8"/>
    <w:rsid w:val="00C3795C"/>
    <w:rsid w:val="00C37DE0"/>
    <w:rsid w:val="00C40073"/>
    <w:rsid w:val="00C4021A"/>
    <w:rsid w:val="00C402AA"/>
    <w:rsid w:val="00C4031A"/>
    <w:rsid w:val="00C407A9"/>
    <w:rsid w:val="00C40ABD"/>
    <w:rsid w:val="00C41372"/>
    <w:rsid w:val="00C41B15"/>
    <w:rsid w:val="00C41B16"/>
    <w:rsid w:val="00C41CE4"/>
    <w:rsid w:val="00C41F98"/>
    <w:rsid w:val="00C42031"/>
    <w:rsid w:val="00C43107"/>
    <w:rsid w:val="00C43573"/>
    <w:rsid w:val="00C43BFF"/>
    <w:rsid w:val="00C4425D"/>
    <w:rsid w:val="00C44759"/>
    <w:rsid w:val="00C450CB"/>
    <w:rsid w:val="00C455A0"/>
    <w:rsid w:val="00C455E2"/>
    <w:rsid w:val="00C45CE5"/>
    <w:rsid w:val="00C461EA"/>
    <w:rsid w:val="00C46216"/>
    <w:rsid w:val="00C4664A"/>
    <w:rsid w:val="00C469D3"/>
    <w:rsid w:val="00C47437"/>
    <w:rsid w:val="00C4748B"/>
    <w:rsid w:val="00C47718"/>
    <w:rsid w:val="00C47946"/>
    <w:rsid w:val="00C47BAF"/>
    <w:rsid w:val="00C47FBB"/>
    <w:rsid w:val="00C500EE"/>
    <w:rsid w:val="00C5010A"/>
    <w:rsid w:val="00C504FA"/>
    <w:rsid w:val="00C50B8E"/>
    <w:rsid w:val="00C50C2C"/>
    <w:rsid w:val="00C50E5E"/>
    <w:rsid w:val="00C50F41"/>
    <w:rsid w:val="00C51544"/>
    <w:rsid w:val="00C51D2E"/>
    <w:rsid w:val="00C51D8E"/>
    <w:rsid w:val="00C521C5"/>
    <w:rsid w:val="00C52F94"/>
    <w:rsid w:val="00C53377"/>
    <w:rsid w:val="00C5344F"/>
    <w:rsid w:val="00C5363F"/>
    <w:rsid w:val="00C537D6"/>
    <w:rsid w:val="00C54710"/>
    <w:rsid w:val="00C54C7E"/>
    <w:rsid w:val="00C55FEB"/>
    <w:rsid w:val="00C56769"/>
    <w:rsid w:val="00C60213"/>
    <w:rsid w:val="00C606B0"/>
    <w:rsid w:val="00C60791"/>
    <w:rsid w:val="00C60939"/>
    <w:rsid w:val="00C6154D"/>
    <w:rsid w:val="00C615FB"/>
    <w:rsid w:val="00C616FD"/>
    <w:rsid w:val="00C61915"/>
    <w:rsid w:val="00C62007"/>
    <w:rsid w:val="00C62018"/>
    <w:rsid w:val="00C626B6"/>
    <w:rsid w:val="00C6394C"/>
    <w:rsid w:val="00C64810"/>
    <w:rsid w:val="00C64937"/>
    <w:rsid w:val="00C64AA3"/>
    <w:rsid w:val="00C64B35"/>
    <w:rsid w:val="00C64D87"/>
    <w:rsid w:val="00C65363"/>
    <w:rsid w:val="00C65392"/>
    <w:rsid w:val="00C65732"/>
    <w:rsid w:val="00C65BA6"/>
    <w:rsid w:val="00C65D10"/>
    <w:rsid w:val="00C66067"/>
    <w:rsid w:val="00C6619C"/>
    <w:rsid w:val="00C6679D"/>
    <w:rsid w:val="00C669FD"/>
    <w:rsid w:val="00C66B11"/>
    <w:rsid w:val="00C67256"/>
    <w:rsid w:val="00C6732F"/>
    <w:rsid w:val="00C67CC2"/>
    <w:rsid w:val="00C67DEA"/>
    <w:rsid w:val="00C67E18"/>
    <w:rsid w:val="00C70CE9"/>
    <w:rsid w:val="00C70F92"/>
    <w:rsid w:val="00C71077"/>
    <w:rsid w:val="00C71084"/>
    <w:rsid w:val="00C710C7"/>
    <w:rsid w:val="00C712F8"/>
    <w:rsid w:val="00C713F9"/>
    <w:rsid w:val="00C714E1"/>
    <w:rsid w:val="00C71906"/>
    <w:rsid w:val="00C72404"/>
    <w:rsid w:val="00C72D46"/>
    <w:rsid w:val="00C72D79"/>
    <w:rsid w:val="00C73601"/>
    <w:rsid w:val="00C738E7"/>
    <w:rsid w:val="00C73A2E"/>
    <w:rsid w:val="00C73F4E"/>
    <w:rsid w:val="00C748D9"/>
    <w:rsid w:val="00C75780"/>
    <w:rsid w:val="00C77A66"/>
    <w:rsid w:val="00C77C07"/>
    <w:rsid w:val="00C802BE"/>
    <w:rsid w:val="00C80925"/>
    <w:rsid w:val="00C8167F"/>
    <w:rsid w:val="00C8178F"/>
    <w:rsid w:val="00C82058"/>
    <w:rsid w:val="00C821F9"/>
    <w:rsid w:val="00C82D36"/>
    <w:rsid w:val="00C82F9D"/>
    <w:rsid w:val="00C849C9"/>
    <w:rsid w:val="00C84C5A"/>
    <w:rsid w:val="00C8515A"/>
    <w:rsid w:val="00C8553E"/>
    <w:rsid w:val="00C86A07"/>
    <w:rsid w:val="00C86C19"/>
    <w:rsid w:val="00C86CE0"/>
    <w:rsid w:val="00C870D7"/>
    <w:rsid w:val="00C87177"/>
    <w:rsid w:val="00C871BF"/>
    <w:rsid w:val="00C872D9"/>
    <w:rsid w:val="00C874C3"/>
    <w:rsid w:val="00C874E3"/>
    <w:rsid w:val="00C87A46"/>
    <w:rsid w:val="00C87DCC"/>
    <w:rsid w:val="00C902B0"/>
    <w:rsid w:val="00C902CE"/>
    <w:rsid w:val="00C90584"/>
    <w:rsid w:val="00C90FE2"/>
    <w:rsid w:val="00C910E5"/>
    <w:rsid w:val="00C9159A"/>
    <w:rsid w:val="00C917B9"/>
    <w:rsid w:val="00C91B6A"/>
    <w:rsid w:val="00C91EA1"/>
    <w:rsid w:val="00C9247B"/>
    <w:rsid w:val="00C92AFE"/>
    <w:rsid w:val="00C93587"/>
    <w:rsid w:val="00C93818"/>
    <w:rsid w:val="00C94565"/>
    <w:rsid w:val="00C94849"/>
    <w:rsid w:val="00C956BF"/>
    <w:rsid w:val="00C95874"/>
    <w:rsid w:val="00C95BDF"/>
    <w:rsid w:val="00C95F52"/>
    <w:rsid w:val="00C960EE"/>
    <w:rsid w:val="00C96C48"/>
    <w:rsid w:val="00C9707D"/>
    <w:rsid w:val="00CA0B29"/>
    <w:rsid w:val="00CA0C68"/>
    <w:rsid w:val="00CA0CDE"/>
    <w:rsid w:val="00CA1553"/>
    <w:rsid w:val="00CA1F90"/>
    <w:rsid w:val="00CA2AB2"/>
    <w:rsid w:val="00CA2EA2"/>
    <w:rsid w:val="00CA34E8"/>
    <w:rsid w:val="00CA3ADF"/>
    <w:rsid w:val="00CA3B65"/>
    <w:rsid w:val="00CA3C88"/>
    <w:rsid w:val="00CA3C9E"/>
    <w:rsid w:val="00CA3F60"/>
    <w:rsid w:val="00CA52FD"/>
    <w:rsid w:val="00CA5902"/>
    <w:rsid w:val="00CA5B5A"/>
    <w:rsid w:val="00CA5CF7"/>
    <w:rsid w:val="00CA608A"/>
    <w:rsid w:val="00CA6DCB"/>
    <w:rsid w:val="00CA71CE"/>
    <w:rsid w:val="00CA7243"/>
    <w:rsid w:val="00CA7FEF"/>
    <w:rsid w:val="00CB078B"/>
    <w:rsid w:val="00CB07E1"/>
    <w:rsid w:val="00CB11BB"/>
    <w:rsid w:val="00CB1C5B"/>
    <w:rsid w:val="00CB1CCF"/>
    <w:rsid w:val="00CB1DC3"/>
    <w:rsid w:val="00CB201A"/>
    <w:rsid w:val="00CB2089"/>
    <w:rsid w:val="00CB2185"/>
    <w:rsid w:val="00CB2207"/>
    <w:rsid w:val="00CB2404"/>
    <w:rsid w:val="00CB29A5"/>
    <w:rsid w:val="00CB2A1E"/>
    <w:rsid w:val="00CB32EF"/>
    <w:rsid w:val="00CB3498"/>
    <w:rsid w:val="00CB3668"/>
    <w:rsid w:val="00CB37A9"/>
    <w:rsid w:val="00CB4663"/>
    <w:rsid w:val="00CB47AC"/>
    <w:rsid w:val="00CB5E79"/>
    <w:rsid w:val="00CB6D2B"/>
    <w:rsid w:val="00CB6F24"/>
    <w:rsid w:val="00CB7FE9"/>
    <w:rsid w:val="00CC0720"/>
    <w:rsid w:val="00CC07B8"/>
    <w:rsid w:val="00CC1320"/>
    <w:rsid w:val="00CC1736"/>
    <w:rsid w:val="00CC1DD4"/>
    <w:rsid w:val="00CC2019"/>
    <w:rsid w:val="00CC213B"/>
    <w:rsid w:val="00CC2305"/>
    <w:rsid w:val="00CC287D"/>
    <w:rsid w:val="00CC2D62"/>
    <w:rsid w:val="00CC33B8"/>
    <w:rsid w:val="00CC3A38"/>
    <w:rsid w:val="00CC3AA6"/>
    <w:rsid w:val="00CC3EF6"/>
    <w:rsid w:val="00CC51F9"/>
    <w:rsid w:val="00CC5BB2"/>
    <w:rsid w:val="00CC605B"/>
    <w:rsid w:val="00CC6569"/>
    <w:rsid w:val="00CC68CA"/>
    <w:rsid w:val="00CC6930"/>
    <w:rsid w:val="00CC7444"/>
    <w:rsid w:val="00CC7A4C"/>
    <w:rsid w:val="00CC7AC4"/>
    <w:rsid w:val="00CC7BBC"/>
    <w:rsid w:val="00CC7C4F"/>
    <w:rsid w:val="00CC7D3B"/>
    <w:rsid w:val="00CD095E"/>
    <w:rsid w:val="00CD0DB4"/>
    <w:rsid w:val="00CD1B77"/>
    <w:rsid w:val="00CD1BEC"/>
    <w:rsid w:val="00CD1D8C"/>
    <w:rsid w:val="00CD2306"/>
    <w:rsid w:val="00CD23A2"/>
    <w:rsid w:val="00CD25BB"/>
    <w:rsid w:val="00CD2C21"/>
    <w:rsid w:val="00CD36A1"/>
    <w:rsid w:val="00CD38DC"/>
    <w:rsid w:val="00CD391E"/>
    <w:rsid w:val="00CD40F4"/>
    <w:rsid w:val="00CD4A67"/>
    <w:rsid w:val="00CD4F5A"/>
    <w:rsid w:val="00CD5214"/>
    <w:rsid w:val="00CD543B"/>
    <w:rsid w:val="00CD56D5"/>
    <w:rsid w:val="00CD590B"/>
    <w:rsid w:val="00CD5B58"/>
    <w:rsid w:val="00CD5D74"/>
    <w:rsid w:val="00CD606D"/>
    <w:rsid w:val="00CD674B"/>
    <w:rsid w:val="00CD6A5B"/>
    <w:rsid w:val="00CD6C97"/>
    <w:rsid w:val="00CD77D5"/>
    <w:rsid w:val="00CE0248"/>
    <w:rsid w:val="00CE0C1A"/>
    <w:rsid w:val="00CE0C8C"/>
    <w:rsid w:val="00CE17C6"/>
    <w:rsid w:val="00CE1937"/>
    <w:rsid w:val="00CE1AC1"/>
    <w:rsid w:val="00CE20A6"/>
    <w:rsid w:val="00CE2639"/>
    <w:rsid w:val="00CE3958"/>
    <w:rsid w:val="00CE4132"/>
    <w:rsid w:val="00CE51DA"/>
    <w:rsid w:val="00CE58FD"/>
    <w:rsid w:val="00CE590E"/>
    <w:rsid w:val="00CE59DD"/>
    <w:rsid w:val="00CE5F13"/>
    <w:rsid w:val="00CE6C59"/>
    <w:rsid w:val="00CE6CF7"/>
    <w:rsid w:val="00CE6E68"/>
    <w:rsid w:val="00CE6EEA"/>
    <w:rsid w:val="00CE7042"/>
    <w:rsid w:val="00CE70C5"/>
    <w:rsid w:val="00CE71D3"/>
    <w:rsid w:val="00CF0074"/>
    <w:rsid w:val="00CF023D"/>
    <w:rsid w:val="00CF059F"/>
    <w:rsid w:val="00CF0AB0"/>
    <w:rsid w:val="00CF0FED"/>
    <w:rsid w:val="00CF11BC"/>
    <w:rsid w:val="00CF1B8A"/>
    <w:rsid w:val="00CF2376"/>
    <w:rsid w:val="00CF250C"/>
    <w:rsid w:val="00CF338D"/>
    <w:rsid w:val="00CF3741"/>
    <w:rsid w:val="00CF3CF5"/>
    <w:rsid w:val="00CF3E86"/>
    <w:rsid w:val="00CF42E2"/>
    <w:rsid w:val="00CF43A7"/>
    <w:rsid w:val="00CF44C4"/>
    <w:rsid w:val="00CF4A94"/>
    <w:rsid w:val="00CF4D72"/>
    <w:rsid w:val="00CF4E9D"/>
    <w:rsid w:val="00CF4F20"/>
    <w:rsid w:val="00CF4F8D"/>
    <w:rsid w:val="00CF53AF"/>
    <w:rsid w:val="00CF5499"/>
    <w:rsid w:val="00CF62EB"/>
    <w:rsid w:val="00CF62FB"/>
    <w:rsid w:val="00CF653B"/>
    <w:rsid w:val="00CF69EF"/>
    <w:rsid w:val="00CF6F9F"/>
    <w:rsid w:val="00CF7AAB"/>
    <w:rsid w:val="00D00582"/>
    <w:rsid w:val="00D007CC"/>
    <w:rsid w:val="00D01237"/>
    <w:rsid w:val="00D019D3"/>
    <w:rsid w:val="00D02FB2"/>
    <w:rsid w:val="00D038E5"/>
    <w:rsid w:val="00D03D02"/>
    <w:rsid w:val="00D03DF2"/>
    <w:rsid w:val="00D03E56"/>
    <w:rsid w:val="00D04470"/>
    <w:rsid w:val="00D045AB"/>
    <w:rsid w:val="00D0461E"/>
    <w:rsid w:val="00D048EA"/>
    <w:rsid w:val="00D04914"/>
    <w:rsid w:val="00D05B49"/>
    <w:rsid w:val="00D05D0C"/>
    <w:rsid w:val="00D05D65"/>
    <w:rsid w:val="00D05DD1"/>
    <w:rsid w:val="00D0620E"/>
    <w:rsid w:val="00D06AEE"/>
    <w:rsid w:val="00D070E7"/>
    <w:rsid w:val="00D10040"/>
    <w:rsid w:val="00D102C6"/>
    <w:rsid w:val="00D108DD"/>
    <w:rsid w:val="00D10C6F"/>
    <w:rsid w:val="00D10D4F"/>
    <w:rsid w:val="00D110E1"/>
    <w:rsid w:val="00D111DF"/>
    <w:rsid w:val="00D111EB"/>
    <w:rsid w:val="00D11C6C"/>
    <w:rsid w:val="00D1218B"/>
    <w:rsid w:val="00D12C54"/>
    <w:rsid w:val="00D1307B"/>
    <w:rsid w:val="00D130E7"/>
    <w:rsid w:val="00D134AC"/>
    <w:rsid w:val="00D13521"/>
    <w:rsid w:val="00D136C7"/>
    <w:rsid w:val="00D13C65"/>
    <w:rsid w:val="00D15648"/>
    <w:rsid w:val="00D15BEA"/>
    <w:rsid w:val="00D161A6"/>
    <w:rsid w:val="00D16360"/>
    <w:rsid w:val="00D16588"/>
    <w:rsid w:val="00D166A2"/>
    <w:rsid w:val="00D1688B"/>
    <w:rsid w:val="00D16E02"/>
    <w:rsid w:val="00D17A88"/>
    <w:rsid w:val="00D200BD"/>
    <w:rsid w:val="00D20847"/>
    <w:rsid w:val="00D2088C"/>
    <w:rsid w:val="00D21835"/>
    <w:rsid w:val="00D2277F"/>
    <w:rsid w:val="00D23156"/>
    <w:rsid w:val="00D23244"/>
    <w:rsid w:val="00D23977"/>
    <w:rsid w:val="00D247EA"/>
    <w:rsid w:val="00D24A04"/>
    <w:rsid w:val="00D24EE7"/>
    <w:rsid w:val="00D2513B"/>
    <w:rsid w:val="00D25C28"/>
    <w:rsid w:val="00D25D26"/>
    <w:rsid w:val="00D25EE5"/>
    <w:rsid w:val="00D2604A"/>
    <w:rsid w:val="00D266AA"/>
    <w:rsid w:val="00D266CC"/>
    <w:rsid w:val="00D26925"/>
    <w:rsid w:val="00D27362"/>
    <w:rsid w:val="00D2752E"/>
    <w:rsid w:val="00D27A64"/>
    <w:rsid w:val="00D3011A"/>
    <w:rsid w:val="00D30729"/>
    <w:rsid w:val="00D30818"/>
    <w:rsid w:val="00D309C4"/>
    <w:rsid w:val="00D30ABD"/>
    <w:rsid w:val="00D30B5A"/>
    <w:rsid w:val="00D30F2F"/>
    <w:rsid w:val="00D30F3B"/>
    <w:rsid w:val="00D31135"/>
    <w:rsid w:val="00D318D9"/>
    <w:rsid w:val="00D3192D"/>
    <w:rsid w:val="00D31C40"/>
    <w:rsid w:val="00D32454"/>
    <w:rsid w:val="00D324A9"/>
    <w:rsid w:val="00D326A2"/>
    <w:rsid w:val="00D336EF"/>
    <w:rsid w:val="00D339C9"/>
    <w:rsid w:val="00D340A0"/>
    <w:rsid w:val="00D348C2"/>
    <w:rsid w:val="00D34CF4"/>
    <w:rsid w:val="00D358C3"/>
    <w:rsid w:val="00D35C85"/>
    <w:rsid w:val="00D35E25"/>
    <w:rsid w:val="00D36848"/>
    <w:rsid w:val="00D36F59"/>
    <w:rsid w:val="00D3700E"/>
    <w:rsid w:val="00D3765E"/>
    <w:rsid w:val="00D3788F"/>
    <w:rsid w:val="00D37B31"/>
    <w:rsid w:val="00D40168"/>
    <w:rsid w:val="00D4022C"/>
    <w:rsid w:val="00D4035B"/>
    <w:rsid w:val="00D40BA1"/>
    <w:rsid w:val="00D40E34"/>
    <w:rsid w:val="00D40FDC"/>
    <w:rsid w:val="00D410E2"/>
    <w:rsid w:val="00D410FC"/>
    <w:rsid w:val="00D4114C"/>
    <w:rsid w:val="00D4128A"/>
    <w:rsid w:val="00D413BB"/>
    <w:rsid w:val="00D41DDC"/>
    <w:rsid w:val="00D41EE4"/>
    <w:rsid w:val="00D41F5C"/>
    <w:rsid w:val="00D42787"/>
    <w:rsid w:val="00D4305C"/>
    <w:rsid w:val="00D43373"/>
    <w:rsid w:val="00D43D64"/>
    <w:rsid w:val="00D4401E"/>
    <w:rsid w:val="00D448A9"/>
    <w:rsid w:val="00D451E4"/>
    <w:rsid w:val="00D45F00"/>
    <w:rsid w:val="00D46306"/>
    <w:rsid w:val="00D463E2"/>
    <w:rsid w:val="00D46779"/>
    <w:rsid w:val="00D47177"/>
    <w:rsid w:val="00D47486"/>
    <w:rsid w:val="00D47511"/>
    <w:rsid w:val="00D47E82"/>
    <w:rsid w:val="00D500E6"/>
    <w:rsid w:val="00D5088F"/>
    <w:rsid w:val="00D50D40"/>
    <w:rsid w:val="00D50DBA"/>
    <w:rsid w:val="00D51229"/>
    <w:rsid w:val="00D51317"/>
    <w:rsid w:val="00D51348"/>
    <w:rsid w:val="00D518F2"/>
    <w:rsid w:val="00D518F7"/>
    <w:rsid w:val="00D52002"/>
    <w:rsid w:val="00D529ED"/>
    <w:rsid w:val="00D52C8E"/>
    <w:rsid w:val="00D52F5D"/>
    <w:rsid w:val="00D53282"/>
    <w:rsid w:val="00D53DA1"/>
    <w:rsid w:val="00D550FC"/>
    <w:rsid w:val="00D55247"/>
    <w:rsid w:val="00D554B9"/>
    <w:rsid w:val="00D5561E"/>
    <w:rsid w:val="00D55C45"/>
    <w:rsid w:val="00D561DD"/>
    <w:rsid w:val="00D568F3"/>
    <w:rsid w:val="00D56928"/>
    <w:rsid w:val="00D569DC"/>
    <w:rsid w:val="00D56D8B"/>
    <w:rsid w:val="00D572EF"/>
    <w:rsid w:val="00D57863"/>
    <w:rsid w:val="00D6019B"/>
    <w:rsid w:val="00D606C3"/>
    <w:rsid w:val="00D6174A"/>
    <w:rsid w:val="00D61AEF"/>
    <w:rsid w:val="00D61F31"/>
    <w:rsid w:val="00D62165"/>
    <w:rsid w:val="00D621FD"/>
    <w:rsid w:val="00D6253B"/>
    <w:rsid w:val="00D62927"/>
    <w:rsid w:val="00D62A70"/>
    <w:rsid w:val="00D62B35"/>
    <w:rsid w:val="00D62BC5"/>
    <w:rsid w:val="00D63026"/>
    <w:rsid w:val="00D63081"/>
    <w:rsid w:val="00D636E0"/>
    <w:rsid w:val="00D6399D"/>
    <w:rsid w:val="00D649AC"/>
    <w:rsid w:val="00D64E19"/>
    <w:rsid w:val="00D64EA0"/>
    <w:rsid w:val="00D6588C"/>
    <w:rsid w:val="00D65BC9"/>
    <w:rsid w:val="00D66012"/>
    <w:rsid w:val="00D66073"/>
    <w:rsid w:val="00D6618B"/>
    <w:rsid w:val="00D664C9"/>
    <w:rsid w:val="00D66C03"/>
    <w:rsid w:val="00D67B11"/>
    <w:rsid w:val="00D67EC7"/>
    <w:rsid w:val="00D703E8"/>
    <w:rsid w:val="00D70B8D"/>
    <w:rsid w:val="00D71947"/>
    <w:rsid w:val="00D719F4"/>
    <w:rsid w:val="00D71DF2"/>
    <w:rsid w:val="00D72567"/>
    <w:rsid w:val="00D72632"/>
    <w:rsid w:val="00D72BDA"/>
    <w:rsid w:val="00D72D21"/>
    <w:rsid w:val="00D7348E"/>
    <w:rsid w:val="00D738A9"/>
    <w:rsid w:val="00D739E4"/>
    <w:rsid w:val="00D73B2C"/>
    <w:rsid w:val="00D74163"/>
    <w:rsid w:val="00D741DE"/>
    <w:rsid w:val="00D74422"/>
    <w:rsid w:val="00D7465B"/>
    <w:rsid w:val="00D746D4"/>
    <w:rsid w:val="00D74BA8"/>
    <w:rsid w:val="00D74D14"/>
    <w:rsid w:val="00D7500B"/>
    <w:rsid w:val="00D7556D"/>
    <w:rsid w:val="00D75B2D"/>
    <w:rsid w:val="00D75B7C"/>
    <w:rsid w:val="00D75C1D"/>
    <w:rsid w:val="00D76211"/>
    <w:rsid w:val="00D765F4"/>
    <w:rsid w:val="00D766CC"/>
    <w:rsid w:val="00D77448"/>
    <w:rsid w:val="00D77640"/>
    <w:rsid w:val="00D77BC9"/>
    <w:rsid w:val="00D77DF8"/>
    <w:rsid w:val="00D809FE"/>
    <w:rsid w:val="00D80AD1"/>
    <w:rsid w:val="00D80B14"/>
    <w:rsid w:val="00D80B36"/>
    <w:rsid w:val="00D81096"/>
    <w:rsid w:val="00D814A0"/>
    <w:rsid w:val="00D8163A"/>
    <w:rsid w:val="00D81F87"/>
    <w:rsid w:val="00D8204B"/>
    <w:rsid w:val="00D82089"/>
    <w:rsid w:val="00D824D8"/>
    <w:rsid w:val="00D82790"/>
    <w:rsid w:val="00D83320"/>
    <w:rsid w:val="00D83FFF"/>
    <w:rsid w:val="00D84862"/>
    <w:rsid w:val="00D8487A"/>
    <w:rsid w:val="00D84AA5"/>
    <w:rsid w:val="00D84DD9"/>
    <w:rsid w:val="00D85920"/>
    <w:rsid w:val="00D85B28"/>
    <w:rsid w:val="00D85D79"/>
    <w:rsid w:val="00D87649"/>
    <w:rsid w:val="00D87DEC"/>
    <w:rsid w:val="00D87DF6"/>
    <w:rsid w:val="00D87EA7"/>
    <w:rsid w:val="00D905DC"/>
    <w:rsid w:val="00D905FC"/>
    <w:rsid w:val="00D90B72"/>
    <w:rsid w:val="00D90C87"/>
    <w:rsid w:val="00D90D75"/>
    <w:rsid w:val="00D91625"/>
    <w:rsid w:val="00D924B9"/>
    <w:rsid w:val="00D924CC"/>
    <w:rsid w:val="00D92ACC"/>
    <w:rsid w:val="00D92F9B"/>
    <w:rsid w:val="00D92FEF"/>
    <w:rsid w:val="00D9339A"/>
    <w:rsid w:val="00D935B0"/>
    <w:rsid w:val="00D93CFC"/>
    <w:rsid w:val="00D93E40"/>
    <w:rsid w:val="00D94062"/>
    <w:rsid w:val="00D94192"/>
    <w:rsid w:val="00D94211"/>
    <w:rsid w:val="00D942F1"/>
    <w:rsid w:val="00D9444D"/>
    <w:rsid w:val="00D946E2"/>
    <w:rsid w:val="00D94F20"/>
    <w:rsid w:val="00D95FF3"/>
    <w:rsid w:val="00D96131"/>
    <w:rsid w:val="00D9685D"/>
    <w:rsid w:val="00D96946"/>
    <w:rsid w:val="00D96F9B"/>
    <w:rsid w:val="00D97574"/>
    <w:rsid w:val="00D97BC7"/>
    <w:rsid w:val="00D97BCB"/>
    <w:rsid w:val="00DA11B2"/>
    <w:rsid w:val="00DA12CF"/>
    <w:rsid w:val="00DA150A"/>
    <w:rsid w:val="00DA195B"/>
    <w:rsid w:val="00DA1D0C"/>
    <w:rsid w:val="00DA1FD8"/>
    <w:rsid w:val="00DA20B1"/>
    <w:rsid w:val="00DA21BB"/>
    <w:rsid w:val="00DA2610"/>
    <w:rsid w:val="00DA27B8"/>
    <w:rsid w:val="00DA2945"/>
    <w:rsid w:val="00DA2B87"/>
    <w:rsid w:val="00DA2E4B"/>
    <w:rsid w:val="00DA3695"/>
    <w:rsid w:val="00DA3873"/>
    <w:rsid w:val="00DA3B53"/>
    <w:rsid w:val="00DA3D31"/>
    <w:rsid w:val="00DA3F7C"/>
    <w:rsid w:val="00DA46F2"/>
    <w:rsid w:val="00DA5522"/>
    <w:rsid w:val="00DA5DD7"/>
    <w:rsid w:val="00DA6789"/>
    <w:rsid w:val="00DA6EA7"/>
    <w:rsid w:val="00DA7273"/>
    <w:rsid w:val="00DA7780"/>
    <w:rsid w:val="00DB04D9"/>
    <w:rsid w:val="00DB08E4"/>
    <w:rsid w:val="00DB1FD4"/>
    <w:rsid w:val="00DB2026"/>
    <w:rsid w:val="00DB3261"/>
    <w:rsid w:val="00DB32BB"/>
    <w:rsid w:val="00DB4AA6"/>
    <w:rsid w:val="00DB4C67"/>
    <w:rsid w:val="00DB4D2E"/>
    <w:rsid w:val="00DB521A"/>
    <w:rsid w:val="00DB55C1"/>
    <w:rsid w:val="00DB5AFB"/>
    <w:rsid w:val="00DB6FD5"/>
    <w:rsid w:val="00DB7AC5"/>
    <w:rsid w:val="00DC0A6F"/>
    <w:rsid w:val="00DC0A71"/>
    <w:rsid w:val="00DC1D47"/>
    <w:rsid w:val="00DC23C1"/>
    <w:rsid w:val="00DC25EC"/>
    <w:rsid w:val="00DC28A3"/>
    <w:rsid w:val="00DC2D44"/>
    <w:rsid w:val="00DC2D98"/>
    <w:rsid w:val="00DC2DF0"/>
    <w:rsid w:val="00DC2E4F"/>
    <w:rsid w:val="00DC3C06"/>
    <w:rsid w:val="00DC420E"/>
    <w:rsid w:val="00DC4768"/>
    <w:rsid w:val="00DC4C1F"/>
    <w:rsid w:val="00DC4D5C"/>
    <w:rsid w:val="00DC4FDD"/>
    <w:rsid w:val="00DC511C"/>
    <w:rsid w:val="00DC55D9"/>
    <w:rsid w:val="00DC5627"/>
    <w:rsid w:val="00DC5864"/>
    <w:rsid w:val="00DC5E63"/>
    <w:rsid w:val="00DC61C8"/>
    <w:rsid w:val="00DC62CD"/>
    <w:rsid w:val="00DC6465"/>
    <w:rsid w:val="00DC6B9F"/>
    <w:rsid w:val="00DC7583"/>
    <w:rsid w:val="00DD01D0"/>
    <w:rsid w:val="00DD02E5"/>
    <w:rsid w:val="00DD0435"/>
    <w:rsid w:val="00DD082D"/>
    <w:rsid w:val="00DD0D70"/>
    <w:rsid w:val="00DD14CF"/>
    <w:rsid w:val="00DD1788"/>
    <w:rsid w:val="00DD19D0"/>
    <w:rsid w:val="00DD1C2A"/>
    <w:rsid w:val="00DD208A"/>
    <w:rsid w:val="00DD2511"/>
    <w:rsid w:val="00DD32E8"/>
    <w:rsid w:val="00DD3DB7"/>
    <w:rsid w:val="00DD466F"/>
    <w:rsid w:val="00DD4848"/>
    <w:rsid w:val="00DD48DD"/>
    <w:rsid w:val="00DD5309"/>
    <w:rsid w:val="00DD5377"/>
    <w:rsid w:val="00DD5C01"/>
    <w:rsid w:val="00DD5CA1"/>
    <w:rsid w:val="00DD5E39"/>
    <w:rsid w:val="00DD6030"/>
    <w:rsid w:val="00DD6284"/>
    <w:rsid w:val="00DD65C6"/>
    <w:rsid w:val="00DD6ACA"/>
    <w:rsid w:val="00DD6BC2"/>
    <w:rsid w:val="00DD6D8E"/>
    <w:rsid w:val="00DD70CD"/>
    <w:rsid w:val="00DD7557"/>
    <w:rsid w:val="00DD7714"/>
    <w:rsid w:val="00DD79B4"/>
    <w:rsid w:val="00DD7BE9"/>
    <w:rsid w:val="00DD7EBB"/>
    <w:rsid w:val="00DD7F8F"/>
    <w:rsid w:val="00DE07CA"/>
    <w:rsid w:val="00DE0AAA"/>
    <w:rsid w:val="00DE0B66"/>
    <w:rsid w:val="00DE0D3C"/>
    <w:rsid w:val="00DE10AE"/>
    <w:rsid w:val="00DE129D"/>
    <w:rsid w:val="00DE13D7"/>
    <w:rsid w:val="00DE1562"/>
    <w:rsid w:val="00DE17B7"/>
    <w:rsid w:val="00DE1F19"/>
    <w:rsid w:val="00DE2129"/>
    <w:rsid w:val="00DE2BE9"/>
    <w:rsid w:val="00DE2C39"/>
    <w:rsid w:val="00DE31AF"/>
    <w:rsid w:val="00DE3809"/>
    <w:rsid w:val="00DE3880"/>
    <w:rsid w:val="00DE3DAE"/>
    <w:rsid w:val="00DE4155"/>
    <w:rsid w:val="00DE476A"/>
    <w:rsid w:val="00DE4C17"/>
    <w:rsid w:val="00DE4CC9"/>
    <w:rsid w:val="00DE52EF"/>
    <w:rsid w:val="00DE5A77"/>
    <w:rsid w:val="00DE5B4C"/>
    <w:rsid w:val="00DF042C"/>
    <w:rsid w:val="00DF0532"/>
    <w:rsid w:val="00DF09FD"/>
    <w:rsid w:val="00DF0E2D"/>
    <w:rsid w:val="00DF0FC9"/>
    <w:rsid w:val="00DF1061"/>
    <w:rsid w:val="00DF13BA"/>
    <w:rsid w:val="00DF14AF"/>
    <w:rsid w:val="00DF1792"/>
    <w:rsid w:val="00DF1D15"/>
    <w:rsid w:val="00DF25D3"/>
    <w:rsid w:val="00DF2639"/>
    <w:rsid w:val="00DF2BD1"/>
    <w:rsid w:val="00DF3097"/>
    <w:rsid w:val="00DF3CA0"/>
    <w:rsid w:val="00DF46AE"/>
    <w:rsid w:val="00DF4715"/>
    <w:rsid w:val="00DF47FD"/>
    <w:rsid w:val="00DF4920"/>
    <w:rsid w:val="00DF5CC5"/>
    <w:rsid w:val="00DF5D7F"/>
    <w:rsid w:val="00DF614D"/>
    <w:rsid w:val="00DF6332"/>
    <w:rsid w:val="00DF634C"/>
    <w:rsid w:val="00DF64F8"/>
    <w:rsid w:val="00DF6799"/>
    <w:rsid w:val="00DF6853"/>
    <w:rsid w:val="00DF79C3"/>
    <w:rsid w:val="00E0091A"/>
    <w:rsid w:val="00E009C0"/>
    <w:rsid w:val="00E011D4"/>
    <w:rsid w:val="00E015DA"/>
    <w:rsid w:val="00E01823"/>
    <w:rsid w:val="00E01999"/>
    <w:rsid w:val="00E01B69"/>
    <w:rsid w:val="00E01CCD"/>
    <w:rsid w:val="00E01F66"/>
    <w:rsid w:val="00E02351"/>
    <w:rsid w:val="00E0259F"/>
    <w:rsid w:val="00E02717"/>
    <w:rsid w:val="00E027B9"/>
    <w:rsid w:val="00E028CF"/>
    <w:rsid w:val="00E02DAD"/>
    <w:rsid w:val="00E02FCE"/>
    <w:rsid w:val="00E037AC"/>
    <w:rsid w:val="00E03ABD"/>
    <w:rsid w:val="00E03CD5"/>
    <w:rsid w:val="00E03DDC"/>
    <w:rsid w:val="00E04145"/>
    <w:rsid w:val="00E045AF"/>
    <w:rsid w:val="00E04C2F"/>
    <w:rsid w:val="00E053E7"/>
    <w:rsid w:val="00E05432"/>
    <w:rsid w:val="00E054B1"/>
    <w:rsid w:val="00E05AB7"/>
    <w:rsid w:val="00E0601C"/>
    <w:rsid w:val="00E0668D"/>
    <w:rsid w:val="00E06D75"/>
    <w:rsid w:val="00E06E7F"/>
    <w:rsid w:val="00E07632"/>
    <w:rsid w:val="00E10253"/>
    <w:rsid w:val="00E10904"/>
    <w:rsid w:val="00E10D0F"/>
    <w:rsid w:val="00E10F7D"/>
    <w:rsid w:val="00E12115"/>
    <w:rsid w:val="00E12917"/>
    <w:rsid w:val="00E12F87"/>
    <w:rsid w:val="00E135C2"/>
    <w:rsid w:val="00E13715"/>
    <w:rsid w:val="00E138AC"/>
    <w:rsid w:val="00E13B6F"/>
    <w:rsid w:val="00E13F35"/>
    <w:rsid w:val="00E13FE4"/>
    <w:rsid w:val="00E140CA"/>
    <w:rsid w:val="00E14809"/>
    <w:rsid w:val="00E14FE3"/>
    <w:rsid w:val="00E15BE5"/>
    <w:rsid w:val="00E15C8A"/>
    <w:rsid w:val="00E15D01"/>
    <w:rsid w:val="00E15D7F"/>
    <w:rsid w:val="00E17153"/>
    <w:rsid w:val="00E17484"/>
    <w:rsid w:val="00E1791B"/>
    <w:rsid w:val="00E17C41"/>
    <w:rsid w:val="00E17E9B"/>
    <w:rsid w:val="00E20166"/>
    <w:rsid w:val="00E20603"/>
    <w:rsid w:val="00E20A7C"/>
    <w:rsid w:val="00E20D57"/>
    <w:rsid w:val="00E21296"/>
    <w:rsid w:val="00E223A6"/>
    <w:rsid w:val="00E2244D"/>
    <w:rsid w:val="00E22A41"/>
    <w:rsid w:val="00E22A8F"/>
    <w:rsid w:val="00E23536"/>
    <w:rsid w:val="00E23F47"/>
    <w:rsid w:val="00E23FA1"/>
    <w:rsid w:val="00E245FC"/>
    <w:rsid w:val="00E248BD"/>
    <w:rsid w:val="00E24F99"/>
    <w:rsid w:val="00E257A8"/>
    <w:rsid w:val="00E25C46"/>
    <w:rsid w:val="00E25C7E"/>
    <w:rsid w:val="00E25E78"/>
    <w:rsid w:val="00E26B9E"/>
    <w:rsid w:val="00E2714C"/>
    <w:rsid w:val="00E27638"/>
    <w:rsid w:val="00E27C82"/>
    <w:rsid w:val="00E307B5"/>
    <w:rsid w:val="00E309DD"/>
    <w:rsid w:val="00E314A4"/>
    <w:rsid w:val="00E31739"/>
    <w:rsid w:val="00E32306"/>
    <w:rsid w:val="00E323AD"/>
    <w:rsid w:val="00E331EA"/>
    <w:rsid w:val="00E3343F"/>
    <w:rsid w:val="00E334FD"/>
    <w:rsid w:val="00E33FAC"/>
    <w:rsid w:val="00E3402C"/>
    <w:rsid w:val="00E342DB"/>
    <w:rsid w:val="00E34C0D"/>
    <w:rsid w:val="00E34E32"/>
    <w:rsid w:val="00E34EA8"/>
    <w:rsid w:val="00E350EE"/>
    <w:rsid w:val="00E35753"/>
    <w:rsid w:val="00E358B2"/>
    <w:rsid w:val="00E3608F"/>
    <w:rsid w:val="00E3755D"/>
    <w:rsid w:val="00E3758E"/>
    <w:rsid w:val="00E376F2"/>
    <w:rsid w:val="00E37CE7"/>
    <w:rsid w:val="00E4071C"/>
    <w:rsid w:val="00E40B81"/>
    <w:rsid w:val="00E413EB"/>
    <w:rsid w:val="00E41570"/>
    <w:rsid w:val="00E4170B"/>
    <w:rsid w:val="00E41957"/>
    <w:rsid w:val="00E41D52"/>
    <w:rsid w:val="00E42114"/>
    <w:rsid w:val="00E4276C"/>
    <w:rsid w:val="00E4279B"/>
    <w:rsid w:val="00E4291C"/>
    <w:rsid w:val="00E42ABE"/>
    <w:rsid w:val="00E4386D"/>
    <w:rsid w:val="00E43E9A"/>
    <w:rsid w:val="00E4438A"/>
    <w:rsid w:val="00E44481"/>
    <w:rsid w:val="00E451BE"/>
    <w:rsid w:val="00E45348"/>
    <w:rsid w:val="00E453B1"/>
    <w:rsid w:val="00E45B66"/>
    <w:rsid w:val="00E45D97"/>
    <w:rsid w:val="00E45E79"/>
    <w:rsid w:val="00E45E8E"/>
    <w:rsid w:val="00E45ED6"/>
    <w:rsid w:val="00E45F61"/>
    <w:rsid w:val="00E46321"/>
    <w:rsid w:val="00E4644F"/>
    <w:rsid w:val="00E4655E"/>
    <w:rsid w:val="00E46817"/>
    <w:rsid w:val="00E46922"/>
    <w:rsid w:val="00E469F4"/>
    <w:rsid w:val="00E471A4"/>
    <w:rsid w:val="00E47223"/>
    <w:rsid w:val="00E47421"/>
    <w:rsid w:val="00E47C01"/>
    <w:rsid w:val="00E500B6"/>
    <w:rsid w:val="00E503BF"/>
    <w:rsid w:val="00E505FD"/>
    <w:rsid w:val="00E50712"/>
    <w:rsid w:val="00E50B88"/>
    <w:rsid w:val="00E51000"/>
    <w:rsid w:val="00E51086"/>
    <w:rsid w:val="00E51AC5"/>
    <w:rsid w:val="00E5280C"/>
    <w:rsid w:val="00E53423"/>
    <w:rsid w:val="00E53493"/>
    <w:rsid w:val="00E53651"/>
    <w:rsid w:val="00E53C9A"/>
    <w:rsid w:val="00E53DF6"/>
    <w:rsid w:val="00E54466"/>
    <w:rsid w:val="00E546BA"/>
    <w:rsid w:val="00E54C67"/>
    <w:rsid w:val="00E54DFD"/>
    <w:rsid w:val="00E55051"/>
    <w:rsid w:val="00E55370"/>
    <w:rsid w:val="00E55420"/>
    <w:rsid w:val="00E554E0"/>
    <w:rsid w:val="00E5550F"/>
    <w:rsid w:val="00E5561D"/>
    <w:rsid w:val="00E558A2"/>
    <w:rsid w:val="00E5603D"/>
    <w:rsid w:val="00E56CEA"/>
    <w:rsid w:val="00E56E26"/>
    <w:rsid w:val="00E5702B"/>
    <w:rsid w:val="00E574F8"/>
    <w:rsid w:val="00E57F8E"/>
    <w:rsid w:val="00E600B2"/>
    <w:rsid w:val="00E60164"/>
    <w:rsid w:val="00E60915"/>
    <w:rsid w:val="00E6123F"/>
    <w:rsid w:val="00E616D2"/>
    <w:rsid w:val="00E61BD0"/>
    <w:rsid w:val="00E61C12"/>
    <w:rsid w:val="00E6226D"/>
    <w:rsid w:val="00E622BA"/>
    <w:rsid w:val="00E628F2"/>
    <w:rsid w:val="00E62E3E"/>
    <w:rsid w:val="00E633F0"/>
    <w:rsid w:val="00E63798"/>
    <w:rsid w:val="00E63F4C"/>
    <w:rsid w:val="00E6407F"/>
    <w:rsid w:val="00E646FC"/>
    <w:rsid w:val="00E64F9C"/>
    <w:rsid w:val="00E65CAA"/>
    <w:rsid w:val="00E6667E"/>
    <w:rsid w:val="00E67929"/>
    <w:rsid w:val="00E67AB4"/>
    <w:rsid w:val="00E71218"/>
    <w:rsid w:val="00E71AEA"/>
    <w:rsid w:val="00E7217A"/>
    <w:rsid w:val="00E721AF"/>
    <w:rsid w:val="00E72256"/>
    <w:rsid w:val="00E724EB"/>
    <w:rsid w:val="00E72A8E"/>
    <w:rsid w:val="00E72DA4"/>
    <w:rsid w:val="00E72DD3"/>
    <w:rsid w:val="00E73057"/>
    <w:rsid w:val="00E733BA"/>
    <w:rsid w:val="00E73431"/>
    <w:rsid w:val="00E7343C"/>
    <w:rsid w:val="00E7377F"/>
    <w:rsid w:val="00E73A73"/>
    <w:rsid w:val="00E73CE4"/>
    <w:rsid w:val="00E74176"/>
    <w:rsid w:val="00E741E4"/>
    <w:rsid w:val="00E74337"/>
    <w:rsid w:val="00E749FB"/>
    <w:rsid w:val="00E752F5"/>
    <w:rsid w:val="00E75304"/>
    <w:rsid w:val="00E75E97"/>
    <w:rsid w:val="00E762AD"/>
    <w:rsid w:val="00E7645A"/>
    <w:rsid w:val="00E76606"/>
    <w:rsid w:val="00E76AB7"/>
    <w:rsid w:val="00E77356"/>
    <w:rsid w:val="00E77E88"/>
    <w:rsid w:val="00E77E94"/>
    <w:rsid w:val="00E80A06"/>
    <w:rsid w:val="00E80D45"/>
    <w:rsid w:val="00E8114C"/>
    <w:rsid w:val="00E822F3"/>
    <w:rsid w:val="00E82608"/>
    <w:rsid w:val="00E82C4C"/>
    <w:rsid w:val="00E83496"/>
    <w:rsid w:val="00E839BF"/>
    <w:rsid w:val="00E83B72"/>
    <w:rsid w:val="00E83D2D"/>
    <w:rsid w:val="00E83EE3"/>
    <w:rsid w:val="00E84270"/>
    <w:rsid w:val="00E84662"/>
    <w:rsid w:val="00E84C1F"/>
    <w:rsid w:val="00E84C99"/>
    <w:rsid w:val="00E84E9A"/>
    <w:rsid w:val="00E85E07"/>
    <w:rsid w:val="00E86339"/>
    <w:rsid w:val="00E865A6"/>
    <w:rsid w:val="00E87108"/>
    <w:rsid w:val="00E87B20"/>
    <w:rsid w:val="00E904EA"/>
    <w:rsid w:val="00E90935"/>
    <w:rsid w:val="00E90E9C"/>
    <w:rsid w:val="00E91138"/>
    <w:rsid w:val="00E91F63"/>
    <w:rsid w:val="00E927FB"/>
    <w:rsid w:val="00E9287B"/>
    <w:rsid w:val="00E92CBF"/>
    <w:rsid w:val="00E930C5"/>
    <w:rsid w:val="00E9379E"/>
    <w:rsid w:val="00E944AA"/>
    <w:rsid w:val="00E95104"/>
    <w:rsid w:val="00E95C21"/>
    <w:rsid w:val="00E95F17"/>
    <w:rsid w:val="00E966DE"/>
    <w:rsid w:val="00E976E1"/>
    <w:rsid w:val="00E97716"/>
    <w:rsid w:val="00E978E1"/>
    <w:rsid w:val="00EA001D"/>
    <w:rsid w:val="00EA03B3"/>
    <w:rsid w:val="00EA0421"/>
    <w:rsid w:val="00EA0944"/>
    <w:rsid w:val="00EA099B"/>
    <w:rsid w:val="00EA0BCC"/>
    <w:rsid w:val="00EA0D25"/>
    <w:rsid w:val="00EA11F3"/>
    <w:rsid w:val="00EA1AE5"/>
    <w:rsid w:val="00EA1BEC"/>
    <w:rsid w:val="00EA1F99"/>
    <w:rsid w:val="00EA23C9"/>
    <w:rsid w:val="00EA2418"/>
    <w:rsid w:val="00EA26AA"/>
    <w:rsid w:val="00EA325E"/>
    <w:rsid w:val="00EA4A4E"/>
    <w:rsid w:val="00EA5033"/>
    <w:rsid w:val="00EA5BE1"/>
    <w:rsid w:val="00EA5DB9"/>
    <w:rsid w:val="00EA5E5C"/>
    <w:rsid w:val="00EA5E9D"/>
    <w:rsid w:val="00EA6477"/>
    <w:rsid w:val="00EA64A0"/>
    <w:rsid w:val="00EA660C"/>
    <w:rsid w:val="00EA6706"/>
    <w:rsid w:val="00EA6DD8"/>
    <w:rsid w:val="00EA74B1"/>
    <w:rsid w:val="00EA7C57"/>
    <w:rsid w:val="00EB0429"/>
    <w:rsid w:val="00EB0CDC"/>
    <w:rsid w:val="00EB1B5F"/>
    <w:rsid w:val="00EB1F92"/>
    <w:rsid w:val="00EB2084"/>
    <w:rsid w:val="00EB25EE"/>
    <w:rsid w:val="00EB2696"/>
    <w:rsid w:val="00EB27B5"/>
    <w:rsid w:val="00EB31FE"/>
    <w:rsid w:val="00EB3394"/>
    <w:rsid w:val="00EB375C"/>
    <w:rsid w:val="00EB3D5D"/>
    <w:rsid w:val="00EB3E62"/>
    <w:rsid w:val="00EB489C"/>
    <w:rsid w:val="00EB4D37"/>
    <w:rsid w:val="00EB611C"/>
    <w:rsid w:val="00EB61AA"/>
    <w:rsid w:val="00EB6916"/>
    <w:rsid w:val="00EB6C79"/>
    <w:rsid w:val="00EB6F9B"/>
    <w:rsid w:val="00EB7F6D"/>
    <w:rsid w:val="00EC04E4"/>
    <w:rsid w:val="00EC062F"/>
    <w:rsid w:val="00EC0642"/>
    <w:rsid w:val="00EC1703"/>
    <w:rsid w:val="00EC1807"/>
    <w:rsid w:val="00EC18B4"/>
    <w:rsid w:val="00EC1DD1"/>
    <w:rsid w:val="00EC2030"/>
    <w:rsid w:val="00EC32B6"/>
    <w:rsid w:val="00EC3AB9"/>
    <w:rsid w:val="00EC3C89"/>
    <w:rsid w:val="00EC3D5E"/>
    <w:rsid w:val="00EC400A"/>
    <w:rsid w:val="00EC407B"/>
    <w:rsid w:val="00EC435C"/>
    <w:rsid w:val="00EC444A"/>
    <w:rsid w:val="00EC46AD"/>
    <w:rsid w:val="00EC4A46"/>
    <w:rsid w:val="00EC4D88"/>
    <w:rsid w:val="00EC4F0E"/>
    <w:rsid w:val="00EC5D5C"/>
    <w:rsid w:val="00EC63EA"/>
    <w:rsid w:val="00EC73E9"/>
    <w:rsid w:val="00EC7832"/>
    <w:rsid w:val="00EC7D55"/>
    <w:rsid w:val="00EC7E39"/>
    <w:rsid w:val="00ED01CF"/>
    <w:rsid w:val="00ED0288"/>
    <w:rsid w:val="00ED039C"/>
    <w:rsid w:val="00ED0866"/>
    <w:rsid w:val="00ED182F"/>
    <w:rsid w:val="00ED18C2"/>
    <w:rsid w:val="00ED1921"/>
    <w:rsid w:val="00ED1FD9"/>
    <w:rsid w:val="00ED2C42"/>
    <w:rsid w:val="00ED3B32"/>
    <w:rsid w:val="00ED3C5B"/>
    <w:rsid w:val="00ED3CD3"/>
    <w:rsid w:val="00ED3E26"/>
    <w:rsid w:val="00ED49B0"/>
    <w:rsid w:val="00ED52F2"/>
    <w:rsid w:val="00ED64DD"/>
    <w:rsid w:val="00ED6678"/>
    <w:rsid w:val="00ED6C7B"/>
    <w:rsid w:val="00ED712A"/>
    <w:rsid w:val="00ED765C"/>
    <w:rsid w:val="00ED7CB9"/>
    <w:rsid w:val="00ED7DD7"/>
    <w:rsid w:val="00EE04D9"/>
    <w:rsid w:val="00EE08CA"/>
    <w:rsid w:val="00EE0F03"/>
    <w:rsid w:val="00EE15ED"/>
    <w:rsid w:val="00EE1617"/>
    <w:rsid w:val="00EE191E"/>
    <w:rsid w:val="00EE1D54"/>
    <w:rsid w:val="00EE4112"/>
    <w:rsid w:val="00EE4E4A"/>
    <w:rsid w:val="00EE53FB"/>
    <w:rsid w:val="00EE54AD"/>
    <w:rsid w:val="00EE5968"/>
    <w:rsid w:val="00EE5AEC"/>
    <w:rsid w:val="00EE5D4E"/>
    <w:rsid w:val="00EE6420"/>
    <w:rsid w:val="00EE6569"/>
    <w:rsid w:val="00EE6BB7"/>
    <w:rsid w:val="00EE6E60"/>
    <w:rsid w:val="00EE740C"/>
    <w:rsid w:val="00EE7541"/>
    <w:rsid w:val="00EE7750"/>
    <w:rsid w:val="00EE7E97"/>
    <w:rsid w:val="00EF012C"/>
    <w:rsid w:val="00EF0DBC"/>
    <w:rsid w:val="00EF0E9B"/>
    <w:rsid w:val="00EF14BA"/>
    <w:rsid w:val="00EF152D"/>
    <w:rsid w:val="00EF1E99"/>
    <w:rsid w:val="00EF2005"/>
    <w:rsid w:val="00EF2274"/>
    <w:rsid w:val="00EF24F2"/>
    <w:rsid w:val="00EF32EF"/>
    <w:rsid w:val="00EF3456"/>
    <w:rsid w:val="00EF357E"/>
    <w:rsid w:val="00EF3AD1"/>
    <w:rsid w:val="00EF45FB"/>
    <w:rsid w:val="00EF4939"/>
    <w:rsid w:val="00EF508D"/>
    <w:rsid w:val="00EF5766"/>
    <w:rsid w:val="00EF64E0"/>
    <w:rsid w:val="00EF679F"/>
    <w:rsid w:val="00EF6AC7"/>
    <w:rsid w:val="00EF7374"/>
    <w:rsid w:val="00EF773B"/>
    <w:rsid w:val="00EF7CDF"/>
    <w:rsid w:val="00F008F7"/>
    <w:rsid w:val="00F00E89"/>
    <w:rsid w:val="00F01288"/>
    <w:rsid w:val="00F01632"/>
    <w:rsid w:val="00F01D86"/>
    <w:rsid w:val="00F02368"/>
    <w:rsid w:val="00F0266E"/>
    <w:rsid w:val="00F02D25"/>
    <w:rsid w:val="00F03516"/>
    <w:rsid w:val="00F03ADB"/>
    <w:rsid w:val="00F03FAF"/>
    <w:rsid w:val="00F0468A"/>
    <w:rsid w:val="00F057FF"/>
    <w:rsid w:val="00F0675D"/>
    <w:rsid w:val="00F06B63"/>
    <w:rsid w:val="00F06F0A"/>
    <w:rsid w:val="00F075CF"/>
    <w:rsid w:val="00F1082E"/>
    <w:rsid w:val="00F108D7"/>
    <w:rsid w:val="00F1097B"/>
    <w:rsid w:val="00F10A33"/>
    <w:rsid w:val="00F1140F"/>
    <w:rsid w:val="00F11805"/>
    <w:rsid w:val="00F11B8E"/>
    <w:rsid w:val="00F1214E"/>
    <w:rsid w:val="00F12748"/>
    <w:rsid w:val="00F12DED"/>
    <w:rsid w:val="00F12E20"/>
    <w:rsid w:val="00F12EE0"/>
    <w:rsid w:val="00F13A5F"/>
    <w:rsid w:val="00F13A74"/>
    <w:rsid w:val="00F13DBC"/>
    <w:rsid w:val="00F14358"/>
    <w:rsid w:val="00F1496C"/>
    <w:rsid w:val="00F150AB"/>
    <w:rsid w:val="00F150BF"/>
    <w:rsid w:val="00F15292"/>
    <w:rsid w:val="00F153DB"/>
    <w:rsid w:val="00F1564A"/>
    <w:rsid w:val="00F15811"/>
    <w:rsid w:val="00F158EC"/>
    <w:rsid w:val="00F15A68"/>
    <w:rsid w:val="00F15AA1"/>
    <w:rsid w:val="00F16173"/>
    <w:rsid w:val="00F163B3"/>
    <w:rsid w:val="00F1661D"/>
    <w:rsid w:val="00F17005"/>
    <w:rsid w:val="00F177BC"/>
    <w:rsid w:val="00F17C4D"/>
    <w:rsid w:val="00F17CE8"/>
    <w:rsid w:val="00F20095"/>
    <w:rsid w:val="00F2054B"/>
    <w:rsid w:val="00F20842"/>
    <w:rsid w:val="00F2098D"/>
    <w:rsid w:val="00F20E61"/>
    <w:rsid w:val="00F21E9A"/>
    <w:rsid w:val="00F22312"/>
    <w:rsid w:val="00F226BC"/>
    <w:rsid w:val="00F22988"/>
    <w:rsid w:val="00F22A3C"/>
    <w:rsid w:val="00F22D19"/>
    <w:rsid w:val="00F22FF5"/>
    <w:rsid w:val="00F23BD3"/>
    <w:rsid w:val="00F242C9"/>
    <w:rsid w:val="00F244F3"/>
    <w:rsid w:val="00F2473E"/>
    <w:rsid w:val="00F2481A"/>
    <w:rsid w:val="00F2525E"/>
    <w:rsid w:val="00F256E2"/>
    <w:rsid w:val="00F2598D"/>
    <w:rsid w:val="00F2658B"/>
    <w:rsid w:val="00F265F5"/>
    <w:rsid w:val="00F270EA"/>
    <w:rsid w:val="00F275A6"/>
    <w:rsid w:val="00F2771E"/>
    <w:rsid w:val="00F30267"/>
    <w:rsid w:val="00F307E6"/>
    <w:rsid w:val="00F30E89"/>
    <w:rsid w:val="00F30F03"/>
    <w:rsid w:val="00F3154F"/>
    <w:rsid w:val="00F3181A"/>
    <w:rsid w:val="00F31B47"/>
    <w:rsid w:val="00F31C1B"/>
    <w:rsid w:val="00F322B9"/>
    <w:rsid w:val="00F32E49"/>
    <w:rsid w:val="00F33495"/>
    <w:rsid w:val="00F335F5"/>
    <w:rsid w:val="00F3432D"/>
    <w:rsid w:val="00F349B2"/>
    <w:rsid w:val="00F34BC5"/>
    <w:rsid w:val="00F35509"/>
    <w:rsid w:val="00F35599"/>
    <w:rsid w:val="00F355E2"/>
    <w:rsid w:val="00F359AC"/>
    <w:rsid w:val="00F35D7C"/>
    <w:rsid w:val="00F360DD"/>
    <w:rsid w:val="00F3634B"/>
    <w:rsid w:val="00F36800"/>
    <w:rsid w:val="00F36D49"/>
    <w:rsid w:val="00F36F72"/>
    <w:rsid w:val="00F3717B"/>
    <w:rsid w:val="00F3753B"/>
    <w:rsid w:val="00F4093C"/>
    <w:rsid w:val="00F40F3B"/>
    <w:rsid w:val="00F40F89"/>
    <w:rsid w:val="00F4117C"/>
    <w:rsid w:val="00F412DE"/>
    <w:rsid w:val="00F41311"/>
    <w:rsid w:val="00F4142A"/>
    <w:rsid w:val="00F4172D"/>
    <w:rsid w:val="00F41889"/>
    <w:rsid w:val="00F41B4B"/>
    <w:rsid w:val="00F41BC3"/>
    <w:rsid w:val="00F42842"/>
    <w:rsid w:val="00F42F06"/>
    <w:rsid w:val="00F4315D"/>
    <w:rsid w:val="00F43CF2"/>
    <w:rsid w:val="00F43FE6"/>
    <w:rsid w:val="00F44048"/>
    <w:rsid w:val="00F44BD0"/>
    <w:rsid w:val="00F454CC"/>
    <w:rsid w:val="00F45671"/>
    <w:rsid w:val="00F45824"/>
    <w:rsid w:val="00F459AC"/>
    <w:rsid w:val="00F46CD7"/>
    <w:rsid w:val="00F46EF3"/>
    <w:rsid w:val="00F46FA9"/>
    <w:rsid w:val="00F46FD9"/>
    <w:rsid w:val="00F4742F"/>
    <w:rsid w:val="00F47CB0"/>
    <w:rsid w:val="00F47CD8"/>
    <w:rsid w:val="00F51221"/>
    <w:rsid w:val="00F5141F"/>
    <w:rsid w:val="00F5156D"/>
    <w:rsid w:val="00F51881"/>
    <w:rsid w:val="00F5189E"/>
    <w:rsid w:val="00F51B6A"/>
    <w:rsid w:val="00F51B73"/>
    <w:rsid w:val="00F524ED"/>
    <w:rsid w:val="00F527AE"/>
    <w:rsid w:val="00F52934"/>
    <w:rsid w:val="00F52FA0"/>
    <w:rsid w:val="00F530D1"/>
    <w:rsid w:val="00F534C7"/>
    <w:rsid w:val="00F53A4A"/>
    <w:rsid w:val="00F53D8D"/>
    <w:rsid w:val="00F5407E"/>
    <w:rsid w:val="00F54293"/>
    <w:rsid w:val="00F543B9"/>
    <w:rsid w:val="00F5452C"/>
    <w:rsid w:val="00F54B19"/>
    <w:rsid w:val="00F54DA3"/>
    <w:rsid w:val="00F54FBB"/>
    <w:rsid w:val="00F55E09"/>
    <w:rsid w:val="00F56277"/>
    <w:rsid w:val="00F570A3"/>
    <w:rsid w:val="00F57102"/>
    <w:rsid w:val="00F57351"/>
    <w:rsid w:val="00F574EE"/>
    <w:rsid w:val="00F5757B"/>
    <w:rsid w:val="00F577EF"/>
    <w:rsid w:val="00F57A19"/>
    <w:rsid w:val="00F57D0D"/>
    <w:rsid w:val="00F57D43"/>
    <w:rsid w:val="00F6039D"/>
    <w:rsid w:val="00F6087F"/>
    <w:rsid w:val="00F61080"/>
    <w:rsid w:val="00F610B1"/>
    <w:rsid w:val="00F616A5"/>
    <w:rsid w:val="00F618F1"/>
    <w:rsid w:val="00F625F3"/>
    <w:rsid w:val="00F62869"/>
    <w:rsid w:val="00F62E3A"/>
    <w:rsid w:val="00F62EFE"/>
    <w:rsid w:val="00F631A1"/>
    <w:rsid w:val="00F6389C"/>
    <w:rsid w:val="00F64101"/>
    <w:rsid w:val="00F64249"/>
    <w:rsid w:val="00F6566E"/>
    <w:rsid w:val="00F6588F"/>
    <w:rsid w:val="00F65A71"/>
    <w:rsid w:val="00F666FC"/>
    <w:rsid w:val="00F66A3E"/>
    <w:rsid w:val="00F66ED5"/>
    <w:rsid w:val="00F670FC"/>
    <w:rsid w:val="00F67807"/>
    <w:rsid w:val="00F67ABD"/>
    <w:rsid w:val="00F67F0F"/>
    <w:rsid w:val="00F700B4"/>
    <w:rsid w:val="00F707FD"/>
    <w:rsid w:val="00F70A8E"/>
    <w:rsid w:val="00F70AB3"/>
    <w:rsid w:val="00F70D41"/>
    <w:rsid w:val="00F71305"/>
    <w:rsid w:val="00F71311"/>
    <w:rsid w:val="00F71727"/>
    <w:rsid w:val="00F727E2"/>
    <w:rsid w:val="00F73115"/>
    <w:rsid w:val="00F7318C"/>
    <w:rsid w:val="00F738C9"/>
    <w:rsid w:val="00F73C2C"/>
    <w:rsid w:val="00F742BE"/>
    <w:rsid w:val="00F744A3"/>
    <w:rsid w:val="00F74525"/>
    <w:rsid w:val="00F74967"/>
    <w:rsid w:val="00F74B82"/>
    <w:rsid w:val="00F75AC7"/>
    <w:rsid w:val="00F75E6D"/>
    <w:rsid w:val="00F7616E"/>
    <w:rsid w:val="00F762F8"/>
    <w:rsid w:val="00F76447"/>
    <w:rsid w:val="00F76922"/>
    <w:rsid w:val="00F7786B"/>
    <w:rsid w:val="00F778BF"/>
    <w:rsid w:val="00F779CF"/>
    <w:rsid w:val="00F77DDB"/>
    <w:rsid w:val="00F8022F"/>
    <w:rsid w:val="00F80F9E"/>
    <w:rsid w:val="00F81513"/>
    <w:rsid w:val="00F81E5F"/>
    <w:rsid w:val="00F82199"/>
    <w:rsid w:val="00F83C35"/>
    <w:rsid w:val="00F83F22"/>
    <w:rsid w:val="00F84052"/>
    <w:rsid w:val="00F849D7"/>
    <w:rsid w:val="00F852C0"/>
    <w:rsid w:val="00F8654F"/>
    <w:rsid w:val="00F8682C"/>
    <w:rsid w:val="00F86D13"/>
    <w:rsid w:val="00F8788A"/>
    <w:rsid w:val="00F879F6"/>
    <w:rsid w:val="00F87AC5"/>
    <w:rsid w:val="00F902BB"/>
    <w:rsid w:val="00F90708"/>
    <w:rsid w:val="00F90967"/>
    <w:rsid w:val="00F90A90"/>
    <w:rsid w:val="00F910B1"/>
    <w:rsid w:val="00F91654"/>
    <w:rsid w:val="00F91F4F"/>
    <w:rsid w:val="00F92E02"/>
    <w:rsid w:val="00F92F01"/>
    <w:rsid w:val="00F933A4"/>
    <w:rsid w:val="00F93FDA"/>
    <w:rsid w:val="00F94986"/>
    <w:rsid w:val="00F94EA7"/>
    <w:rsid w:val="00F94F7F"/>
    <w:rsid w:val="00F950D4"/>
    <w:rsid w:val="00F953A3"/>
    <w:rsid w:val="00F953C0"/>
    <w:rsid w:val="00F959A5"/>
    <w:rsid w:val="00F966C4"/>
    <w:rsid w:val="00F9682F"/>
    <w:rsid w:val="00F96A4F"/>
    <w:rsid w:val="00F96AA1"/>
    <w:rsid w:val="00F970CB"/>
    <w:rsid w:val="00F97A84"/>
    <w:rsid w:val="00FA0478"/>
    <w:rsid w:val="00FA0840"/>
    <w:rsid w:val="00FA113F"/>
    <w:rsid w:val="00FA12EB"/>
    <w:rsid w:val="00FA14F6"/>
    <w:rsid w:val="00FA1CD6"/>
    <w:rsid w:val="00FA1E14"/>
    <w:rsid w:val="00FA210E"/>
    <w:rsid w:val="00FA255C"/>
    <w:rsid w:val="00FA25AB"/>
    <w:rsid w:val="00FA2F9E"/>
    <w:rsid w:val="00FA3023"/>
    <w:rsid w:val="00FA36CC"/>
    <w:rsid w:val="00FA37FD"/>
    <w:rsid w:val="00FA3AAD"/>
    <w:rsid w:val="00FA3D78"/>
    <w:rsid w:val="00FA4426"/>
    <w:rsid w:val="00FA48E8"/>
    <w:rsid w:val="00FA4A81"/>
    <w:rsid w:val="00FA4E74"/>
    <w:rsid w:val="00FA5003"/>
    <w:rsid w:val="00FA5CBB"/>
    <w:rsid w:val="00FA5DC9"/>
    <w:rsid w:val="00FA5FAE"/>
    <w:rsid w:val="00FA686C"/>
    <w:rsid w:val="00FA6A41"/>
    <w:rsid w:val="00FA6DFE"/>
    <w:rsid w:val="00FA6F08"/>
    <w:rsid w:val="00FA7617"/>
    <w:rsid w:val="00FA7994"/>
    <w:rsid w:val="00FA79EB"/>
    <w:rsid w:val="00FA7C16"/>
    <w:rsid w:val="00FB0D52"/>
    <w:rsid w:val="00FB1137"/>
    <w:rsid w:val="00FB1258"/>
    <w:rsid w:val="00FB162A"/>
    <w:rsid w:val="00FB174F"/>
    <w:rsid w:val="00FB1E99"/>
    <w:rsid w:val="00FB1EE2"/>
    <w:rsid w:val="00FB2017"/>
    <w:rsid w:val="00FB224B"/>
    <w:rsid w:val="00FB2441"/>
    <w:rsid w:val="00FB2D31"/>
    <w:rsid w:val="00FB2FC9"/>
    <w:rsid w:val="00FB466C"/>
    <w:rsid w:val="00FB481A"/>
    <w:rsid w:val="00FB4F05"/>
    <w:rsid w:val="00FB506B"/>
    <w:rsid w:val="00FB5A46"/>
    <w:rsid w:val="00FB60C6"/>
    <w:rsid w:val="00FB66DA"/>
    <w:rsid w:val="00FB698B"/>
    <w:rsid w:val="00FB69D9"/>
    <w:rsid w:val="00FB6D21"/>
    <w:rsid w:val="00FB6D5A"/>
    <w:rsid w:val="00FB6F9D"/>
    <w:rsid w:val="00FB708B"/>
    <w:rsid w:val="00FB751E"/>
    <w:rsid w:val="00FC09BD"/>
    <w:rsid w:val="00FC199C"/>
    <w:rsid w:val="00FC2515"/>
    <w:rsid w:val="00FC3EBE"/>
    <w:rsid w:val="00FC416C"/>
    <w:rsid w:val="00FC41BC"/>
    <w:rsid w:val="00FC4692"/>
    <w:rsid w:val="00FC497B"/>
    <w:rsid w:val="00FC4D58"/>
    <w:rsid w:val="00FC5077"/>
    <w:rsid w:val="00FC53BD"/>
    <w:rsid w:val="00FC5514"/>
    <w:rsid w:val="00FC60E0"/>
    <w:rsid w:val="00FC6167"/>
    <w:rsid w:val="00FC6481"/>
    <w:rsid w:val="00FC70B7"/>
    <w:rsid w:val="00FC72B5"/>
    <w:rsid w:val="00FC745B"/>
    <w:rsid w:val="00FC7495"/>
    <w:rsid w:val="00FC7996"/>
    <w:rsid w:val="00FD012A"/>
    <w:rsid w:val="00FD03EB"/>
    <w:rsid w:val="00FD07DA"/>
    <w:rsid w:val="00FD09B9"/>
    <w:rsid w:val="00FD0CC0"/>
    <w:rsid w:val="00FD128E"/>
    <w:rsid w:val="00FD151A"/>
    <w:rsid w:val="00FD1CC1"/>
    <w:rsid w:val="00FD2191"/>
    <w:rsid w:val="00FD2537"/>
    <w:rsid w:val="00FD2EA3"/>
    <w:rsid w:val="00FD2FBC"/>
    <w:rsid w:val="00FD3006"/>
    <w:rsid w:val="00FD356F"/>
    <w:rsid w:val="00FD3648"/>
    <w:rsid w:val="00FD3B2C"/>
    <w:rsid w:val="00FD3E97"/>
    <w:rsid w:val="00FD423C"/>
    <w:rsid w:val="00FD4B3D"/>
    <w:rsid w:val="00FD4B58"/>
    <w:rsid w:val="00FD536F"/>
    <w:rsid w:val="00FD5970"/>
    <w:rsid w:val="00FD5D71"/>
    <w:rsid w:val="00FD65B0"/>
    <w:rsid w:val="00FD7578"/>
    <w:rsid w:val="00FD7DFC"/>
    <w:rsid w:val="00FE0B6C"/>
    <w:rsid w:val="00FE0C26"/>
    <w:rsid w:val="00FE0C39"/>
    <w:rsid w:val="00FE1135"/>
    <w:rsid w:val="00FE1E09"/>
    <w:rsid w:val="00FE231E"/>
    <w:rsid w:val="00FE25C7"/>
    <w:rsid w:val="00FE2F02"/>
    <w:rsid w:val="00FE3713"/>
    <w:rsid w:val="00FE4192"/>
    <w:rsid w:val="00FE466A"/>
    <w:rsid w:val="00FE4C83"/>
    <w:rsid w:val="00FE4D49"/>
    <w:rsid w:val="00FE5156"/>
    <w:rsid w:val="00FE57EF"/>
    <w:rsid w:val="00FE585C"/>
    <w:rsid w:val="00FE5B66"/>
    <w:rsid w:val="00FE5D1D"/>
    <w:rsid w:val="00FE61EE"/>
    <w:rsid w:val="00FE6259"/>
    <w:rsid w:val="00FE6381"/>
    <w:rsid w:val="00FE6484"/>
    <w:rsid w:val="00FE6516"/>
    <w:rsid w:val="00FE672E"/>
    <w:rsid w:val="00FE685C"/>
    <w:rsid w:val="00FE6953"/>
    <w:rsid w:val="00FE6BFF"/>
    <w:rsid w:val="00FE6C5D"/>
    <w:rsid w:val="00FE6C92"/>
    <w:rsid w:val="00FE74D6"/>
    <w:rsid w:val="00FE7754"/>
    <w:rsid w:val="00FE789D"/>
    <w:rsid w:val="00FF0945"/>
    <w:rsid w:val="00FF0AE7"/>
    <w:rsid w:val="00FF0D95"/>
    <w:rsid w:val="00FF1BD7"/>
    <w:rsid w:val="00FF1E9B"/>
    <w:rsid w:val="00FF23C2"/>
    <w:rsid w:val="00FF2849"/>
    <w:rsid w:val="00FF2869"/>
    <w:rsid w:val="00FF2BA9"/>
    <w:rsid w:val="00FF2F6D"/>
    <w:rsid w:val="00FF3A06"/>
    <w:rsid w:val="00FF3C53"/>
    <w:rsid w:val="00FF41E5"/>
    <w:rsid w:val="00FF435C"/>
    <w:rsid w:val="00FF4B75"/>
    <w:rsid w:val="00FF4FAF"/>
    <w:rsid w:val="00FF51D1"/>
    <w:rsid w:val="00FF54D3"/>
    <w:rsid w:val="00FF5569"/>
    <w:rsid w:val="00FF55C8"/>
    <w:rsid w:val="00FF56B8"/>
    <w:rsid w:val="00FF63C8"/>
    <w:rsid w:val="00FF6C9C"/>
    <w:rsid w:val="00FF6DA0"/>
    <w:rsid w:val="00FF78B8"/>
    <w:rsid w:val="00FF78F1"/>
    <w:rsid w:val="00FF7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B3D89"/>
  <w15:docId w15:val="{89131586-950A-4948-B1EA-42A327C8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96DD0"/>
    <w:pPr>
      <w:tabs>
        <w:tab w:val="left" w:pos="680"/>
        <w:tab w:val="left" w:pos="1531"/>
        <w:tab w:val="left" w:pos="2381"/>
        <w:tab w:val="left" w:pos="3232"/>
      </w:tabs>
      <w:spacing w:line="284" w:lineRule="atLeast"/>
    </w:pPr>
    <w:rPr>
      <w:rFonts w:ascii="Verdana" w:hAnsi="Verdana"/>
      <w:bCs/>
      <w:sz w:val="18"/>
    </w:rPr>
  </w:style>
  <w:style w:type="paragraph" w:styleId="Kop10">
    <w:name w:val="heading 1"/>
    <w:basedOn w:val="Standaard"/>
    <w:next w:val="Standaard"/>
    <w:link w:val="Kop1Char"/>
    <w:uiPriority w:val="9"/>
    <w:qFormat/>
    <w:pPr>
      <w:keepNext/>
      <w:outlineLvl w:val="0"/>
    </w:pPr>
    <w:rPr>
      <w:b/>
      <w:smallCaps/>
      <w:sz w:val="24"/>
    </w:rPr>
  </w:style>
  <w:style w:type="paragraph" w:styleId="Kop2">
    <w:name w:val="heading 2"/>
    <w:basedOn w:val="Standaard"/>
    <w:next w:val="Standaard"/>
    <w:link w:val="Kop2Char"/>
    <w:qFormat/>
    <w:pPr>
      <w:keepNext/>
      <w:outlineLvl w:val="1"/>
    </w:pPr>
    <w:rPr>
      <w:b/>
      <w:sz w:val="20"/>
    </w:rPr>
  </w:style>
  <w:style w:type="paragraph" w:styleId="Kop3">
    <w:name w:val="heading 3"/>
    <w:aliases w:val="Kop 3 Char2,Kop 3 Char Char1,Kop 3 Char1 Char Char,Kop 3 Char Char1 Char1 Char,Kop 3 Char2 Char Char1 Char Char,Kop 3 Char1 Char Char Char Char Char,Kop 3 Char Char Char Char Char Char Char,Kop 3 Char1 Char Char Char Char Char Char Char1"/>
    <w:basedOn w:val="Standaard"/>
    <w:next w:val="Standaard"/>
    <w:link w:val="Kop3Char"/>
    <w:autoRedefine/>
    <w:qFormat/>
    <w:rsid w:val="00CF2376"/>
    <w:pPr>
      <w:keepNext/>
      <w:tabs>
        <w:tab w:val="clear" w:pos="680"/>
        <w:tab w:val="clear" w:pos="1531"/>
        <w:tab w:val="clear" w:pos="2381"/>
        <w:tab w:val="clear" w:pos="3232"/>
      </w:tabs>
      <w:suppressAutoHyphens/>
      <w:overflowPunct w:val="0"/>
      <w:autoSpaceDE w:val="0"/>
      <w:autoSpaceDN w:val="0"/>
      <w:adjustRightInd w:val="0"/>
      <w:spacing w:line="360" w:lineRule="auto"/>
      <w:ind w:left="1418"/>
      <w:contextualSpacing/>
      <w:textAlignment w:val="baseline"/>
      <w:outlineLvl w:val="2"/>
    </w:pPr>
    <w:rPr>
      <w:rFonts w:eastAsia="MS Mincho" w:cs="Arial"/>
      <w:b/>
      <w:iCs/>
      <w:szCs w:val="18"/>
    </w:rPr>
  </w:style>
  <w:style w:type="paragraph" w:styleId="Kop4">
    <w:name w:val="heading 4"/>
    <w:basedOn w:val="Standaard"/>
    <w:next w:val="Standaard"/>
    <w:link w:val="Kop4Char"/>
    <w:uiPriority w:val="9"/>
    <w:unhideWhenUsed/>
    <w:qFormat/>
    <w:rsid w:val="003070F7"/>
    <w:pPr>
      <w:keepNext/>
      <w:spacing w:before="240" w:after="60"/>
      <w:outlineLvl w:val="3"/>
    </w:pPr>
    <w:rPr>
      <w:rFonts w:ascii="Calibri" w:hAnsi="Calibri"/>
      <w:b/>
      <w:sz w:val="28"/>
      <w:szCs w:val="28"/>
    </w:rPr>
  </w:style>
  <w:style w:type="paragraph" w:styleId="Kop5">
    <w:name w:val="heading 5"/>
    <w:basedOn w:val="Standaard"/>
    <w:next w:val="Standaard"/>
    <w:link w:val="Kop5Char"/>
    <w:qFormat/>
    <w:rsid w:val="00B37AE4"/>
    <w:pPr>
      <w:tabs>
        <w:tab w:val="clear" w:pos="680"/>
        <w:tab w:val="clear" w:pos="1531"/>
        <w:tab w:val="clear" w:pos="2381"/>
        <w:tab w:val="clear" w:pos="3232"/>
        <w:tab w:val="num" w:pos="-152"/>
      </w:tabs>
      <w:spacing w:before="240" w:after="60" w:line="240" w:lineRule="atLeast"/>
      <w:ind w:left="-152" w:hanging="1008"/>
      <w:outlineLvl w:val="4"/>
    </w:pPr>
    <w:rPr>
      <w:b/>
      <w:i/>
      <w:iCs/>
      <w:sz w:val="26"/>
      <w:szCs w:val="26"/>
    </w:rPr>
  </w:style>
  <w:style w:type="paragraph" w:styleId="Kop6">
    <w:name w:val="heading 6"/>
    <w:basedOn w:val="Standaard"/>
    <w:next w:val="Standaard"/>
    <w:link w:val="Kop6Char"/>
    <w:qFormat/>
    <w:rsid w:val="00B37AE4"/>
    <w:pPr>
      <w:numPr>
        <w:ilvl w:val="5"/>
        <w:numId w:val="29"/>
      </w:numPr>
      <w:tabs>
        <w:tab w:val="clear" w:pos="680"/>
        <w:tab w:val="clear" w:pos="1531"/>
        <w:tab w:val="clear" w:pos="2381"/>
        <w:tab w:val="clear" w:pos="3232"/>
      </w:tabs>
      <w:spacing w:before="240" w:after="60" w:line="240" w:lineRule="atLeast"/>
      <w:outlineLvl w:val="5"/>
    </w:pPr>
    <w:rPr>
      <w:rFonts w:ascii="Times New Roman" w:hAnsi="Times New Roman"/>
      <w:b/>
      <w:sz w:val="22"/>
      <w:szCs w:val="22"/>
    </w:rPr>
  </w:style>
  <w:style w:type="paragraph" w:styleId="Kop7">
    <w:name w:val="heading 7"/>
    <w:basedOn w:val="Standaard"/>
    <w:next w:val="Standaard"/>
    <w:link w:val="Kop7Char"/>
    <w:qFormat/>
    <w:rsid w:val="00B37AE4"/>
    <w:pPr>
      <w:numPr>
        <w:ilvl w:val="6"/>
        <w:numId w:val="29"/>
      </w:numPr>
      <w:tabs>
        <w:tab w:val="clear" w:pos="1531"/>
        <w:tab w:val="clear" w:pos="2381"/>
        <w:tab w:val="clear" w:pos="3232"/>
      </w:tabs>
      <w:spacing w:before="240" w:after="60" w:line="240" w:lineRule="atLeast"/>
      <w:outlineLvl w:val="6"/>
    </w:pPr>
    <w:rPr>
      <w:rFonts w:ascii="Times New Roman" w:hAnsi="Times New Roman"/>
      <w:bCs w:val="0"/>
      <w:sz w:val="24"/>
      <w:szCs w:val="24"/>
    </w:rPr>
  </w:style>
  <w:style w:type="paragraph" w:styleId="Kop8">
    <w:name w:val="heading 8"/>
    <w:basedOn w:val="Standaard"/>
    <w:next w:val="Standaard"/>
    <w:link w:val="Kop8Char"/>
    <w:qFormat/>
    <w:rsid w:val="00B37AE4"/>
    <w:pPr>
      <w:numPr>
        <w:ilvl w:val="7"/>
        <w:numId w:val="29"/>
      </w:numPr>
      <w:tabs>
        <w:tab w:val="clear" w:pos="680"/>
        <w:tab w:val="clear" w:pos="1531"/>
        <w:tab w:val="clear" w:pos="2381"/>
        <w:tab w:val="clear" w:pos="3232"/>
      </w:tabs>
      <w:spacing w:before="240" w:after="60" w:line="240" w:lineRule="atLeast"/>
      <w:outlineLvl w:val="7"/>
    </w:pPr>
    <w:rPr>
      <w:rFonts w:ascii="Times New Roman" w:hAnsi="Times New Roman"/>
      <w:bCs w:val="0"/>
      <w:i/>
      <w:iCs/>
      <w:sz w:val="24"/>
      <w:szCs w:val="24"/>
    </w:rPr>
  </w:style>
  <w:style w:type="paragraph" w:styleId="Kop9">
    <w:name w:val="heading 9"/>
    <w:basedOn w:val="Standaard"/>
    <w:next w:val="Standaard"/>
    <w:link w:val="Kop9Char"/>
    <w:qFormat/>
    <w:rsid w:val="00B37AE4"/>
    <w:pPr>
      <w:numPr>
        <w:ilvl w:val="8"/>
        <w:numId w:val="29"/>
      </w:numPr>
      <w:tabs>
        <w:tab w:val="clear" w:pos="680"/>
        <w:tab w:val="clear" w:pos="1531"/>
        <w:tab w:val="clear" w:pos="2381"/>
        <w:tab w:val="clear" w:pos="3232"/>
      </w:tabs>
      <w:spacing w:before="240" w:after="60" w:line="240" w:lineRule="atLeast"/>
      <w:outlineLvl w:val="8"/>
    </w:pPr>
    <w:rPr>
      <w:rFonts w:ascii="Arial" w:hAnsi="Arial" w:cs="Arial"/>
      <w:bCs w:val="0"/>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next w:val="Standaard"/>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qFormat/>
    <w:rsid w:val="00EB3E62"/>
    <w:pPr>
      <w:tabs>
        <w:tab w:val="left" w:pos="340"/>
      </w:tabs>
      <w:spacing w:line="240" w:lineRule="auto"/>
    </w:pPr>
    <w:rPr>
      <w:noProof/>
      <w:sz w:val="16"/>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link w:val="calloutCharCharCharChar"/>
    <w:uiPriority w:val="99"/>
    <w:qFormat/>
    <w:rPr>
      <w:vertAlign w:val="superscript"/>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rsid w:val="00EB3E62"/>
    <w:pPr>
      <w:tabs>
        <w:tab w:val="center" w:pos="340"/>
        <w:tab w:val="center" w:pos="4320"/>
        <w:tab w:val="right" w:pos="8640"/>
      </w:tabs>
      <w:overflowPunct w:val="0"/>
      <w:autoSpaceDE w:val="0"/>
      <w:autoSpaceDN w:val="0"/>
      <w:adjustRightInd w:val="0"/>
      <w:spacing w:line="240" w:lineRule="auto"/>
      <w:textAlignment w:val="baseline"/>
    </w:pPr>
    <w:rPr>
      <w:bCs w:val="0"/>
      <w:spacing w:val="-5"/>
      <w:sz w:val="16"/>
    </w:rPr>
  </w:style>
  <w:style w:type="character" w:styleId="Paginanummer">
    <w:name w:val="page number"/>
    <w:basedOn w:val="Standaardalinea-lettertype"/>
  </w:style>
  <w:style w:type="paragraph" w:customStyle="1" w:styleId="Gemaaktdoor">
    <w:name w:val="Gemaakt door"/>
  </w:style>
  <w:style w:type="paragraph" w:customStyle="1" w:styleId="EKOpsomming">
    <w:name w:val="EK_Opsomming"/>
    <w:basedOn w:val="Standaard"/>
    <w:rsid w:val="00EB3E62"/>
    <w:pPr>
      <w:numPr>
        <w:numId w:val="1"/>
      </w:numPr>
      <w:tabs>
        <w:tab w:val="clear" w:pos="170"/>
        <w:tab w:val="num" w:pos="360"/>
        <w:tab w:val="left" w:pos="851"/>
        <w:tab w:val="left" w:pos="1701"/>
        <w:tab w:val="left" w:pos="2552"/>
        <w:tab w:val="left" w:pos="3402"/>
      </w:tabs>
      <w:ind w:left="0" w:firstLine="0"/>
    </w:pPr>
  </w:style>
  <w:style w:type="paragraph" w:customStyle="1" w:styleId="HangingEK">
    <w:name w:val="HangingEK"/>
    <w:basedOn w:val="Standaard"/>
    <w:rsid w:val="00EB3E62"/>
    <w:pPr>
      <w:numPr>
        <w:numId w:val="2"/>
      </w:numPr>
      <w:tabs>
        <w:tab w:val="clear" w:pos="0"/>
        <w:tab w:val="num" w:pos="360"/>
      </w:tabs>
      <w:ind w:left="0" w:hanging="720"/>
    </w:pPr>
    <w:rPr>
      <w:noProof/>
    </w:rPr>
  </w:style>
  <w:style w:type="paragraph" w:customStyle="1" w:styleId="broodtekst">
    <w:name w:val="broodtekst"/>
    <w:basedOn w:val="Standaard"/>
    <w:qFormat/>
    <w:rsid w:val="00BD785F"/>
    <w:pPr>
      <w:tabs>
        <w:tab w:val="clear" w:pos="1531"/>
        <w:tab w:val="clear" w:pos="2381"/>
        <w:tab w:val="clear" w:pos="3232"/>
        <w:tab w:val="left" w:pos="227"/>
        <w:tab w:val="left" w:pos="454"/>
      </w:tabs>
      <w:autoSpaceDE w:val="0"/>
      <w:autoSpaceDN w:val="0"/>
      <w:adjustRightInd w:val="0"/>
      <w:spacing w:line="240" w:lineRule="atLeast"/>
    </w:pPr>
    <w:rPr>
      <w:bCs w:val="0"/>
      <w:szCs w:val="18"/>
    </w:rPr>
  </w:style>
  <w:style w:type="paragraph" w:customStyle="1" w:styleId="in-table">
    <w:name w:val="in-table"/>
    <w:basedOn w:val="broodtekst"/>
    <w:rsid w:val="00BD785F"/>
    <w:pPr>
      <w:spacing w:line="0" w:lineRule="atLeast"/>
    </w:pPr>
    <w:rPr>
      <w:sz w:val="2"/>
    </w:rPr>
  </w:style>
  <w:style w:type="paragraph" w:styleId="Normaalweb">
    <w:name w:val="Normal (Web)"/>
    <w:basedOn w:val="Standaard"/>
    <w:uiPriority w:val="99"/>
    <w:rsid w:val="005301FD"/>
    <w:pPr>
      <w:tabs>
        <w:tab w:val="clear" w:pos="680"/>
        <w:tab w:val="clear" w:pos="1531"/>
        <w:tab w:val="clear" w:pos="2381"/>
        <w:tab w:val="clear" w:pos="3232"/>
      </w:tabs>
      <w:spacing w:line="240" w:lineRule="atLeast"/>
    </w:pPr>
    <w:rPr>
      <w:bCs w:val="0"/>
      <w:szCs w:val="24"/>
    </w:rPr>
  </w:style>
  <w:style w:type="paragraph" w:styleId="Lijstalinea">
    <w:name w:val="List Paragraph"/>
    <w:aliases w:val="Dot pt,F5 List Paragraph,List Paragraph1,No Spacing1,List Paragraph Char Char Char,Indicator Text,Numbered Para 1,Colorful List - Accent 11,Bullet 1,Bullet Points,Párrafo de lista,MAIN CONTENT,Recommendation,List Paragraph2,Normal numbere,L"/>
    <w:basedOn w:val="Standaard"/>
    <w:link w:val="LijstalineaChar"/>
    <w:uiPriority w:val="34"/>
    <w:qFormat/>
    <w:rsid w:val="005301FD"/>
    <w:pPr>
      <w:tabs>
        <w:tab w:val="clear" w:pos="680"/>
        <w:tab w:val="clear" w:pos="1531"/>
        <w:tab w:val="clear" w:pos="2381"/>
        <w:tab w:val="clear" w:pos="3232"/>
      </w:tabs>
      <w:spacing w:line="240" w:lineRule="auto"/>
      <w:ind w:left="720"/>
    </w:pPr>
    <w:rPr>
      <w:rFonts w:ascii="Calibri" w:eastAsia="Calibri" w:hAnsi="Calibri" w:cs="Calibri"/>
      <w:bCs w:val="0"/>
      <w:sz w:val="22"/>
      <w:szCs w:val="22"/>
      <w:lang w:eastAsia="en-US"/>
    </w:rPr>
  </w:style>
  <w:style w:type="paragraph" w:styleId="Geenafstand">
    <w:name w:val="No Spacing"/>
    <w:aliases w:val="Inspring,No Spacing,Q&amp;A kopje uitzondering,Vraag"/>
    <w:link w:val="GeenafstandChar"/>
    <w:uiPriority w:val="1"/>
    <w:qFormat/>
    <w:rsid w:val="005301FD"/>
    <w:rPr>
      <w:rFonts w:ascii="Verdana" w:eastAsia="Batang" w:hAnsi="Verdana"/>
      <w:sz w:val="18"/>
      <w:szCs w:val="24"/>
    </w:rPr>
  </w:style>
  <w:style w:type="character" w:styleId="Verwijzingopmerking">
    <w:name w:val="annotation reference"/>
    <w:uiPriority w:val="99"/>
    <w:rsid w:val="005301FD"/>
    <w:rPr>
      <w:sz w:val="16"/>
      <w:szCs w:val="16"/>
    </w:rPr>
  </w:style>
  <w:style w:type="paragraph" w:customStyle="1" w:styleId="Alinea-StandaardOranje">
    <w:name w:val="Alinea - Standaard + Oranje"/>
    <w:basedOn w:val="Standaard"/>
    <w:rsid w:val="005301FD"/>
    <w:pPr>
      <w:tabs>
        <w:tab w:val="clear" w:pos="680"/>
        <w:tab w:val="clear" w:pos="1531"/>
        <w:tab w:val="clear" w:pos="2381"/>
        <w:tab w:val="clear" w:pos="3232"/>
      </w:tabs>
      <w:spacing w:before="120" w:line="240" w:lineRule="atLeast"/>
    </w:pPr>
    <w:rPr>
      <w:bCs w:val="0"/>
      <w:color w:val="F79646"/>
      <w:lang w:eastAsia="bg-BG"/>
    </w:rPr>
  </w:style>
  <w:style w:type="character" w:customStyle="1" w:styleId="LijstalineaChar">
    <w:name w:val="Lijstalinea Char"/>
    <w:aliases w:val="Dot pt Char,F5 List Paragraph Char,List Paragraph1 Char,No Spacing1 Char,List Paragraph Char Char Char Char,Indicator Text Char,Numbered Para 1 Char,Colorful List - Accent 11 Char,Bullet 1 Char,Bullet Points Char,Párrafo de lista Char"/>
    <w:link w:val="Lijstalinea"/>
    <w:uiPriority w:val="34"/>
    <w:qFormat/>
    <w:locked/>
    <w:rsid w:val="005301FD"/>
    <w:rPr>
      <w:rFonts w:ascii="Calibri" w:eastAsia="Calibri" w:hAnsi="Calibri" w:cs="Calibri"/>
      <w:sz w:val="22"/>
      <w:szCs w:val="22"/>
      <w:lang w:eastAsia="en-US"/>
    </w:rPr>
  </w:style>
  <w:style w:type="paragraph" w:styleId="Tekstzonderopmaak">
    <w:name w:val="Plain Text"/>
    <w:basedOn w:val="Standaard"/>
    <w:link w:val="TekstzonderopmaakChar"/>
    <w:uiPriority w:val="99"/>
    <w:unhideWhenUsed/>
    <w:rsid w:val="005301FD"/>
    <w:pPr>
      <w:tabs>
        <w:tab w:val="clear" w:pos="680"/>
        <w:tab w:val="clear" w:pos="1531"/>
        <w:tab w:val="clear" w:pos="2381"/>
        <w:tab w:val="clear" w:pos="3232"/>
      </w:tabs>
      <w:spacing w:line="240" w:lineRule="auto"/>
    </w:pPr>
    <w:rPr>
      <w:rFonts w:ascii="Calibri" w:eastAsia="Calibri" w:hAnsi="Calibri" w:cs="Calibri"/>
      <w:bCs w:val="0"/>
      <w:sz w:val="22"/>
      <w:szCs w:val="22"/>
      <w:lang w:eastAsia="en-US"/>
    </w:rPr>
  </w:style>
  <w:style w:type="character" w:customStyle="1" w:styleId="TekstzonderopmaakChar">
    <w:name w:val="Tekst zonder opmaak Char"/>
    <w:link w:val="Tekstzonderopmaak"/>
    <w:uiPriority w:val="99"/>
    <w:rsid w:val="005301FD"/>
    <w:rPr>
      <w:rFonts w:ascii="Calibri" w:eastAsia="Calibri" w:hAnsi="Calibri" w:cs="Calibri"/>
      <w:sz w:val="22"/>
      <w:szCs w:val="22"/>
      <w:lang w:eastAsia="en-US"/>
    </w:rPr>
  </w:style>
  <w:style w:type="paragraph" w:customStyle="1" w:styleId="Alinea-StandaardBlauw">
    <w:name w:val="Alinea - Standaard + Blauw"/>
    <w:basedOn w:val="Standaard"/>
    <w:rsid w:val="005301FD"/>
    <w:pPr>
      <w:tabs>
        <w:tab w:val="clear" w:pos="680"/>
        <w:tab w:val="clear" w:pos="1531"/>
        <w:tab w:val="clear" w:pos="2381"/>
        <w:tab w:val="clear" w:pos="3232"/>
      </w:tabs>
      <w:spacing w:before="120" w:line="240" w:lineRule="atLeast"/>
    </w:pPr>
    <w:rPr>
      <w:bCs w:val="0"/>
      <w:color w:val="4F81BD"/>
      <w:lang w:eastAsia="bg-BG"/>
    </w:rPr>
  </w:style>
  <w:style w:type="table" w:styleId="Tabelraster">
    <w:name w:val="Table Grid"/>
    <w:basedOn w:val="Standaardtabel"/>
    <w:rsid w:val="0053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regel">
    <w:name w:val="groetregel"/>
    <w:basedOn w:val="broodtekst"/>
    <w:next w:val="broodtekst"/>
    <w:rsid w:val="003302E9"/>
    <w:pPr>
      <w:spacing w:before="240"/>
    </w:pPr>
  </w:style>
  <w:style w:type="paragraph" w:customStyle="1" w:styleId="Huisstijl-Ondertekening">
    <w:name w:val="Huisstijl - Ondertekening"/>
    <w:basedOn w:val="Standaard"/>
    <w:next w:val="Huisstijl-Ondertekeningvervolg"/>
    <w:rsid w:val="0039770F"/>
    <w:pPr>
      <w:widowControl w:val="0"/>
      <w:tabs>
        <w:tab w:val="clear" w:pos="680"/>
        <w:tab w:val="clear" w:pos="1531"/>
        <w:tab w:val="clear" w:pos="2381"/>
        <w:tab w:val="clear" w:pos="3232"/>
      </w:tabs>
      <w:suppressAutoHyphens/>
      <w:autoSpaceDN w:val="0"/>
      <w:spacing w:line="240" w:lineRule="exact"/>
      <w:textAlignment w:val="baseline"/>
    </w:pPr>
    <w:rPr>
      <w:rFonts w:eastAsia="DejaVu Sans" w:cs="Lohit Hindi"/>
      <w:bCs w:val="0"/>
      <w:kern w:val="3"/>
      <w:szCs w:val="24"/>
      <w:lang w:eastAsia="zh-CN" w:bidi="hi-IN"/>
    </w:rPr>
  </w:style>
  <w:style w:type="paragraph" w:customStyle="1" w:styleId="Huisstijl-Ondertekeningvervolg">
    <w:name w:val="Huisstijl - Ondertekening vervolg"/>
    <w:basedOn w:val="Huisstijl-Ondertekening"/>
    <w:rsid w:val="0039770F"/>
    <w:rPr>
      <w:i/>
    </w:rPr>
  </w:style>
  <w:style w:type="character" w:customStyle="1" w:styleId="VoetnoottekstChar">
    <w:name w:val="Voetnoottekst Char"/>
    <w:aliases w:val="Voetnoottekst Char1 Char,Voetnoottekst Char2 Char Char1,Voetnoottekst Char1 Char Char Char1,Voetnoottekst Char3 Char Char Char Char1,Voetnoottekst Char2 Char Char Char Char Char1,Voetnoottekst Char1 Char Char Char Char Char Char1"/>
    <w:link w:val="Voetnoottekst"/>
    <w:uiPriority w:val="99"/>
    <w:qFormat/>
    <w:rsid w:val="0039770F"/>
    <w:rPr>
      <w:rFonts w:ascii="Verdana" w:hAnsi="Verdana"/>
      <w:bCs/>
      <w:noProof/>
      <w:sz w:val="16"/>
    </w:rPr>
  </w:style>
  <w:style w:type="character" w:styleId="Hyperlink">
    <w:name w:val="Hyperlink"/>
    <w:uiPriority w:val="99"/>
    <w:unhideWhenUsed/>
    <w:rsid w:val="0039770F"/>
    <w:rPr>
      <w:color w:val="0000FF"/>
      <w:u w:val="single"/>
    </w:rPr>
  </w:style>
  <w:style w:type="paragraph" w:customStyle="1" w:styleId="Kamerstuktitel">
    <w:name w:val="Kamerstuktitel"/>
    <w:basedOn w:val="Standaard"/>
    <w:rsid w:val="008B154C"/>
    <w:pPr>
      <w:tabs>
        <w:tab w:val="clear" w:pos="680"/>
        <w:tab w:val="clear" w:pos="1531"/>
        <w:tab w:val="clear" w:pos="2381"/>
        <w:tab w:val="clear" w:pos="3232"/>
      </w:tabs>
      <w:spacing w:line="240" w:lineRule="auto"/>
      <w:ind w:left="1410" w:hanging="1410"/>
      <w:jc w:val="both"/>
    </w:pPr>
    <w:rPr>
      <w:rFonts w:ascii="Times New Roman" w:hAnsi="Times New Roman"/>
      <w:b/>
      <w:sz w:val="24"/>
    </w:rPr>
  </w:style>
  <w:style w:type="paragraph" w:customStyle="1" w:styleId="Default">
    <w:name w:val="Default"/>
    <w:rsid w:val="008B154C"/>
    <w:pPr>
      <w:autoSpaceDE w:val="0"/>
      <w:autoSpaceDN w:val="0"/>
      <w:adjustRightInd w:val="0"/>
    </w:pPr>
    <w:rPr>
      <w:rFonts w:ascii="CKIMC D+ Univers" w:hAnsi="CKIMC D+ Univers" w:cs="CKIMC D+ Univers"/>
      <w:color w:val="000000"/>
      <w:sz w:val="24"/>
      <w:szCs w:val="24"/>
    </w:rPr>
  </w:style>
  <w:style w:type="character" w:customStyle="1" w:styleId="Kop3Char">
    <w:name w:val="Kop 3 Char"/>
    <w:aliases w:val="Kop 3 Char2 Char,Kop 3 Char Char1 Char,Kop 3 Char1 Char Char Char,Kop 3 Char Char1 Char1 Char Char,Kop 3 Char2 Char Char1 Char Char Char,Kop 3 Char1 Char Char Char Char Char Char,Kop 3 Char Char Char Char Char Char Char Char"/>
    <w:link w:val="Kop3"/>
    <w:rsid w:val="00CF2376"/>
    <w:rPr>
      <w:rFonts w:ascii="Verdana" w:eastAsia="MS Mincho" w:hAnsi="Verdana" w:cs="Arial"/>
      <w:b/>
      <w:bCs/>
      <w:iCs/>
      <w:sz w:val="18"/>
      <w:szCs w:val="18"/>
    </w:rPr>
  </w:style>
  <w:style w:type="paragraph" w:styleId="Tekstopmerking">
    <w:name w:val="annotation text"/>
    <w:basedOn w:val="Standaard"/>
    <w:link w:val="TekstopmerkingChar"/>
    <w:uiPriority w:val="99"/>
    <w:unhideWhenUsed/>
    <w:rsid w:val="00865A72"/>
    <w:pPr>
      <w:tabs>
        <w:tab w:val="clear" w:pos="680"/>
        <w:tab w:val="clear" w:pos="1531"/>
        <w:tab w:val="clear" w:pos="2381"/>
        <w:tab w:val="clear" w:pos="3232"/>
      </w:tabs>
      <w:spacing w:after="200" w:line="240" w:lineRule="auto"/>
    </w:pPr>
    <w:rPr>
      <w:rFonts w:ascii="Calibri" w:eastAsia="Calibri" w:hAnsi="Calibri"/>
      <w:bCs w:val="0"/>
      <w:sz w:val="20"/>
      <w:lang w:eastAsia="en-US"/>
    </w:rPr>
  </w:style>
  <w:style w:type="character" w:customStyle="1" w:styleId="TekstopmerkingChar">
    <w:name w:val="Tekst opmerking Char"/>
    <w:link w:val="Tekstopmerking"/>
    <w:uiPriority w:val="99"/>
    <w:rsid w:val="00865A72"/>
    <w:rPr>
      <w:rFonts w:ascii="Calibri" w:eastAsia="Calibri" w:hAnsi="Calibri"/>
      <w:lang w:eastAsia="en-US"/>
    </w:rPr>
  </w:style>
  <w:style w:type="paragraph" w:styleId="Onderwerpvanopmerking">
    <w:name w:val="annotation subject"/>
    <w:basedOn w:val="Tekstopmerking"/>
    <w:next w:val="Tekstopmerking"/>
    <w:link w:val="OnderwerpvanopmerkingChar"/>
    <w:uiPriority w:val="99"/>
    <w:unhideWhenUsed/>
    <w:rsid w:val="00865A72"/>
    <w:rPr>
      <w:b/>
      <w:bCs/>
    </w:rPr>
  </w:style>
  <w:style w:type="character" w:customStyle="1" w:styleId="OnderwerpvanopmerkingChar">
    <w:name w:val="Onderwerp van opmerking Char"/>
    <w:link w:val="Onderwerpvanopmerking"/>
    <w:uiPriority w:val="99"/>
    <w:rsid w:val="00865A72"/>
    <w:rPr>
      <w:rFonts w:ascii="Calibri" w:eastAsia="Calibri" w:hAnsi="Calibri"/>
      <w:b/>
      <w:bCs/>
      <w:lang w:eastAsia="en-US"/>
    </w:rPr>
  </w:style>
  <w:style w:type="paragraph" w:styleId="Ballontekst">
    <w:name w:val="Balloon Text"/>
    <w:basedOn w:val="Standaard"/>
    <w:link w:val="BallontekstChar"/>
    <w:uiPriority w:val="99"/>
    <w:unhideWhenUsed/>
    <w:rsid w:val="00865A72"/>
    <w:pPr>
      <w:tabs>
        <w:tab w:val="clear" w:pos="680"/>
        <w:tab w:val="clear" w:pos="1531"/>
        <w:tab w:val="clear" w:pos="2381"/>
        <w:tab w:val="clear" w:pos="3232"/>
      </w:tabs>
      <w:spacing w:line="240" w:lineRule="auto"/>
    </w:pPr>
    <w:rPr>
      <w:rFonts w:ascii="Tahoma" w:eastAsia="Calibri" w:hAnsi="Tahoma" w:cs="Tahoma"/>
      <w:bCs w:val="0"/>
      <w:sz w:val="16"/>
      <w:szCs w:val="16"/>
      <w:lang w:eastAsia="en-US"/>
    </w:rPr>
  </w:style>
  <w:style w:type="character" w:customStyle="1" w:styleId="BallontekstChar">
    <w:name w:val="Ballontekst Char"/>
    <w:link w:val="Ballontekst"/>
    <w:uiPriority w:val="99"/>
    <w:rsid w:val="00865A72"/>
    <w:rPr>
      <w:rFonts w:ascii="Tahoma" w:eastAsia="Calibri" w:hAnsi="Tahoma" w:cs="Tahoma"/>
      <w:sz w:val="16"/>
      <w:szCs w:val="16"/>
      <w:lang w:eastAsia="en-US"/>
    </w:rPr>
  </w:style>
  <w:style w:type="character" w:customStyle="1" w:styleId="KoptekstChar">
    <w:name w:val="Koptekst Char"/>
    <w:link w:val="Koptekst"/>
    <w:uiPriority w:val="99"/>
    <w:rsid w:val="00865A72"/>
    <w:rPr>
      <w:rFonts w:ascii="Verdana" w:hAnsi="Verdana"/>
      <w:bCs/>
      <w:sz w:val="18"/>
    </w:rPr>
  </w:style>
  <w:style w:type="character" w:customStyle="1" w:styleId="VoettekstChar">
    <w:name w:val="Voettekst Char"/>
    <w:link w:val="Voettekst"/>
    <w:uiPriority w:val="99"/>
    <w:rsid w:val="00865A72"/>
    <w:rPr>
      <w:rFonts w:ascii="Verdana" w:hAnsi="Verdana"/>
      <w:spacing w:val="-5"/>
      <w:sz w:val="16"/>
    </w:rPr>
  </w:style>
  <w:style w:type="paragraph" w:styleId="Lijstopsomteken">
    <w:name w:val="List Bullet"/>
    <w:basedOn w:val="Standaard"/>
    <w:rsid w:val="00D15648"/>
    <w:pPr>
      <w:numPr>
        <w:numId w:val="3"/>
      </w:numPr>
      <w:contextualSpacing/>
    </w:pPr>
  </w:style>
  <w:style w:type="paragraph" w:customStyle="1" w:styleId="BVKop1">
    <w:name w:val="BVKop1"/>
    <w:basedOn w:val="Standaard"/>
    <w:next w:val="Standaard"/>
    <w:rsid w:val="00BC5EFA"/>
    <w:pPr>
      <w:tabs>
        <w:tab w:val="clear" w:pos="680"/>
        <w:tab w:val="clear" w:pos="1531"/>
        <w:tab w:val="clear" w:pos="2381"/>
        <w:tab w:val="clear" w:pos="3232"/>
      </w:tabs>
      <w:spacing w:line="360" w:lineRule="auto"/>
    </w:pPr>
    <w:rPr>
      <w:rFonts w:ascii="Arial" w:hAnsi="Arial"/>
      <w:b/>
      <w:bCs w:val="0"/>
      <w:sz w:val="28"/>
    </w:rPr>
  </w:style>
  <w:style w:type="paragraph" w:customStyle="1" w:styleId="BVKop2">
    <w:name w:val="BVKop2"/>
    <w:basedOn w:val="Standaard"/>
    <w:next w:val="Standaard"/>
    <w:rsid w:val="00BC5EFA"/>
    <w:pPr>
      <w:tabs>
        <w:tab w:val="clear" w:pos="680"/>
        <w:tab w:val="clear" w:pos="1531"/>
        <w:tab w:val="clear" w:pos="2381"/>
        <w:tab w:val="clear" w:pos="3232"/>
      </w:tabs>
      <w:spacing w:line="360" w:lineRule="auto"/>
    </w:pPr>
    <w:rPr>
      <w:rFonts w:ascii="Arial" w:hAnsi="Arial"/>
      <w:b/>
      <w:bCs w:val="0"/>
      <w:caps/>
      <w:sz w:val="22"/>
    </w:rPr>
  </w:style>
  <w:style w:type="paragraph" w:customStyle="1" w:styleId="BVOnderwerpTitel">
    <w:name w:val="BVOnderwerpTitel"/>
    <w:basedOn w:val="Standaard"/>
    <w:rsid w:val="00BC5EFA"/>
    <w:pPr>
      <w:tabs>
        <w:tab w:val="clear" w:pos="680"/>
        <w:tab w:val="clear" w:pos="1531"/>
        <w:tab w:val="clear" w:pos="2381"/>
        <w:tab w:val="clear" w:pos="3232"/>
      </w:tabs>
      <w:spacing w:line="360" w:lineRule="auto"/>
    </w:pPr>
    <w:rPr>
      <w:rFonts w:ascii="Arial" w:hAnsi="Arial"/>
      <w:b/>
      <w:bCs w:val="0"/>
      <w:sz w:val="22"/>
    </w:rPr>
  </w:style>
  <w:style w:type="paragraph" w:customStyle="1" w:styleId="StandaardVoorblad">
    <w:name w:val="StandaardVoorblad"/>
    <w:basedOn w:val="Standaard"/>
    <w:next w:val="Standaard"/>
    <w:rsid w:val="00BC5EFA"/>
    <w:pPr>
      <w:tabs>
        <w:tab w:val="clear" w:pos="680"/>
        <w:tab w:val="clear" w:pos="1531"/>
        <w:tab w:val="clear" w:pos="2381"/>
        <w:tab w:val="clear" w:pos="3232"/>
      </w:tabs>
      <w:spacing w:line="360" w:lineRule="auto"/>
    </w:pPr>
    <w:rPr>
      <w:rFonts w:ascii="Arial" w:hAnsi="Arial"/>
      <w:bCs w:val="0"/>
      <w:sz w:val="20"/>
    </w:rPr>
  </w:style>
  <w:style w:type="paragraph" w:customStyle="1" w:styleId="Huisstijl-Slotzin">
    <w:name w:val="Huisstijl - Slotzin"/>
    <w:basedOn w:val="Standaard"/>
    <w:next w:val="Huisstijl-Ondertekening"/>
    <w:rsid w:val="00982135"/>
    <w:pPr>
      <w:widowControl w:val="0"/>
      <w:tabs>
        <w:tab w:val="clear" w:pos="680"/>
        <w:tab w:val="clear" w:pos="1531"/>
        <w:tab w:val="clear" w:pos="2381"/>
        <w:tab w:val="clear" w:pos="3232"/>
      </w:tabs>
      <w:suppressAutoHyphens/>
      <w:autoSpaceDN w:val="0"/>
      <w:spacing w:before="240" w:line="240" w:lineRule="exact"/>
      <w:textAlignment w:val="baseline"/>
    </w:pPr>
    <w:rPr>
      <w:rFonts w:eastAsia="DejaVu Sans" w:cs="Lohit Hindi"/>
      <w:bCs w:val="0"/>
      <w:kern w:val="3"/>
      <w:szCs w:val="24"/>
      <w:lang w:eastAsia="zh-CN" w:bidi="hi-IN"/>
    </w:rPr>
  </w:style>
  <w:style w:type="character" w:customStyle="1" w:styleId="Kop4Char">
    <w:name w:val="Kop 4 Char"/>
    <w:link w:val="Kop4"/>
    <w:uiPriority w:val="9"/>
    <w:rsid w:val="003070F7"/>
    <w:rPr>
      <w:rFonts w:ascii="Calibri" w:eastAsia="Times New Roman" w:hAnsi="Calibri" w:cs="Times New Roman"/>
      <w:b/>
      <w:bCs/>
      <w:sz w:val="28"/>
      <w:szCs w:val="28"/>
    </w:rPr>
  </w:style>
  <w:style w:type="character" w:customStyle="1" w:styleId="VoetnoottekstChar3">
    <w:name w:val="Voetnoottekst Char3"/>
    <w:aliases w:val="Voetnoottekst Char1 Char1,Voetnoottekst Char2 Char Char,Voetnoottekst Char1 Char Char Char,Voetnoottekst Char3 Char Char Char Char,Voetnoottekst Char2 Char Char Char Char Char,Voetnoottekst Char1 Char Char Char Char Char Char"/>
    <w:uiPriority w:val="99"/>
    <w:rsid w:val="003070F7"/>
    <w:rPr>
      <w:rFonts w:ascii="Arial" w:eastAsia="Times New Roman" w:hAnsi="Arial" w:cs="Times New Roman"/>
      <w:sz w:val="20"/>
      <w:szCs w:val="20"/>
      <w:lang w:eastAsia="nl-NL"/>
    </w:rPr>
  </w:style>
  <w:style w:type="paragraph" w:styleId="Inhopg3">
    <w:name w:val="toc 3"/>
    <w:basedOn w:val="Standaard"/>
    <w:next w:val="Standaard"/>
    <w:autoRedefine/>
    <w:uiPriority w:val="39"/>
    <w:qFormat/>
    <w:rsid w:val="003070F7"/>
    <w:pPr>
      <w:tabs>
        <w:tab w:val="clear" w:pos="680"/>
        <w:tab w:val="clear" w:pos="1531"/>
        <w:tab w:val="clear" w:pos="2381"/>
        <w:tab w:val="clear" w:pos="3232"/>
        <w:tab w:val="left" w:pos="1818"/>
        <w:tab w:val="right" w:leader="dot" w:pos="9174"/>
      </w:tabs>
      <w:suppressAutoHyphens/>
      <w:overflowPunct w:val="0"/>
      <w:autoSpaceDE w:val="0"/>
      <w:autoSpaceDN w:val="0"/>
      <w:adjustRightInd w:val="0"/>
      <w:spacing w:line="360" w:lineRule="auto"/>
      <w:ind w:left="400" w:firstLine="593"/>
      <w:textAlignment w:val="baseline"/>
    </w:pPr>
    <w:rPr>
      <w:bCs w:val="0"/>
    </w:rPr>
  </w:style>
  <w:style w:type="paragraph" w:customStyle="1" w:styleId="Standard">
    <w:name w:val="Standard"/>
    <w:rsid w:val="00321C5F"/>
    <w:pPr>
      <w:suppressAutoHyphens/>
      <w:autoSpaceDN w:val="0"/>
      <w:spacing w:line="240" w:lineRule="atLeast"/>
      <w:textAlignment w:val="baseline"/>
    </w:pPr>
    <w:rPr>
      <w:rFonts w:ascii="Verdana" w:hAnsi="Verdana"/>
      <w:kern w:val="3"/>
      <w:sz w:val="18"/>
      <w:szCs w:val="24"/>
    </w:rPr>
  </w:style>
  <w:style w:type="paragraph" w:customStyle="1" w:styleId="s5">
    <w:name w:val="s5"/>
    <w:basedOn w:val="Standaard"/>
    <w:rsid w:val="00321C5F"/>
    <w:pPr>
      <w:tabs>
        <w:tab w:val="clear" w:pos="680"/>
        <w:tab w:val="clear" w:pos="1531"/>
        <w:tab w:val="clear" w:pos="2381"/>
        <w:tab w:val="clear" w:pos="3232"/>
      </w:tabs>
      <w:spacing w:before="100" w:beforeAutospacing="1" w:after="100" w:afterAutospacing="1" w:line="240" w:lineRule="auto"/>
    </w:pPr>
    <w:rPr>
      <w:rFonts w:eastAsia="Calibri"/>
      <w:bCs w:val="0"/>
      <w:szCs w:val="18"/>
      <w:lang w:eastAsia="en-US"/>
    </w:rPr>
  </w:style>
  <w:style w:type="character" w:customStyle="1" w:styleId="s19">
    <w:name w:val="s19"/>
    <w:rsid w:val="00321C5F"/>
  </w:style>
  <w:style w:type="character" w:customStyle="1" w:styleId="s20">
    <w:name w:val="s20"/>
    <w:rsid w:val="00321C5F"/>
  </w:style>
  <w:style w:type="character" w:customStyle="1" w:styleId="s16">
    <w:name w:val="s16"/>
    <w:rsid w:val="00321C5F"/>
  </w:style>
  <w:style w:type="character" w:customStyle="1" w:styleId="s21">
    <w:name w:val="s21"/>
    <w:rsid w:val="00321C5F"/>
  </w:style>
  <w:style w:type="paragraph" w:customStyle="1" w:styleId="mtop">
    <w:name w:val="mtop"/>
    <w:basedOn w:val="Standaard"/>
    <w:rsid w:val="00BA1DBA"/>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styleId="Zwaar">
    <w:name w:val="Strong"/>
    <w:uiPriority w:val="22"/>
    <w:qFormat/>
    <w:rsid w:val="000566F5"/>
    <w:rPr>
      <w:b/>
      <w:bCs/>
    </w:rPr>
  </w:style>
  <w:style w:type="paragraph" w:customStyle="1" w:styleId="Huisstijl-Ondertekeningvervolgtitel">
    <w:name w:val="Huisstijl - Ondertekening vervolg titel"/>
    <w:basedOn w:val="Huisstijl-Ondertekeningvervolg"/>
    <w:qFormat/>
    <w:rsid w:val="00F57351"/>
    <w:rPr>
      <w:i w:val="0"/>
      <w:noProof/>
    </w:rPr>
  </w:style>
  <w:style w:type="character" w:customStyle="1" w:styleId="normaltextrun">
    <w:name w:val="normaltextrun"/>
    <w:rsid w:val="00FE466A"/>
  </w:style>
  <w:style w:type="character" w:styleId="Nadruk">
    <w:name w:val="Emphasis"/>
    <w:uiPriority w:val="20"/>
    <w:qFormat/>
    <w:rsid w:val="00B51F09"/>
    <w:rPr>
      <w:i/>
      <w:iCs/>
    </w:rPr>
  </w:style>
  <w:style w:type="character" w:customStyle="1" w:styleId="Blauwinbody">
    <w:name w:val="Blauw in body"/>
    <w:uiPriority w:val="1"/>
    <w:qFormat/>
    <w:rsid w:val="000666E9"/>
    <w:rPr>
      <w:color w:val="1226AA"/>
    </w:rPr>
  </w:style>
  <w:style w:type="paragraph" w:customStyle="1" w:styleId="broodtekst-bold">
    <w:name w:val="broodtekst-bold"/>
    <w:basedOn w:val="broodtekst"/>
    <w:next w:val="broodtekst"/>
    <w:uiPriority w:val="1"/>
    <w:qFormat/>
    <w:rsid w:val="00CE0C8C"/>
    <w:rPr>
      <w:b/>
    </w:rPr>
  </w:style>
  <w:style w:type="character" w:customStyle="1" w:styleId="st">
    <w:name w:val="st"/>
    <w:rsid w:val="00CE0C8C"/>
  </w:style>
  <w:style w:type="character" w:customStyle="1" w:styleId="Huisstijl-GegevenCharChar">
    <w:name w:val="Huisstijl-Gegeven Char Char"/>
    <w:link w:val="Huisstijl-Gegeven"/>
    <w:rsid w:val="00EE7541"/>
    <w:rPr>
      <w:rFonts w:ascii="Verdana" w:hAnsi="Verdana"/>
      <w:noProof/>
      <w:sz w:val="13"/>
      <w:szCs w:val="24"/>
      <w:lang w:val="nl-NL" w:eastAsia="nl-NL" w:bidi="ar-SA"/>
    </w:rPr>
  </w:style>
  <w:style w:type="paragraph" w:customStyle="1" w:styleId="Huisstijl-Rubricering">
    <w:name w:val="Huisstijl-Rubricering"/>
    <w:basedOn w:val="broodtekst"/>
    <w:rsid w:val="00EE7541"/>
    <w:pPr>
      <w:spacing w:line="180" w:lineRule="exact"/>
    </w:pPr>
    <w:rPr>
      <w:b/>
      <w:bCs/>
      <w:noProof/>
      <w:sz w:val="13"/>
      <w:szCs w:val="13"/>
    </w:rPr>
  </w:style>
  <w:style w:type="paragraph" w:customStyle="1" w:styleId="Huisstijl-Paginanummering">
    <w:name w:val="Huisstijl-Paginanummering"/>
    <w:basedOn w:val="broodtekst"/>
    <w:rsid w:val="00EE7541"/>
    <w:pPr>
      <w:spacing w:line="180" w:lineRule="exact"/>
    </w:pPr>
    <w:rPr>
      <w:noProof/>
      <w:sz w:val="13"/>
    </w:rPr>
  </w:style>
  <w:style w:type="paragraph" w:customStyle="1" w:styleId="broodtekst-i">
    <w:name w:val="broodtekst-i"/>
    <w:basedOn w:val="broodtekst"/>
    <w:rsid w:val="00561633"/>
    <w:rPr>
      <w:i/>
    </w:rPr>
  </w:style>
  <w:style w:type="paragraph" w:customStyle="1" w:styleId="FootnoteText1">
    <w:name w:val="Footnote Text1"/>
    <w:basedOn w:val="Standaard"/>
    <w:next w:val="Voetnoottekst"/>
    <w:link w:val="FootnoteTextChar"/>
    <w:uiPriority w:val="99"/>
    <w:unhideWhenUsed/>
    <w:rsid w:val="00887E39"/>
    <w:pPr>
      <w:tabs>
        <w:tab w:val="clear" w:pos="680"/>
        <w:tab w:val="clear" w:pos="1531"/>
        <w:tab w:val="clear" w:pos="2381"/>
        <w:tab w:val="clear" w:pos="3232"/>
      </w:tabs>
      <w:spacing w:line="240" w:lineRule="auto"/>
    </w:pPr>
    <w:rPr>
      <w:rFonts w:ascii="Calibri" w:eastAsia="MS Mincho" w:hAnsi="Calibri"/>
      <w:bCs w:val="0"/>
      <w:sz w:val="20"/>
      <w:lang w:val="en-US" w:eastAsia="en-US"/>
    </w:rPr>
  </w:style>
  <w:style w:type="character" w:customStyle="1" w:styleId="FootnoteTextChar">
    <w:name w:val="Footnote Text Char"/>
    <w:link w:val="FootnoteText1"/>
    <w:uiPriority w:val="99"/>
    <w:rsid w:val="00887E39"/>
    <w:rPr>
      <w:rFonts w:ascii="Calibri" w:eastAsia="MS Mincho" w:hAnsi="Calibri"/>
      <w:lang w:val="en-US" w:eastAsia="en-US"/>
    </w:rPr>
  </w:style>
  <w:style w:type="paragraph" w:customStyle="1" w:styleId="WitregelW1bodytekst">
    <w:name w:val="Witregel W1 (bodytekst)"/>
    <w:next w:val="Standaard"/>
    <w:rsid w:val="0025475A"/>
    <w:pPr>
      <w:autoSpaceDN w:val="0"/>
      <w:spacing w:line="240" w:lineRule="exact"/>
      <w:textAlignment w:val="baseline"/>
    </w:pPr>
    <w:rPr>
      <w:rFonts w:ascii="Verdana" w:eastAsia="DejaVu Sans" w:hAnsi="Verdana" w:cs="Lohit Hindi"/>
      <w:color w:val="000000"/>
      <w:sz w:val="18"/>
      <w:szCs w:val="18"/>
    </w:rPr>
  </w:style>
  <w:style w:type="numbering" w:customStyle="1" w:styleId="Gemporteerdestijl1">
    <w:name w:val="Geïmporteerde stijl 1"/>
    <w:rsid w:val="00FC497B"/>
    <w:pPr>
      <w:numPr>
        <w:numId w:val="4"/>
      </w:numPr>
    </w:pPr>
  </w:style>
  <w:style w:type="numbering" w:customStyle="1" w:styleId="Gemporteerdestijl3">
    <w:name w:val="Geïmporteerde stijl 3"/>
    <w:rsid w:val="00FC497B"/>
    <w:pPr>
      <w:numPr>
        <w:numId w:val="5"/>
      </w:numPr>
    </w:pPr>
  </w:style>
  <w:style w:type="character" w:customStyle="1" w:styleId="editu5h">
    <w:name w:val="edit_u5h"/>
    <w:rsid w:val="00702E46"/>
  </w:style>
  <w:style w:type="paragraph" w:customStyle="1" w:styleId="Huisstijl-Gegevens">
    <w:name w:val="Huisstijl - Gegevens"/>
    <w:basedOn w:val="Standaard"/>
    <w:qFormat/>
    <w:rsid w:val="00844D05"/>
    <w:pPr>
      <w:widowControl w:val="0"/>
      <w:tabs>
        <w:tab w:val="clear" w:pos="680"/>
        <w:tab w:val="clear" w:pos="1531"/>
        <w:tab w:val="clear" w:pos="2381"/>
        <w:tab w:val="clear" w:pos="3232"/>
      </w:tabs>
      <w:suppressAutoHyphens/>
      <w:autoSpaceDN w:val="0"/>
      <w:spacing w:line="240" w:lineRule="exact"/>
      <w:textAlignment w:val="baseline"/>
    </w:pPr>
    <w:rPr>
      <w:rFonts w:eastAsia="DejaVu Sans" w:cs="Lohit Hindi"/>
      <w:bCs w:val="0"/>
      <w:kern w:val="3"/>
      <w:szCs w:val="24"/>
      <w:lang w:eastAsia="zh-CN" w:bidi="hi-IN"/>
    </w:rPr>
  </w:style>
  <w:style w:type="paragraph" w:customStyle="1" w:styleId="Slotzin">
    <w:name w:val="Slotzin"/>
    <w:basedOn w:val="Standaard"/>
    <w:next w:val="Standaard"/>
    <w:rsid w:val="003B006A"/>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itregel1">
    <w:name w:val="witregel1"/>
    <w:basedOn w:val="broodtekst"/>
    <w:rsid w:val="004221BF"/>
    <w:pPr>
      <w:spacing w:line="90" w:lineRule="atLeast"/>
    </w:pPr>
    <w:rPr>
      <w:sz w:val="2"/>
    </w:rPr>
  </w:style>
  <w:style w:type="paragraph" w:customStyle="1" w:styleId="referentiegegevens">
    <w:name w:val="referentiegegevens"/>
    <w:basedOn w:val="broodtekst"/>
    <w:rsid w:val="004221BF"/>
    <w:pPr>
      <w:spacing w:line="180" w:lineRule="atLeast"/>
    </w:pPr>
    <w:rPr>
      <w:noProof/>
      <w:sz w:val="13"/>
    </w:rPr>
  </w:style>
  <w:style w:type="paragraph" w:customStyle="1" w:styleId="clausule">
    <w:name w:val="clausule"/>
    <w:basedOn w:val="broodtekst"/>
    <w:rsid w:val="004221BF"/>
    <w:pPr>
      <w:spacing w:line="180" w:lineRule="atLeast"/>
    </w:pPr>
    <w:rPr>
      <w:i/>
      <w:sz w:val="13"/>
    </w:rPr>
  </w:style>
  <w:style w:type="paragraph" w:customStyle="1" w:styleId="referentiegegevparagraaf">
    <w:name w:val="referentiegegevparagraaf"/>
    <w:basedOn w:val="broodtekst"/>
    <w:rsid w:val="004221BF"/>
    <w:pPr>
      <w:spacing w:before="25" w:after="25" w:line="130" w:lineRule="atLeast"/>
    </w:pPr>
    <w:rPr>
      <w:noProof/>
      <w:sz w:val="13"/>
      <w:lang w:eastAsia="en-US"/>
    </w:rPr>
  </w:style>
  <w:style w:type="character" w:customStyle="1" w:styleId="directieregel">
    <w:name w:val="directieregel"/>
    <w:rsid w:val="004221BF"/>
    <w:rPr>
      <w:rFonts w:ascii="Verdana" w:hAnsi="Verdana"/>
      <w:b/>
      <w:position w:val="-9"/>
      <w:sz w:val="13"/>
    </w:rPr>
  </w:style>
  <w:style w:type="paragraph" w:styleId="Aanhef">
    <w:name w:val="Salutation"/>
    <w:basedOn w:val="Standaard"/>
    <w:next w:val="Standaard"/>
    <w:link w:val="AanhefChar"/>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character" w:customStyle="1" w:styleId="AanhefChar">
    <w:name w:val="Aanhef Char"/>
    <w:link w:val="Aanhef"/>
    <w:rsid w:val="005606D8"/>
    <w:rPr>
      <w:rFonts w:ascii="Verdana" w:eastAsia="DejaVu Sans" w:hAnsi="Verdana" w:cs="Lohit Hindi"/>
      <w:color w:val="000000"/>
      <w:sz w:val="18"/>
      <w:szCs w:val="18"/>
    </w:rPr>
  </w:style>
  <w:style w:type="paragraph" w:customStyle="1" w:styleId="Afzendgegevens">
    <w:name w:val="Afzendgegevens"/>
    <w:basedOn w:val="Standaard"/>
    <w:next w:val="Standaard"/>
    <w:link w:val="AfzendgegevensChar"/>
    <w:rsid w:val="005606D8"/>
    <w:pPr>
      <w:tabs>
        <w:tab w:val="clear" w:pos="680"/>
        <w:tab w:val="clear" w:pos="1531"/>
        <w:tab w:val="clear" w:pos="2381"/>
        <w:tab w:val="clear" w:pos="3232"/>
        <w:tab w:val="left" w:pos="2267"/>
      </w:tabs>
      <w:autoSpaceDN w:val="0"/>
      <w:spacing w:line="180" w:lineRule="exact"/>
      <w:textAlignment w:val="baseline"/>
    </w:pPr>
    <w:rPr>
      <w:rFonts w:eastAsia="DejaVu Sans" w:cs="Lohit Hindi"/>
      <w:bCs w:val="0"/>
      <w:color w:val="000000"/>
      <w:sz w:val="13"/>
      <w:szCs w:val="13"/>
    </w:rPr>
  </w:style>
  <w:style w:type="paragraph" w:customStyle="1" w:styleId="Algemenevoorwaarden">
    <w:name w:val="Algemene voorwaarden"/>
    <w:next w:val="Standaard"/>
    <w:rsid w:val="005606D8"/>
    <w:pPr>
      <w:autoSpaceDN w:val="0"/>
      <w:spacing w:line="180" w:lineRule="exact"/>
      <w:textAlignment w:val="baseline"/>
    </w:pPr>
    <w:rPr>
      <w:rFonts w:ascii="Verdana" w:eastAsia="DejaVu Sans" w:hAnsi="Verdana" w:cs="Lohit Hindi"/>
      <w:i/>
      <w:color w:val="000000"/>
      <w:sz w:val="13"/>
      <w:szCs w:val="13"/>
    </w:rPr>
  </w:style>
  <w:style w:type="paragraph" w:customStyle="1" w:styleId="Artikel">
    <w:name w:val="Artike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Artikelniveau2">
    <w:name w:val="Artikel niveau 2"/>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ArtikelenAutorisatiebesluit">
    <w:name w:val="Artikelen Autorisatiebesluit"/>
    <w:basedOn w:val="Standaard"/>
    <w:rsid w:val="005606D8"/>
    <w:pPr>
      <w:tabs>
        <w:tab w:val="clear" w:pos="680"/>
        <w:tab w:val="clear" w:pos="1531"/>
        <w:tab w:val="clear" w:pos="2381"/>
        <w:tab w:val="clear" w:pos="3232"/>
        <w:tab w:val="left" w:pos="10091"/>
        <w:tab w:val="left" w:pos="10091"/>
      </w:tabs>
      <w:autoSpaceDN w:val="0"/>
      <w:spacing w:line="240" w:lineRule="exact"/>
      <w:textAlignment w:val="baseline"/>
    </w:pPr>
    <w:rPr>
      <w:rFonts w:eastAsia="DejaVu Sans" w:cs="Lohit Hindi"/>
      <w:bCs w:val="0"/>
      <w:color w:val="000000"/>
      <w:szCs w:val="18"/>
    </w:rPr>
  </w:style>
  <w:style w:type="paragraph" w:customStyle="1" w:styleId="Begrotingsbehandeling">
    <w:name w:val="Begrotingsbehandeling"/>
    <w:basedOn w:val="Standaard"/>
    <w:next w:val="Standaard"/>
    <w:rsid w:val="005606D8"/>
    <w:pPr>
      <w:tabs>
        <w:tab w:val="clear" w:pos="680"/>
        <w:tab w:val="clear" w:pos="1531"/>
        <w:tab w:val="clear" w:pos="2381"/>
        <w:tab w:val="clear" w:pos="3232"/>
      </w:tabs>
      <w:autoSpaceDN w:val="0"/>
      <w:spacing w:line="440" w:lineRule="exact"/>
      <w:textAlignment w:val="baseline"/>
    </w:pPr>
    <w:rPr>
      <w:rFonts w:eastAsia="DejaVu Sans" w:cs="Lohit Hindi"/>
      <w:bCs w:val="0"/>
      <w:color w:val="000000"/>
      <w:sz w:val="44"/>
      <w:szCs w:val="44"/>
    </w:rPr>
  </w:style>
  <w:style w:type="paragraph" w:customStyle="1" w:styleId="Bezoekadres">
    <w:name w:val="Bezoekadres"/>
    <w:next w:val="Standaard"/>
    <w:rsid w:val="005606D8"/>
    <w:pPr>
      <w:autoSpaceDN w:val="0"/>
      <w:spacing w:line="180" w:lineRule="exact"/>
      <w:textAlignment w:val="baseline"/>
    </w:pPr>
    <w:rPr>
      <w:rFonts w:ascii="Verdana" w:eastAsia="DejaVu Sans" w:hAnsi="Verdana" w:cs="Lohit Hindi"/>
      <w:b/>
      <w:color w:val="000000"/>
      <w:sz w:val="13"/>
      <w:szCs w:val="13"/>
    </w:rPr>
  </w:style>
  <w:style w:type="paragraph" w:customStyle="1" w:styleId="BijlageKop">
    <w:name w:val="Bijlage_Kop"/>
    <w:basedOn w:val="Standaard"/>
    <w:next w:val="Standaard"/>
    <w:rsid w:val="005606D8"/>
    <w:pPr>
      <w:tabs>
        <w:tab w:val="clear" w:pos="680"/>
        <w:tab w:val="clear" w:pos="1531"/>
        <w:tab w:val="clear" w:pos="2381"/>
        <w:tab w:val="clear" w:pos="3232"/>
      </w:tabs>
      <w:autoSpaceDN w:val="0"/>
      <w:spacing w:before="180" w:after="180" w:line="240" w:lineRule="exact"/>
      <w:textAlignment w:val="baseline"/>
    </w:pPr>
    <w:rPr>
      <w:rFonts w:eastAsia="DejaVu Sans" w:cs="Lohit Hindi"/>
      <w:bCs w:val="0"/>
      <w:color w:val="000000"/>
      <w:szCs w:val="18"/>
    </w:rPr>
  </w:style>
  <w:style w:type="paragraph" w:customStyle="1" w:styleId="BijlageLidArtikel">
    <w:name w:val="Bijlage_Lid_Artikel"/>
    <w:basedOn w:val="Standaard"/>
    <w:next w:val="Standaard"/>
    <w:rsid w:val="005606D8"/>
    <w:pPr>
      <w:tabs>
        <w:tab w:val="clear" w:pos="680"/>
        <w:tab w:val="clear" w:pos="1531"/>
        <w:tab w:val="clear" w:pos="2381"/>
        <w:tab w:val="clear" w:pos="3232"/>
      </w:tabs>
      <w:autoSpaceDN w:val="0"/>
      <w:spacing w:line="240" w:lineRule="exact"/>
      <w:ind w:left="400"/>
      <w:textAlignment w:val="baseline"/>
    </w:pPr>
    <w:rPr>
      <w:rFonts w:eastAsia="DejaVu Sans" w:cs="Lohit Hindi"/>
      <w:bCs w:val="0"/>
      <w:color w:val="000000"/>
      <w:szCs w:val="18"/>
    </w:rPr>
  </w:style>
  <w:style w:type="paragraph" w:customStyle="1" w:styleId="BijlageLidArtikelGenummerd">
    <w:name w:val="Bijlage_Lid_Artikel_Genummerd"/>
    <w:basedOn w:val="Standaard"/>
    <w:next w:val="Standaard"/>
    <w:rsid w:val="005606D8"/>
    <w:pPr>
      <w:tabs>
        <w:tab w:val="clear" w:pos="680"/>
        <w:tab w:val="clear" w:pos="1531"/>
        <w:tab w:val="clear" w:pos="2381"/>
        <w:tab w:val="clear" w:pos="3232"/>
      </w:tabs>
      <w:autoSpaceDN w:val="0"/>
      <w:spacing w:line="180" w:lineRule="exact"/>
      <w:textAlignment w:val="baseline"/>
    </w:pPr>
    <w:rPr>
      <w:rFonts w:eastAsia="DejaVu Sans" w:cs="Lohit Hindi"/>
      <w:bCs w:val="0"/>
      <w:color w:val="000000"/>
      <w:szCs w:val="18"/>
    </w:rPr>
  </w:style>
  <w:style w:type="paragraph" w:customStyle="1" w:styleId="ConvenantArtikel">
    <w:name w:val="Convenant Artikel"/>
    <w:basedOn w:val="Standaard"/>
    <w:next w:val="Standaard"/>
    <w:rsid w:val="005606D8"/>
    <w:pPr>
      <w:numPr>
        <w:numId w:val="13"/>
      </w:numPr>
      <w:tabs>
        <w:tab w:val="clear" w:pos="680"/>
        <w:tab w:val="clear" w:pos="1531"/>
        <w:tab w:val="clear" w:pos="2381"/>
        <w:tab w:val="clear" w:pos="3232"/>
        <w:tab w:val="num" w:pos="360"/>
      </w:tabs>
      <w:autoSpaceDN w:val="0"/>
      <w:spacing w:before="200" w:after="200" w:line="240" w:lineRule="exact"/>
      <w:ind w:left="0" w:firstLine="0"/>
      <w:textAlignment w:val="baseline"/>
    </w:pPr>
    <w:rPr>
      <w:rFonts w:eastAsia="DejaVu Sans" w:cs="Lohit Hindi"/>
      <w:b/>
      <w:bCs w:val="0"/>
      <w:color w:val="000000"/>
      <w:sz w:val="20"/>
    </w:rPr>
  </w:style>
  <w:style w:type="paragraph" w:customStyle="1" w:styleId="ConvenantletteringArtikel">
    <w:name w:val="Convenant lettering Artike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Convenantletteringinspring">
    <w:name w:val="Convenant lettering inspr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0"/>
    </w:rPr>
  </w:style>
  <w:style w:type="paragraph" w:customStyle="1" w:styleId="ConvenantLid">
    <w:name w:val="Convenant Lid"/>
    <w:basedOn w:val="Standaard"/>
    <w:next w:val="Standaard"/>
    <w:rsid w:val="005606D8"/>
    <w:pPr>
      <w:numPr>
        <w:ilvl w:val="1"/>
        <w:numId w:val="13"/>
      </w:numPr>
      <w:tabs>
        <w:tab w:val="clear" w:pos="680"/>
        <w:tab w:val="clear" w:pos="1531"/>
        <w:tab w:val="clear" w:pos="2381"/>
        <w:tab w:val="clear" w:pos="3232"/>
        <w:tab w:val="num" w:pos="360"/>
        <w:tab w:val="num" w:pos="576"/>
      </w:tabs>
      <w:autoSpaceDN w:val="0"/>
      <w:spacing w:line="240" w:lineRule="exact"/>
      <w:ind w:left="0" w:firstLine="0"/>
      <w:textAlignment w:val="baseline"/>
    </w:pPr>
    <w:rPr>
      <w:rFonts w:eastAsia="DejaVu Sans" w:cs="Lohit Hindi"/>
      <w:bCs w:val="0"/>
      <w:color w:val="000000"/>
      <w:sz w:val="20"/>
    </w:rPr>
  </w:style>
  <w:style w:type="paragraph" w:customStyle="1" w:styleId="Convenantlidletterstijlinspring">
    <w:name w:val="Convenant lid (letterstijl inspring)"/>
    <w:basedOn w:val="Standaard"/>
    <w:next w:val="Standaard"/>
    <w:rsid w:val="005606D8"/>
    <w:pPr>
      <w:numPr>
        <w:numId w:val="12"/>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 w:val="20"/>
    </w:rPr>
  </w:style>
  <w:style w:type="paragraph" w:customStyle="1" w:styleId="ConvenantLidletterstijl">
    <w:name w:val="Convenant Lid (letterstijl)"/>
    <w:basedOn w:val="Standaard"/>
    <w:next w:val="Standaard"/>
    <w:rsid w:val="005606D8"/>
    <w:pPr>
      <w:numPr>
        <w:numId w:val="11"/>
      </w:numPr>
      <w:tabs>
        <w:tab w:val="clear" w:pos="680"/>
        <w:tab w:val="clear" w:pos="1531"/>
        <w:tab w:val="clear" w:pos="2381"/>
        <w:tab w:val="clear" w:pos="3232"/>
        <w:tab w:val="num" w:pos="360"/>
      </w:tabs>
      <w:autoSpaceDN w:val="0"/>
      <w:spacing w:line="240" w:lineRule="exact"/>
      <w:ind w:left="360" w:hanging="360"/>
      <w:textAlignment w:val="baseline"/>
    </w:pPr>
    <w:rPr>
      <w:rFonts w:eastAsia="DejaVu Sans" w:cs="Lohit Hindi"/>
      <w:bCs w:val="0"/>
      <w:color w:val="000000"/>
      <w:sz w:val="20"/>
    </w:rPr>
  </w:style>
  <w:style w:type="paragraph" w:customStyle="1" w:styleId="ConvenantnummeringArtikel">
    <w:name w:val="Convenant nummering Artike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Convenantstandaard">
    <w:name w:val="Convenant standaard"/>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0"/>
    </w:rPr>
  </w:style>
  <w:style w:type="paragraph" w:customStyle="1" w:styleId="ConvenantTitel">
    <w:name w:val="Convenant Titel"/>
    <w:next w:val="Standaard"/>
    <w:rsid w:val="005606D8"/>
    <w:pPr>
      <w:autoSpaceDN w:val="0"/>
      <w:spacing w:after="360" w:line="200" w:lineRule="exact"/>
      <w:jc w:val="center"/>
      <w:textAlignment w:val="baseline"/>
    </w:pPr>
    <w:rPr>
      <w:rFonts w:ascii="Verdana" w:eastAsia="DejaVu Sans" w:hAnsi="Verdana" w:cs="Lohit Hindi"/>
      <w:b/>
      <w:color w:val="000000"/>
    </w:rPr>
  </w:style>
  <w:style w:type="paragraph" w:customStyle="1" w:styleId="EindrapportKop">
    <w:name w:val="Eindrapport_Kop"/>
    <w:basedOn w:val="Standaard"/>
    <w:next w:val="Standaard"/>
    <w:rsid w:val="005606D8"/>
    <w:p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customStyle="1" w:styleId="Embargo">
    <w:name w:val="Embargo"/>
    <w:next w:val="Standaard"/>
    <w:rsid w:val="005606D8"/>
    <w:pPr>
      <w:autoSpaceDN w:val="0"/>
      <w:spacing w:line="130" w:lineRule="exact"/>
      <w:textAlignment w:val="baseline"/>
    </w:pPr>
    <w:rPr>
      <w:rFonts w:ascii="Verdana" w:eastAsia="DejaVu Sans" w:hAnsi="Verdana" w:cs="Lohit Hindi"/>
      <w:b/>
      <w:smallCaps/>
      <w:color w:val="000000"/>
      <w:sz w:val="13"/>
      <w:szCs w:val="13"/>
    </w:rPr>
  </w:style>
  <w:style w:type="paragraph" w:customStyle="1" w:styleId="FMHDechargeverklaring">
    <w:name w:val="FMH_Dechargeverklar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5"/>
      <w:szCs w:val="15"/>
    </w:rPr>
  </w:style>
  <w:style w:type="paragraph" w:customStyle="1" w:styleId="FMHDechargeverklaringKop">
    <w:name w:val="FMH_Dechargeverklaring_Kop"/>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smallCaps/>
      <w:color w:val="000000"/>
      <w:szCs w:val="18"/>
    </w:rPr>
  </w:style>
  <w:style w:type="paragraph" w:customStyle="1" w:styleId="FMHDechargeverklaringOndertekening">
    <w:name w:val="FMH_Dechargeverklaring_Ondertekening"/>
    <w:rsid w:val="005606D8"/>
    <w:pPr>
      <w:tabs>
        <w:tab w:val="left" w:pos="4183"/>
      </w:tabs>
      <w:autoSpaceDN w:val="0"/>
      <w:spacing w:line="240" w:lineRule="exact"/>
      <w:textAlignment w:val="baseline"/>
    </w:pPr>
    <w:rPr>
      <w:rFonts w:ascii="Verdana" w:eastAsia="DejaVu Sans" w:hAnsi="Verdana" w:cs="Lohit Hindi"/>
      <w:color w:val="000000"/>
      <w:sz w:val="16"/>
      <w:szCs w:val="16"/>
    </w:rPr>
  </w:style>
  <w:style w:type="paragraph" w:customStyle="1" w:styleId="Fmhinstructietekst">
    <w:name w:val="Fmh_instructietekst"/>
    <w:next w:val="Standaard"/>
    <w:rsid w:val="005606D8"/>
    <w:pPr>
      <w:autoSpaceDN w:val="0"/>
      <w:spacing w:line="240" w:lineRule="exact"/>
      <w:textAlignment w:val="baseline"/>
    </w:pPr>
    <w:rPr>
      <w:rFonts w:ascii="Arial Narrow" w:eastAsia="DejaVu Sans" w:hAnsi="Arial Narrow" w:cs="Lohit Hindi"/>
      <w:color w:val="000000"/>
      <w:sz w:val="15"/>
      <w:szCs w:val="15"/>
    </w:rPr>
  </w:style>
  <w:style w:type="paragraph" w:customStyle="1" w:styleId="FmhKopjeprojectgegevens">
    <w:name w:val="Fmh_Kopje_(project)gegevens"/>
    <w:next w:val="Standaard"/>
    <w:rsid w:val="005606D8"/>
    <w:pPr>
      <w:autoSpaceDN w:val="0"/>
      <w:spacing w:line="240" w:lineRule="exact"/>
      <w:textAlignment w:val="baseline"/>
    </w:pPr>
    <w:rPr>
      <w:rFonts w:ascii="Verdana" w:eastAsia="DejaVu Sans" w:hAnsi="Verdana" w:cs="Lohit Hindi"/>
      <w:b/>
      <w:color w:val="000000"/>
      <w:sz w:val="15"/>
      <w:szCs w:val="15"/>
    </w:rPr>
  </w:style>
  <w:style w:type="paragraph" w:customStyle="1" w:styleId="FmhKopjekapitalen">
    <w:name w:val="Fmh_Kopje_kapitalen"/>
    <w:next w:val="Standaard"/>
    <w:rsid w:val="005606D8"/>
    <w:pPr>
      <w:autoSpaceDN w:val="0"/>
      <w:spacing w:line="240" w:lineRule="exact"/>
      <w:textAlignment w:val="baseline"/>
    </w:pPr>
    <w:rPr>
      <w:rFonts w:ascii="Verdana" w:eastAsia="DejaVu Sans" w:hAnsi="Verdana" w:cs="Lohit Hindi"/>
      <w:b/>
      <w:caps/>
      <w:color w:val="000000"/>
      <w:sz w:val="18"/>
      <w:szCs w:val="18"/>
    </w:rPr>
  </w:style>
  <w:style w:type="paragraph" w:customStyle="1" w:styleId="FmhProcesVerbaalGegevens">
    <w:name w:val="Fmh_Proces_Verbaal_Gegevens"/>
    <w:basedOn w:val="Standaard"/>
    <w:next w:val="Standaard"/>
    <w:rsid w:val="005606D8"/>
    <w:pPr>
      <w:tabs>
        <w:tab w:val="clear" w:pos="680"/>
        <w:tab w:val="clear" w:pos="1531"/>
        <w:tab w:val="clear" w:pos="2381"/>
        <w:tab w:val="clear" w:pos="3232"/>
        <w:tab w:val="left" w:pos="2437"/>
      </w:tabs>
      <w:autoSpaceDN w:val="0"/>
      <w:spacing w:line="240" w:lineRule="exact"/>
      <w:textAlignment w:val="baseline"/>
    </w:pPr>
    <w:rPr>
      <w:rFonts w:eastAsia="DejaVu Sans" w:cs="Lohit Hindi"/>
      <w:bCs w:val="0"/>
      <w:color w:val="000000"/>
      <w:szCs w:val="18"/>
    </w:rPr>
  </w:style>
  <w:style w:type="paragraph" w:customStyle="1" w:styleId="FmhProcesVerbaalOndertekening">
    <w:name w:val="Fmh_Proces_Verbaal_Ondertekening"/>
    <w:basedOn w:val="Standaard"/>
    <w:next w:val="Standaard"/>
    <w:rsid w:val="005606D8"/>
    <w:pPr>
      <w:tabs>
        <w:tab w:val="clear" w:pos="680"/>
        <w:tab w:val="clear" w:pos="1531"/>
        <w:tab w:val="clear" w:pos="2381"/>
        <w:tab w:val="clear" w:pos="3232"/>
        <w:tab w:val="left" w:pos="2834"/>
        <w:tab w:val="left" w:pos="2834"/>
        <w:tab w:val="left" w:pos="2834"/>
      </w:tabs>
      <w:autoSpaceDN w:val="0"/>
      <w:spacing w:line="240" w:lineRule="exact"/>
      <w:textAlignment w:val="baseline"/>
    </w:pPr>
    <w:rPr>
      <w:rFonts w:eastAsia="DejaVu Sans" w:cs="Lohit Hindi"/>
      <w:bCs w:val="0"/>
      <w:color w:val="000000"/>
      <w:szCs w:val="18"/>
    </w:rPr>
  </w:style>
  <w:style w:type="paragraph" w:customStyle="1" w:styleId="FmhProcesVerbaalProjectgegevens">
    <w:name w:val="Fmh_Proces_Verbaal_Projectgegevens"/>
    <w:next w:val="Standaard"/>
    <w:rsid w:val="005606D8"/>
    <w:pPr>
      <w:tabs>
        <w:tab w:val="left" w:pos="2965"/>
      </w:tabs>
      <w:autoSpaceDN w:val="0"/>
      <w:spacing w:line="240" w:lineRule="exact"/>
      <w:textAlignment w:val="baseline"/>
    </w:pPr>
    <w:rPr>
      <w:rFonts w:ascii="Verdana" w:eastAsia="DejaVu Sans" w:hAnsi="Verdana" w:cs="Lohit Hindi"/>
      <w:color w:val="000000"/>
      <w:sz w:val="18"/>
      <w:szCs w:val="18"/>
    </w:rPr>
  </w:style>
  <w:style w:type="table" w:customStyle="1" w:styleId="FMHTabelDechargeverklaring">
    <w:name w:val="FMH_Tabel_Dechargeverklaring"/>
    <w:rsid w:val="005606D8"/>
    <w:pPr>
      <w:autoSpaceDN w:val="0"/>
      <w:textAlignment w:val="baseline"/>
    </w:pPr>
    <w:rPr>
      <w:rFonts w:ascii="Verdana" w:eastAsia="DejaVu Sans" w:hAnsi="Verdana" w:cs="Lohit Hindi"/>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5606D8"/>
    <w:pPr>
      <w:autoSpaceDN w:val="0"/>
      <w:spacing w:line="240" w:lineRule="exact"/>
      <w:textAlignment w:val="baseline"/>
    </w:pPr>
    <w:rPr>
      <w:rFonts w:ascii="Verdana" w:eastAsia="DejaVu Sans" w:hAnsi="Verdana" w:cs="Lohit Hindi"/>
      <w:b/>
      <w:color w:val="000000"/>
      <w:sz w:val="15"/>
      <w:szCs w:val="15"/>
    </w:rPr>
  </w:style>
  <w:style w:type="paragraph" w:customStyle="1" w:styleId="Gegevensdocument">
    <w:name w:val="Gegevens document"/>
    <w:next w:val="Standaard"/>
    <w:rsid w:val="005606D8"/>
    <w:pPr>
      <w:tabs>
        <w:tab w:val="left" w:pos="1133"/>
      </w:tabs>
      <w:autoSpaceDN w:val="0"/>
      <w:spacing w:line="240" w:lineRule="exact"/>
      <w:textAlignment w:val="baseline"/>
    </w:pPr>
    <w:rPr>
      <w:rFonts w:ascii="Verdana" w:eastAsia="DejaVu Sans" w:hAnsi="Verdana" w:cs="Lohit Hindi"/>
      <w:color w:val="000000"/>
      <w:sz w:val="18"/>
      <w:szCs w:val="18"/>
    </w:rPr>
  </w:style>
  <w:style w:type="paragraph" w:customStyle="1" w:styleId="Hoofdstuk">
    <w:name w:val="Hoofdstuk"/>
    <w:basedOn w:val="Standaard"/>
    <w:next w:val="Standaard"/>
    <w:rsid w:val="005606D8"/>
    <w:p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styleId="Inhopg1">
    <w:name w:val="toc 1"/>
    <w:basedOn w:val="Standaard"/>
    <w:next w:val="Standaard"/>
    <w:uiPriority w:val="39"/>
    <w:qFormat/>
    <w:rsid w:val="005606D8"/>
    <w:pPr>
      <w:tabs>
        <w:tab w:val="clear" w:pos="680"/>
        <w:tab w:val="clear" w:pos="1531"/>
        <w:tab w:val="clear" w:pos="2381"/>
        <w:tab w:val="clear" w:pos="3232"/>
      </w:tabs>
      <w:autoSpaceDN w:val="0"/>
      <w:spacing w:before="240" w:after="120" w:line="240" w:lineRule="exact"/>
      <w:textAlignment w:val="baseline"/>
    </w:pPr>
    <w:rPr>
      <w:rFonts w:eastAsia="DejaVu Sans" w:cs="Lohit Hindi"/>
      <w:b/>
      <w:bCs w:val="0"/>
      <w:color w:val="000000"/>
      <w:sz w:val="20"/>
    </w:rPr>
  </w:style>
  <w:style w:type="paragraph" w:styleId="Inhopg2">
    <w:name w:val="toc 2"/>
    <w:basedOn w:val="Inhopg1"/>
    <w:next w:val="Standaard"/>
    <w:uiPriority w:val="39"/>
    <w:qFormat/>
    <w:rsid w:val="005606D8"/>
    <w:pPr>
      <w:spacing w:before="120" w:after="0"/>
      <w:ind w:left="180"/>
    </w:pPr>
    <w:rPr>
      <w:b w:val="0"/>
      <w:i/>
    </w:rPr>
  </w:style>
  <w:style w:type="paragraph" w:styleId="Inhopg4">
    <w:name w:val="toc 4"/>
    <w:basedOn w:val="Inhopg3"/>
    <w:next w:val="Standaard"/>
    <w:rsid w:val="005606D8"/>
    <w:pPr>
      <w:tabs>
        <w:tab w:val="clear" w:pos="1818"/>
        <w:tab w:val="clear" w:pos="9174"/>
      </w:tabs>
      <w:suppressAutoHyphens w:val="0"/>
      <w:overflowPunct/>
      <w:autoSpaceDE/>
      <w:adjustRightInd/>
      <w:spacing w:line="240" w:lineRule="exact"/>
      <w:ind w:left="360" w:firstLine="0"/>
    </w:pPr>
    <w:rPr>
      <w:rFonts w:eastAsia="DejaVu Sans" w:cs="Lohit Hindi"/>
      <w:color w:val="000000"/>
      <w:sz w:val="20"/>
    </w:rPr>
  </w:style>
  <w:style w:type="paragraph" w:styleId="Inhopg5">
    <w:name w:val="toc 5"/>
    <w:basedOn w:val="Inhopg4"/>
    <w:next w:val="Standaard"/>
    <w:rsid w:val="005606D8"/>
  </w:style>
  <w:style w:type="paragraph" w:styleId="Inhopg6">
    <w:name w:val="toc 6"/>
    <w:basedOn w:val="Inhopg5"/>
    <w:next w:val="Standaard"/>
    <w:rsid w:val="005606D8"/>
  </w:style>
  <w:style w:type="paragraph" w:styleId="Inhopg7">
    <w:name w:val="toc 7"/>
    <w:basedOn w:val="Inhopg6"/>
    <w:next w:val="Standaard"/>
    <w:rsid w:val="005606D8"/>
  </w:style>
  <w:style w:type="paragraph" w:styleId="Inhopg8">
    <w:name w:val="toc 8"/>
    <w:basedOn w:val="Inhopg7"/>
    <w:next w:val="Standaard"/>
    <w:rsid w:val="005606D8"/>
  </w:style>
  <w:style w:type="paragraph" w:styleId="Inhopg9">
    <w:name w:val="toc 9"/>
    <w:basedOn w:val="Inhopg8"/>
    <w:next w:val="Standaard"/>
    <w:rsid w:val="005606D8"/>
  </w:style>
  <w:style w:type="paragraph" w:customStyle="1" w:styleId="Kiesraadaanhef">
    <w:name w:val="Kiesraad_aanhef"/>
    <w:rsid w:val="005606D8"/>
    <w:pPr>
      <w:autoSpaceDN w:val="0"/>
      <w:spacing w:before="100" w:after="240" w:line="240" w:lineRule="exact"/>
      <w:textAlignment w:val="baseline"/>
    </w:pPr>
    <w:rPr>
      <w:rFonts w:ascii="Arial" w:eastAsia="DejaVu Sans" w:hAnsi="Arial" w:cs="Lohit Hindi"/>
      <w:color w:val="000000"/>
    </w:rPr>
  </w:style>
  <w:style w:type="paragraph" w:customStyle="1" w:styleId="Kiesraadafzendgegevens">
    <w:name w:val="Kiesraad_afzendgegevens"/>
    <w:next w:val="Standaard"/>
    <w:rsid w:val="005606D8"/>
    <w:pPr>
      <w:autoSpaceDN w:val="0"/>
      <w:spacing w:line="220" w:lineRule="exact"/>
      <w:textAlignment w:val="baseline"/>
    </w:pPr>
    <w:rPr>
      <w:rFonts w:ascii="Arial" w:eastAsia="DejaVu Sans" w:hAnsi="Arial" w:cs="Lohit Hindi"/>
      <w:color w:val="000000"/>
      <w:sz w:val="16"/>
      <w:szCs w:val="16"/>
    </w:rPr>
  </w:style>
  <w:style w:type="paragraph" w:customStyle="1" w:styleId="Kiesraadafzendgegevensbold">
    <w:name w:val="Kiesraad_afzendgegevens_bold"/>
    <w:next w:val="Standaard"/>
    <w:rsid w:val="005606D8"/>
    <w:pPr>
      <w:autoSpaceDN w:val="0"/>
      <w:spacing w:line="220" w:lineRule="exact"/>
      <w:textAlignment w:val="baseline"/>
    </w:pPr>
    <w:rPr>
      <w:rFonts w:ascii="Arial" w:eastAsia="DejaVu Sans" w:hAnsi="Arial" w:cs="Lohit Hindi"/>
      <w:b/>
      <w:color w:val="000000"/>
      <w:sz w:val="16"/>
      <w:szCs w:val="16"/>
    </w:rPr>
  </w:style>
  <w:style w:type="paragraph" w:customStyle="1" w:styleId="Kiesraadfax">
    <w:name w:val="Kiesraad_fax"/>
    <w:basedOn w:val="Standaard"/>
    <w:next w:val="Standaard"/>
    <w:rsid w:val="005606D8"/>
    <w:pPr>
      <w:tabs>
        <w:tab w:val="clear" w:pos="680"/>
        <w:tab w:val="clear" w:pos="1531"/>
        <w:tab w:val="clear" w:pos="2381"/>
        <w:tab w:val="clear" w:pos="3232"/>
      </w:tabs>
      <w:autoSpaceDN w:val="0"/>
      <w:spacing w:line="240" w:lineRule="exact"/>
      <w:textAlignment w:val="baseline"/>
    </w:pPr>
    <w:rPr>
      <w:rFonts w:ascii="Arial" w:eastAsia="DejaVu Sans" w:hAnsi="Arial" w:cs="Lohit Hindi"/>
      <w:bCs w:val="0"/>
      <w:color w:val="000000"/>
      <w:sz w:val="14"/>
      <w:szCs w:val="14"/>
    </w:rPr>
  </w:style>
  <w:style w:type="paragraph" w:customStyle="1" w:styleId="KiesraadNotitieKop">
    <w:name w:val="Kiesraad_Notitie_Kop"/>
    <w:rsid w:val="005606D8"/>
    <w:pPr>
      <w:autoSpaceDN w:val="0"/>
      <w:spacing w:line="240" w:lineRule="exact"/>
      <w:textAlignment w:val="baseline"/>
    </w:pPr>
    <w:rPr>
      <w:rFonts w:ascii="Arial" w:eastAsia="DejaVu Sans" w:hAnsi="Arial" w:cs="Lohit Hindi"/>
      <w:b/>
      <w:color w:val="000000"/>
      <w:sz w:val="24"/>
      <w:szCs w:val="24"/>
    </w:rPr>
  </w:style>
  <w:style w:type="paragraph" w:customStyle="1" w:styleId="Kiesraadonderdeel">
    <w:name w:val="Kiesraad_onderdeel"/>
    <w:rsid w:val="005606D8"/>
    <w:pPr>
      <w:autoSpaceDN w:val="0"/>
      <w:spacing w:line="180" w:lineRule="exact"/>
      <w:textAlignment w:val="baseline"/>
    </w:pPr>
    <w:rPr>
      <w:rFonts w:ascii="Arial" w:eastAsia="DejaVu Sans" w:hAnsi="Arial" w:cs="Lohit Hindi"/>
      <w:b/>
      <w:smallCaps/>
      <w:color w:val="000000"/>
      <w:sz w:val="16"/>
      <w:szCs w:val="16"/>
    </w:rPr>
  </w:style>
  <w:style w:type="paragraph" w:customStyle="1" w:styleId="Kiesraadonderwerp">
    <w:name w:val="Kiesraad_onderwerp"/>
    <w:rsid w:val="005606D8"/>
    <w:pPr>
      <w:autoSpaceDN w:val="0"/>
      <w:spacing w:line="240" w:lineRule="exact"/>
      <w:textAlignment w:val="baseline"/>
    </w:pPr>
    <w:rPr>
      <w:rFonts w:ascii="Arial" w:eastAsia="DejaVu Sans" w:hAnsi="Arial" w:cs="Lohit Hindi"/>
      <w:b/>
      <w:color w:val="000000"/>
    </w:rPr>
  </w:style>
  <w:style w:type="paragraph" w:customStyle="1" w:styleId="Kiesraadonderwerpkop">
    <w:name w:val="Kiesraad_onderwerp_kop"/>
    <w:rsid w:val="005606D8"/>
    <w:pPr>
      <w:autoSpaceDN w:val="0"/>
      <w:spacing w:line="240" w:lineRule="exact"/>
      <w:textAlignment w:val="baseline"/>
    </w:pPr>
    <w:rPr>
      <w:rFonts w:ascii="Arial" w:eastAsia="DejaVu Sans" w:hAnsi="Arial" w:cs="Lohit Hindi"/>
      <w:b/>
      <w:color w:val="000000"/>
      <w:sz w:val="14"/>
      <w:szCs w:val="14"/>
    </w:rPr>
  </w:style>
  <w:style w:type="paragraph" w:customStyle="1" w:styleId="Kiesraadreferentiegegevens">
    <w:name w:val="Kiesraad_referentiegegevens"/>
    <w:rsid w:val="005606D8"/>
    <w:pPr>
      <w:autoSpaceDN w:val="0"/>
      <w:spacing w:line="220" w:lineRule="exact"/>
      <w:textAlignment w:val="baseline"/>
    </w:pPr>
    <w:rPr>
      <w:rFonts w:ascii="Arial" w:eastAsia="DejaVu Sans" w:hAnsi="Arial" w:cs="Lohit Hindi"/>
      <w:color w:val="000000"/>
      <w:sz w:val="16"/>
      <w:szCs w:val="16"/>
    </w:rPr>
  </w:style>
  <w:style w:type="paragraph" w:customStyle="1" w:styleId="Kiesraadreferentiegegevensbold">
    <w:name w:val="Kiesraad_referentiegegevens_bold"/>
    <w:rsid w:val="005606D8"/>
    <w:pPr>
      <w:autoSpaceDN w:val="0"/>
      <w:spacing w:line="220" w:lineRule="exact"/>
      <w:textAlignment w:val="baseline"/>
    </w:pPr>
    <w:rPr>
      <w:rFonts w:ascii="Arial" w:eastAsia="DejaVu Sans" w:hAnsi="Arial" w:cs="Lohit Hindi"/>
      <w:b/>
      <w:color w:val="000000"/>
      <w:sz w:val="16"/>
      <w:szCs w:val="16"/>
    </w:rPr>
  </w:style>
  <w:style w:type="paragraph" w:customStyle="1" w:styleId="Kiesraadslotzin">
    <w:name w:val="Kiesraad_slotzin"/>
    <w:next w:val="Standaard"/>
    <w:rsid w:val="005606D8"/>
    <w:pPr>
      <w:autoSpaceDN w:val="0"/>
      <w:spacing w:before="240" w:line="240" w:lineRule="exact"/>
      <w:textAlignment w:val="baseline"/>
    </w:pPr>
    <w:rPr>
      <w:rFonts w:ascii="Arial" w:eastAsia="DejaVu Sans" w:hAnsi="Arial" w:cs="Lohit Hindi"/>
      <w:color w:val="000000"/>
    </w:rPr>
  </w:style>
  <w:style w:type="paragraph" w:customStyle="1" w:styleId="Kiesraadstandaard">
    <w:name w:val="Kiesraad_standaard"/>
    <w:rsid w:val="005606D8"/>
    <w:pPr>
      <w:autoSpaceDN w:val="0"/>
      <w:spacing w:line="240" w:lineRule="exact"/>
      <w:textAlignment w:val="baseline"/>
    </w:pPr>
    <w:rPr>
      <w:rFonts w:ascii="Arial" w:eastAsia="DejaVu Sans" w:hAnsi="Arial" w:cs="Lohit Hindi"/>
      <w:color w:val="000000"/>
    </w:rPr>
  </w:style>
  <w:style w:type="paragraph" w:customStyle="1" w:styleId="KiesraadWitregelW1">
    <w:name w:val="Kiesraad_Witregel_W1"/>
    <w:next w:val="Standaard"/>
    <w:rsid w:val="005606D8"/>
    <w:pPr>
      <w:autoSpaceDN w:val="0"/>
      <w:spacing w:line="220" w:lineRule="exact"/>
      <w:textAlignment w:val="baseline"/>
    </w:pPr>
    <w:rPr>
      <w:rFonts w:ascii="Arial" w:eastAsia="DejaVu Sans" w:hAnsi="Arial" w:cs="Lohit Hindi"/>
      <w:color w:val="000000"/>
      <w:sz w:val="16"/>
      <w:szCs w:val="16"/>
    </w:rPr>
  </w:style>
  <w:style w:type="paragraph" w:customStyle="1" w:styleId="KopDocumentgegevens">
    <w:name w:val="Kop Documentgegevens"/>
    <w:next w:val="Standaard"/>
    <w:rsid w:val="005606D8"/>
    <w:pPr>
      <w:autoSpaceDN w:val="0"/>
      <w:spacing w:line="240" w:lineRule="exact"/>
      <w:textAlignment w:val="baseline"/>
    </w:pPr>
    <w:rPr>
      <w:rFonts w:ascii="Verdana" w:eastAsia="DejaVu Sans" w:hAnsi="Verdana" w:cs="Lohit Hindi"/>
      <w:color w:val="000000"/>
      <w:sz w:val="13"/>
      <w:szCs w:val="13"/>
    </w:rPr>
  </w:style>
  <w:style w:type="paragraph" w:customStyle="1" w:styleId="KopgegevensAgenda">
    <w:name w:val="Kop gegevens Agenda"/>
    <w:basedOn w:val="KopDocumentgegevens"/>
    <w:next w:val="Standaard"/>
    <w:rsid w:val="005606D8"/>
    <w:pPr>
      <w:tabs>
        <w:tab w:val="left" w:pos="2267"/>
      </w:tabs>
    </w:pPr>
  </w:style>
  <w:style w:type="paragraph" w:customStyle="1" w:styleId="KopNotitiegegevens">
    <w:name w:val="Kop Notitie gegevens"/>
    <w:basedOn w:val="KopDocumentgegevens"/>
    <w:next w:val="Standaard"/>
    <w:rsid w:val="005606D8"/>
    <w:pPr>
      <w:spacing w:before="80" w:after="160"/>
    </w:pPr>
  </w:style>
  <w:style w:type="paragraph" w:customStyle="1" w:styleId="KopBesluitRVIGAutorisatiebesluitExperian">
    <w:name w:val="Kop_Besluit_RVIG_Autorisatiebesluit_Experian"/>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 w:val="22"/>
      <w:szCs w:val="22"/>
    </w:rPr>
  </w:style>
  <w:style w:type="paragraph" w:customStyle="1" w:styleId="KopContractuitbreiding">
    <w:name w:val="Kop_Contractuitbreiding"/>
    <w:basedOn w:val="Standaard"/>
    <w:next w:val="Standaard"/>
    <w:rsid w:val="005606D8"/>
    <w:pPr>
      <w:tabs>
        <w:tab w:val="clear" w:pos="680"/>
        <w:tab w:val="clear" w:pos="1531"/>
        <w:tab w:val="clear" w:pos="2381"/>
        <w:tab w:val="clear" w:pos="3232"/>
      </w:tabs>
      <w:autoSpaceDN w:val="0"/>
      <w:spacing w:line="480" w:lineRule="exact"/>
      <w:textAlignment w:val="baseline"/>
    </w:pPr>
    <w:rPr>
      <w:rFonts w:eastAsia="DejaVu Sans" w:cs="Lohit Hindi"/>
      <w:bCs w:val="0"/>
      <w:color w:val="000000"/>
      <w:sz w:val="48"/>
      <w:szCs w:val="48"/>
    </w:rPr>
  </w:style>
  <w:style w:type="paragraph" w:customStyle="1" w:styleId="KopProcesVerbaalvanOplevering">
    <w:name w:val="Kop_Proces_Verbaal_van_Oplevering"/>
    <w:basedOn w:val="Standaard"/>
    <w:next w:val="Standaard"/>
    <w:rsid w:val="005606D8"/>
    <w:pPr>
      <w:tabs>
        <w:tab w:val="clear" w:pos="680"/>
        <w:tab w:val="clear" w:pos="1531"/>
        <w:tab w:val="clear" w:pos="2381"/>
        <w:tab w:val="clear" w:pos="3232"/>
      </w:tabs>
      <w:autoSpaceDN w:val="0"/>
      <w:spacing w:after="720" w:line="240" w:lineRule="exact"/>
      <w:textAlignment w:val="baseline"/>
    </w:pPr>
    <w:rPr>
      <w:rFonts w:eastAsia="DejaVu Sans" w:cs="Lohit Hindi"/>
      <w:b/>
      <w:bCs w:val="0"/>
      <w:color w:val="000000"/>
      <w:szCs w:val="18"/>
    </w:rPr>
  </w:style>
  <w:style w:type="paragraph" w:customStyle="1" w:styleId="Kopjeafzendgegevens">
    <w:name w:val="Kopje afzendgegevens"/>
    <w:basedOn w:val="Afzendgegevens"/>
    <w:next w:val="Standaard"/>
    <w:rsid w:val="005606D8"/>
    <w:rPr>
      <w:b/>
    </w:rPr>
  </w:style>
  <w:style w:type="paragraph" w:customStyle="1" w:styleId="Kopjegegevensdocument">
    <w:name w:val="Kopje gegevens document"/>
    <w:basedOn w:val="Gegevensdocument"/>
    <w:next w:val="Standaard"/>
    <w:rsid w:val="005606D8"/>
    <w:rPr>
      <w:sz w:val="13"/>
      <w:szCs w:val="13"/>
    </w:rPr>
  </w:style>
  <w:style w:type="paragraph" w:customStyle="1" w:styleId="KopjeNota">
    <w:name w:val="Kopje Nota"/>
    <w:next w:val="Standaard"/>
    <w:rsid w:val="005606D8"/>
    <w:pPr>
      <w:autoSpaceDN w:val="0"/>
      <w:spacing w:line="240" w:lineRule="exact"/>
      <w:textAlignment w:val="baseline"/>
    </w:pPr>
    <w:rPr>
      <w:rFonts w:ascii="Verdana" w:eastAsia="DejaVu Sans" w:hAnsi="Verdana" w:cs="Lohit Hindi"/>
      <w:color w:val="000000"/>
      <w:sz w:val="13"/>
      <w:szCs w:val="13"/>
    </w:rPr>
  </w:style>
  <w:style w:type="paragraph" w:customStyle="1" w:styleId="Kopjereferentiegegevens">
    <w:name w:val="Kopje referentiegegevens"/>
    <w:basedOn w:val="Referentiegegevens0"/>
    <w:next w:val="Standaard"/>
    <w:rsid w:val="005606D8"/>
    <w:rPr>
      <w:b/>
    </w:rPr>
  </w:style>
  <w:style w:type="paragraph" w:customStyle="1" w:styleId="LedenArt1">
    <w:name w:val="Leden_Art_1"/>
    <w:basedOn w:val="Standaard"/>
    <w:next w:val="Standaard"/>
    <w:rsid w:val="005606D8"/>
    <w:pPr>
      <w:numPr>
        <w:numId w:val="23"/>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Cs w:val="18"/>
    </w:rPr>
  </w:style>
  <w:style w:type="paragraph" w:customStyle="1" w:styleId="LedenArt1niv2">
    <w:name w:val="Leden_Art_1_niv2"/>
    <w:basedOn w:val="Standaard"/>
    <w:next w:val="Standaard"/>
    <w:rsid w:val="005606D8"/>
    <w:pPr>
      <w:numPr>
        <w:ilvl w:val="1"/>
        <w:numId w:val="23"/>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Cs w:val="18"/>
    </w:rPr>
  </w:style>
  <w:style w:type="paragraph" w:customStyle="1" w:styleId="LedenArt10">
    <w:name w:val="Leden_Art_10"/>
    <w:basedOn w:val="Standaard"/>
    <w:next w:val="Standaard"/>
    <w:rsid w:val="005606D8"/>
    <w:pPr>
      <w:numPr>
        <w:numId w:val="24"/>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Cs w:val="18"/>
    </w:rPr>
  </w:style>
  <w:style w:type="paragraph" w:customStyle="1" w:styleId="LedenArt10niv2">
    <w:name w:val="Leden_Art_10_niv2"/>
    <w:basedOn w:val="Standaard"/>
    <w:next w:val="Standaard"/>
    <w:rsid w:val="005606D8"/>
    <w:pPr>
      <w:numPr>
        <w:ilvl w:val="1"/>
        <w:numId w:val="24"/>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Cs w:val="18"/>
    </w:rPr>
  </w:style>
  <w:style w:type="paragraph" w:customStyle="1" w:styleId="LedenArt11">
    <w:name w:val="Leden_Art_11"/>
    <w:basedOn w:val="Standaard"/>
    <w:next w:val="Standaard"/>
    <w:rsid w:val="005606D8"/>
    <w:pPr>
      <w:numPr>
        <w:numId w:val="25"/>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3">
    <w:name w:val="Leden_Art_3"/>
    <w:basedOn w:val="Standaard"/>
    <w:next w:val="Standaard"/>
    <w:rsid w:val="005606D8"/>
    <w:pPr>
      <w:numPr>
        <w:numId w:val="26"/>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6">
    <w:name w:val="Leden_Art_6"/>
    <w:basedOn w:val="Standaard"/>
    <w:next w:val="Standaard"/>
    <w:rsid w:val="005606D8"/>
    <w:pPr>
      <w:numPr>
        <w:numId w:val="27"/>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Cs w:val="18"/>
    </w:rPr>
  </w:style>
  <w:style w:type="paragraph" w:customStyle="1" w:styleId="LedenArt6niv2">
    <w:name w:val="Leden_Art_6_niv2"/>
    <w:basedOn w:val="Standaard"/>
    <w:next w:val="Standaard"/>
    <w:rsid w:val="005606D8"/>
    <w:pPr>
      <w:numPr>
        <w:ilvl w:val="1"/>
        <w:numId w:val="27"/>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Cs w:val="18"/>
    </w:rPr>
  </w:style>
  <w:style w:type="paragraph" w:customStyle="1" w:styleId="LedenArt7">
    <w:name w:val="Leden_Art_7"/>
    <w:basedOn w:val="Standaard"/>
    <w:next w:val="Standaard"/>
    <w:rsid w:val="005606D8"/>
    <w:pPr>
      <w:numPr>
        <w:numId w:val="28"/>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edenArt7niv2">
    <w:name w:val="Leden_Art_7_niv2"/>
    <w:basedOn w:val="Standaard"/>
    <w:next w:val="Standaard"/>
    <w:rsid w:val="005606D8"/>
    <w:pPr>
      <w:numPr>
        <w:ilvl w:val="1"/>
        <w:numId w:val="28"/>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table" w:customStyle="1" w:styleId="Logius-CelrechtsonderGrijs">
    <w:name w:val="Logius - Cel rechtsonder Grijs"/>
    <w:rsid w:val="005606D8"/>
    <w:pPr>
      <w:autoSpaceDN w:val="0"/>
      <w:textAlignment w:val="baseline"/>
    </w:pPr>
    <w:rPr>
      <w:rFonts w:ascii="Verdana" w:eastAsia="DejaVu Sans" w:hAnsi="Verdana" w:cs="Lohit Hindi"/>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5606D8"/>
    <w:pPr>
      <w:numPr>
        <w:numId w:val="6"/>
      </w:numPr>
      <w:autoSpaceDN w:val="0"/>
      <w:spacing w:before="240" w:after="240" w:line="240" w:lineRule="exact"/>
      <w:textAlignment w:val="baseline"/>
    </w:pPr>
    <w:rPr>
      <w:rFonts w:ascii="Verdana" w:eastAsia="DejaVu Sans" w:hAnsi="Verdana" w:cs="Lohit Hindi"/>
      <w:b/>
      <w:color w:val="000000"/>
      <w:sz w:val="16"/>
      <w:szCs w:val="16"/>
    </w:rPr>
  </w:style>
  <w:style w:type="paragraph" w:customStyle="1" w:styleId="LogiusArtikelniveau2">
    <w:name w:val="Logius Artikel (niveau 2)"/>
    <w:next w:val="Standaard"/>
    <w:rsid w:val="005606D8"/>
    <w:pPr>
      <w:numPr>
        <w:ilvl w:val="1"/>
        <w:numId w:val="7"/>
      </w:numPr>
      <w:autoSpaceDN w:val="0"/>
      <w:spacing w:before="240" w:after="240" w:line="240" w:lineRule="exact"/>
      <w:textAlignment w:val="baseline"/>
    </w:pPr>
    <w:rPr>
      <w:rFonts w:ascii="Verdana" w:eastAsia="DejaVu Sans" w:hAnsi="Verdana" w:cs="Lohit Hindi"/>
      <w:color w:val="000000"/>
      <w:sz w:val="16"/>
      <w:szCs w:val="16"/>
    </w:rPr>
  </w:style>
  <w:style w:type="paragraph" w:customStyle="1" w:styleId="LogiusBehoeftestellingBullet">
    <w:name w:val="Logius Behoeftestelling Bulle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NummeringExtra">
    <w:name w:val="Logius Nummering Extra"/>
    <w:basedOn w:val="Standaard"/>
    <w:next w:val="Standaard"/>
    <w:rsid w:val="005606D8"/>
    <w:pPr>
      <w:numPr>
        <w:numId w:val="15"/>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NummeringExtraLijst">
    <w:name w:val="Logius Nummering Extra Lijs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Opsomming1a">
    <w:name w:val="Logius Opsomming 1a"/>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Opsomming1aniv1">
    <w:name w:val="Logius Opsomming 1a niv1"/>
    <w:basedOn w:val="Standaard"/>
    <w:next w:val="Standaard"/>
    <w:rsid w:val="005606D8"/>
    <w:pPr>
      <w:numPr>
        <w:numId w:val="16"/>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Opsomming1aniv2">
    <w:name w:val="Logius Opsomming 1a niv2"/>
    <w:basedOn w:val="Standaard"/>
    <w:next w:val="Standaard"/>
    <w:rsid w:val="005606D8"/>
    <w:pPr>
      <w:numPr>
        <w:ilvl w:val="1"/>
        <w:numId w:val="16"/>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table" w:customStyle="1" w:styleId="LogiusTabelGrijs">
    <w:name w:val="Logius Tabel Grijs"/>
    <w:rsid w:val="005606D8"/>
    <w:pPr>
      <w:autoSpaceDN w:val="0"/>
      <w:textAlignment w:val="baseline"/>
    </w:pPr>
    <w:rPr>
      <w:rFonts w:ascii="Verdana" w:eastAsia="DejaVu Sans" w:hAnsi="Verdana" w:cs="Lohit Hindi"/>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5606D8"/>
    <w:pPr>
      <w:numPr>
        <w:numId w:val="14"/>
      </w:numPr>
      <w:tabs>
        <w:tab w:val="clear" w:pos="680"/>
        <w:tab w:val="clear" w:pos="1531"/>
        <w:tab w:val="clear" w:pos="2381"/>
        <w:tab w:val="clear" w:pos="3232"/>
        <w:tab w:val="num" w:pos="360"/>
      </w:tabs>
      <w:autoSpaceDN w:val="0"/>
      <w:spacing w:line="240" w:lineRule="exact"/>
      <w:ind w:left="0" w:firstLine="0"/>
      <w:textAlignment w:val="baseline"/>
    </w:pPr>
    <w:rPr>
      <w:rFonts w:eastAsia="DejaVu Sans" w:cs="Lohit Hindi"/>
      <w:bCs w:val="0"/>
      <w:color w:val="000000"/>
      <w:szCs w:val="18"/>
    </w:rPr>
  </w:style>
  <w:style w:type="paragraph" w:customStyle="1" w:styleId="Logiustekstmetopsommingniveau2">
    <w:name w:val="Logius tekst met opsomming niveau 2"/>
    <w:basedOn w:val="Standaard"/>
    <w:next w:val="Standaard"/>
    <w:rsid w:val="005606D8"/>
    <w:pPr>
      <w:numPr>
        <w:ilvl w:val="1"/>
        <w:numId w:val="14"/>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ogiusVerdana12Italic">
    <w:name w:val="Logius Verdana 12 Italic"/>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 w:val="24"/>
      <w:szCs w:val="24"/>
    </w:rPr>
  </w:style>
  <w:style w:type="paragraph" w:customStyle="1" w:styleId="Logiusbasisnummering">
    <w:name w:val="Logius_basis_nummer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table" w:customStyle="1" w:styleId="LogiusBehoeftestelling">
    <w:name w:val="Logius_Behoeftestelling"/>
    <w:rsid w:val="005606D8"/>
    <w:pPr>
      <w:autoSpaceDN w:val="0"/>
      <w:textAlignment w:val="baseline"/>
    </w:pPr>
    <w:rPr>
      <w:rFonts w:ascii="Verdana" w:eastAsia="DejaVu Sans" w:hAnsi="Verdana" w:cs="Lohit Hindi"/>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5606D8"/>
    <w:pPr>
      <w:autoSpaceDN w:val="0"/>
      <w:textAlignment w:val="baseline"/>
    </w:pPr>
    <w:rPr>
      <w:rFonts w:ascii="Verdana" w:eastAsia="DejaVu Sans" w:hAnsi="Verdana" w:cs="Lohit Hindi"/>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5606D8"/>
    <w:pPr>
      <w:autoSpaceDN w:val="0"/>
      <w:textAlignment w:val="baseline"/>
    </w:pPr>
    <w:rPr>
      <w:rFonts w:ascii="Verdana" w:eastAsia="DejaVu Sans" w:hAnsi="Verdana" w:cs="Lohit Hindi"/>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5606D8"/>
    <w:pPr>
      <w:autoSpaceDN w:val="0"/>
      <w:spacing w:line="240" w:lineRule="exact"/>
      <w:textAlignment w:val="baseline"/>
    </w:pPr>
    <w:rPr>
      <w:rFonts w:ascii="Verdana" w:eastAsia="DejaVu Sans" w:hAnsi="Verdana" w:cs="Lohit Hindi"/>
      <w:i/>
      <w:color w:val="000000"/>
      <w:sz w:val="18"/>
      <w:szCs w:val="18"/>
    </w:rPr>
  </w:style>
  <w:style w:type="paragraph" w:customStyle="1" w:styleId="Ondertekeningnaam">
    <w:name w:val="Ondertekening naam"/>
    <w:rsid w:val="005606D8"/>
    <w:pPr>
      <w:autoSpaceDN w:val="0"/>
      <w:spacing w:before="960" w:line="240" w:lineRule="exact"/>
      <w:textAlignment w:val="baseline"/>
    </w:pPr>
    <w:rPr>
      <w:rFonts w:ascii="Verdana" w:eastAsia="DejaVu Sans" w:hAnsi="Verdana" w:cs="Lohit Hindi"/>
      <w:color w:val="000000"/>
      <w:sz w:val="18"/>
      <w:szCs w:val="18"/>
    </w:rPr>
  </w:style>
  <w:style w:type="paragraph" w:customStyle="1" w:styleId="OndertekeningVervolg">
    <w:name w:val="Ondertekening Vervolg"/>
    <w:basedOn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Paginaeinde">
    <w:name w:val="Paginaeinde"/>
    <w:basedOn w:val="Standaard"/>
    <w:next w:val="Standaard"/>
    <w:rsid w:val="005606D8"/>
    <w:pPr>
      <w:pageBreakBefore/>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
      <w:szCs w:val="2"/>
    </w:rPr>
  </w:style>
  <w:style w:type="paragraph" w:customStyle="1" w:styleId="Raad">
    <w:name w:val="Raad"/>
    <w:next w:val="Standaard"/>
    <w:rsid w:val="005606D8"/>
    <w:pPr>
      <w:autoSpaceDN w:val="0"/>
      <w:spacing w:line="240" w:lineRule="exact"/>
      <w:textAlignment w:val="baseline"/>
    </w:pPr>
    <w:rPr>
      <w:rFonts w:ascii="Verdana" w:eastAsia="DejaVu Sans" w:hAnsi="Verdana" w:cs="Lohit Hindi"/>
      <w:b/>
      <w:color w:val="000000"/>
      <w:sz w:val="24"/>
      <w:szCs w:val="24"/>
    </w:rPr>
  </w:style>
  <w:style w:type="paragraph" w:customStyle="1" w:styleId="Rapport">
    <w:name w:val="Rappor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apportNiveau1">
    <w:name w:val="Rapport_Niveau_1"/>
    <w:basedOn w:val="Standaard"/>
    <w:next w:val="Standaard"/>
    <w:rsid w:val="005606D8"/>
    <w:pPr>
      <w:numPr>
        <w:numId w:val="17"/>
      </w:num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customStyle="1" w:styleId="RapportNiveau2">
    <w:name w:val="Rapport_Niveau_2"/>
    <w:basedOn w:val="Standaard"/>
    <w:next w:val="Standaard"/>
    <w:rsid w:val="005606D8"/>
    <w:pPr>
      <w:numPr>
        <w:ilvl w:val="1"/>
        <w:numId w:val="17"/>
      </w:numPr>
      <w:tabs>
        <w:tab w:val="clear" w:pos="680"/>
        <w:tab w:val="clear" w:pos="1531"/>
        <w:tab w:val="clear" w:pos="2381"/>
        <w:tab w:val="clear" w:pos="3232"/>
      </w:tabs>
      <w:autoSpaceDN w:val="0"/>
      <w:spacing w:line="240" w:lineRule="exact"/>
      <w:textAlignment w:val="baseline"/>
    </w:pPr>
    <w:rPr>
      <w:rFonts w:eastAsia="DejaVu Sans" w:cs="Lohit Hindi"/>
      <w:b/>
      <w:bCs w:val="0"/>
      <w:color w:val="000000"/>
      <w:szCs w:val="18"/>
    </w:rPr>
  </w:style>
  <w:style w:type="paragraph" w:customStyle="1" w:styleId="RapportNiveau3">
    <w:name w:val="Rapport_Niveau_3"/>
    <w:basedOn w:val="Standaard"/>
    <w:next w:val="Standaard"/>
    <w:rsid w:val="005606D8"/>
    <w:pPr>
      <w:numPr>
        <w:ilvl w:val="2"/>
        <w:numId w:val="17"/>
      </w:num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RapportNiveau4">
    <w:name w:val="Rapport_Niveau_4"/>
    <w:basedOn w:val="Standaard"/>
    <w:next w:val="Standaard"/>
    <w:rsid w:val="005606D8"/>
    <w:pPr>
      <w:numPr>
        <w:ilvl w:val="3"/>
        <w:numId w:val="17"/>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apportNiveau5">
    <w:name w:val="Rapport_Niveau_5"/>
    <w:basedOn w:val="Standaard"/>
    <w:next w:val="Standaard"/>
    <w:rsid w:val="005606D8"/>
    <w:pPr>
      <w:numPr>
        <w:ilvl w:val="4"/>
        <w:numId w:val="17"/>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apportNiveau6">
    <w:name w:val="Rapport_Niveau_6"/>
    <w:basedOn w:val="Standaard"/>
    <w:next w:val="Standaard"/>
    <w:rsid w:val="005606D8"/>
    <w:pPr>
      <w:tabs>
        <w:tab w:val="clear" w:pos="680"/>
        <w:tab w:val="clear" w:pos="1531"/>
        <w:tab w:val="clear" w:pos="2381"/>
        <w:tab w:val="clear" w:pos="3232"/>
      </w:tabs>
      <w:autoSpaceDN w:val="0"/>
      <w:spacing w:before="240" w:after="60" w:line="380" w:lineRule="exact"/>
      <w:textAlignment w:val="baseline"/>
    </w:pPr>
    <w:rPr>
      <w:rFonts w:eastAsia="DejaVu Sans" w:cs="Lohit Hindi"/>
      <w:b/>
      <w:bCs w:val="0"/>
      <w:color w:val="000000"/>
      <w:sz w:val="32"/>
      <w:szCs w:val="32"/>
    </w:rPr>
  </w:style>
  <w:style w:type="paragraph" w:customStyle="1" w:styleId="RCOpsommingstreepje">
    <w:name w:val="RC Opsomming streepje"/>
    <w:basedOn w:val="Standaard"/>
    <w:next w:val="Standaard"/>
    <w:rsid w:val="005606D8"/>
    <w:pPr>
      <w:numPr>
        <w:numId w:val="18"/>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CStreepje">
    <w:name w:val="RC Streepje"/>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Cabc">
    <w:name w:val="RC_abc"/>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Cabcalinea">
    <w:name w:val="RC_abc alinea"/>
    <w:basedOn w:val="Standaard"/>
    <w:next w:val="Standaard"/>
    <w:rsid w:val="005606D8"/>
    <w:pPr>
      <w:numPr>
        <w:numId w:val="19"/>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eferentiegegevens0">
    <w:name w:val="Referentiegegevens"/>
    <w:next w:val="Standaard"/>
    <w:rsid w:val="005606D8"/>
    <w:pPr>
      <w:tabs>
        <w:tab w:val="left" w:pos="170"/>
      </w:tabs>
      <w:autoSpaceDN w:val="0"/>
      <w:spacing w:line="180" w:lineRule="exact"/>
      <w:textAlignment w:val="baseline"/>
    </w:pPr>
    <w:rPr>
      <w:rFonts w:ascii="Verdana" w:eastAsia="DejaVu Sans" w:hAnsi="Verdana" w:cs="Lohit Hindi"/>
      <w:color w:val="000000"/>
      <w:sz w:val="13"/>
      <w:szCs w:val="13"/>
    </w:rPr>
  </w:style>
  <w:style w:type="paragraph" w:customStyle="1" w:styleId="Referentiegegevenscursief">
    <w:name w:val="Referentiegegevens cursief"/>
    <w:next w:val="Standaard"/>
    <w:rsid w:val="005606D8"/>
    <w:pPr>
      <w:tabs>
        <w:tab w:val="left" w:pos="170"/>
      </w:tabs>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metW1boven">
    <w:name w:val="Referentiegegevens met W1 boven"/>
    <w:next w:val="Standaard"/>
    <w:rsid w:val="005606D8"/>
    <w:pPr>
      <w:tabs>
        <w:tab w:val="left" w:pos="170"/>
      </w:tabs>
      <w:autoSpaceDN w:val="0"/>
      <w:spacing w:before="90" w:line="180" w:lineRule="exact"/>
      <w:textAlignment w:val="baseline"/>
    </w:pPr>
    <w:rPr>
      <w:rFonts w:ascii="Verdana" w:eastAsia="DejaVu Sans" w:hAnsi="Verdana" w:cs="Lohit Hindi"/>
      <w:color w:val="000000"/>
      <w:sz w:val="13"/>
      <w:szCs w:val="13"/>
    </w:rPr>
  </w:style>
  <w:style w:type="paragraph" w:customStyle="1" w:styleId="Retouradres">
    <w:name w:val="Retouradres"/>
    <w:rsid w:val="005606D8"/>
    <w:pPr>
      <w:autoSpaceDN w:val="0"/>
      <w:spacing w:line="180" w:lineRule="exact"/>
      <w:textAlignment w:val="baseline"/>
    </w:pPr>
    <w:rPr>
      <w:rFonts w:ascii="Verdana" w:eastAsia="DejaVu Sans" w:hAnsi="Verdana" w:cs="Lohit Hindi"/>
      <w:color w:val="000000"/>
      <w:sz w:val="13"/>
      <w:szCs w:val="13"/>
    </w:rPr>
  </w:style>
  <w:style w:type="paragraph" w:customStyle="1" w:styleId="Robabcvet">
    <w:name w:val="Rob_abc vet"/>
    <w:basedOn w:val="Standaard"/>
    <w:next w:val="Standaard"/>
    <w:rsid w:val="005606D8"/>
    <w:pPr>
      <w:numPr>
        <w:ilvl w:val="2"/>
        <w:numId w:val="20"/>
      </w:numPr>
      <w:tabs>
        <w:tab w:val="clear" w:pos="680"/>
        <w:tab w:val="clear" w:pos="1531"/>
        <w:tab w:val="clear" w:pos="2381"/>
        <w:tab w:val="clear" w:pos="3232"/>
        <w:tab w:val="num" w:pos="360"/>
      </w:tabs>
      <w:autoSpaceDN w:val="0"/>
      <w:spacing w:before="180" w:line="300" w:lineRule="exact"/>
      <w:ind w:left="0" w:firstLine="0"/>
      <w:textAlignment w:val="baseline"/>
    </w:pPr>
    <w:rPr>
      <w:rFonts w:eastAsia="DejaVu Sans" w:cs="Lohit Hindi"/>
      <w:b/>
      <w:bCs w:val="0"/>
      <w:color w:val="000000"/>
      <w:szCs w:val="18"/>
    </w:rPr>
  </w:style>
  <w:style w:type="paragraph" w:customStyle="1" w:styleId="Rob-RfvRaadsnotadocumentnaam">
    <w:name w:val="Rob-Rfv Raadsnota documentnaam"/>
    <w:next w:val="Standaard"/>
    <w:rsid w:val="005606D8"/>
    <w:pPr>
      <w:autoSpaceDN w:val="0"/>
      <w:spacing w:line="440" w:lineRule="exact"/>
      <w:textAlignment w:val="baseline"/>
    </w:pPr>
    <w:rPr>
      <w:rFonts w:ascii="Verdana" w:eastAsia="DejaVu Sans" w:hAnsi="Verdana" w:cs="Lohit Hindi"/>
      <w:color w:val="FF0000"/>
      <w:sz w:val="44"/>
      <w:szCs w:val="44"/>
    </w:rPr>
  </w:style>
  <w:style w:type="paragraph" w:customStyle="1" w:styleId="RobRfvStandaardTAB">
    <w:name w:val="Rob/Rfv Standaard TAB"/>
    <w:basedOn w:val="Standaard"/>
    <w:next w:val="Standaard"/>
    <w:rsid w:val="005606D8"/>
    <w:pPr>
      <w:tabs>
        <w:tab w:val="clear" w:pos="680"/>
        <w:tab w:val="clear" w:pos="1531"/>
        <w:tab w:val="clear" w:pos="2381"/>
        <w:tab w:val="clear" w:pos="3232"/>
        <w:tab w:val="left" w:pos="1133"/>
      </w:tabs>
      <w:autoSpaceDN w:val="0"/>
      <w:spacing w:line="240" w:lineRule="exact"/>
      <w:textAlignment w:val="baseline"/>
    </w:pPr>
    <w:rPr>
      <w:rFonts w:eastAsia="DejaVu Sans" w:cs="Lohit Hindi"/>
      <w:bCs w:val="0"/>
      <w:color w:val="000000"/>
      <w:szCs w:val="18"/>
    </w:rPr>
  </w:style>
  <w:style w:type="paragraph" w:customStyle="1" w:styleId="Robrfvabc">
    <w:name w:val="Robrfv_abc"/>
    <w:basedOn w:val="Standaard"/>
    <w:next w:val="Standaard"/>
    <w:rsid w:val="005606D8"/>
    <w:pPr>
      <w:numPr>
        <w:ilvl w:val="5"/>
        <w:numId w:val="20"/>
      </w:numPr>
      <w:tabs>
        <w:tab w:val="clear" w:pos="680"/>
        <w:tab w:val="clear" w:pos="1531"/>
        <w:tab w:val="clear" w:pos="2381"/>
        <w:tab w:val="clear" w:pos="3232"/>
      </w:tabs>
      <w:autoSpaceDN w:val="0"/>
      <w:spacing w:before="180" w:line="300" w:lineRule="exact"/>
      <w:textAlignment w:val="baseline"/>
    </w:pPr>
    <w:rPr>
      <w:rFonts w:eastAsia="DejaVu Sans" w:cs="Lohit Hindi"/>
      <w:bCs w:val="0"/>
      <w:color w:val="000000"/>
      <w:szCs w:val="18"/>
    </w:rPr>
  </w:style>
  <w:style w:type="paragraph" w:customStyle="1" w:styleId="Robrfvniv1b11">
    <w:name w:val="Robrfvniv1_b11"/>
    <w:basedOn w:val="Standaard"/>
    <w:next w:val="Standaard"/>
    <w:rsid w:val="005606D8"/>
    <w:pPr>
      <w:numPr>
        <w:numId w:val="20"/>
      </w:numPr>
      <w:tabs>
        <w:tab w:val="clear" w:pos="680"/>
        <w:tab w:val="clear" w:pos="1531"/>
        <w:tab w:val="clear" w:pos="2381"/>
        <w:tab w:val="clear" w:pos="3232"/>
      </w:tabs>
      <w:autoSpaceDN w:val="0"/>
      <w:spacing w:before="360" w:line="300" w:lineRule="exact"/>
      <w:textAlignment w:val="baseline"/>
    </w:pPr>
    <w:rPr>
      <w:rFonts w:eastAsia="DejaVu Sans" w:cs="Lohit Hindi"/>
      <w:b/>
      <w:bCs w:val="0"/>
      <w:color w:val="000000"/>
      <w:sz w:val="22"/>
      <w:szCs w:val="22"/>
    </w:rPr>
  </w:style>
  <w:style w:type="paragraph" w:customStyle="1" w:styleId="Robrfvniv2">
    <w:name w:val="Robrfvniv2"/>
    <w:basedOn w:val="Standaard"/>
    <w:next w:val="Standaard"/>
    <w:rsid w:val="005606D8"/>
    <w:pPr>
      <w:numPr>
        <w:ilvl w:val="1"/>
        <w:numId w:val="20"/>
      </w:numPr>
      <w:tabs>
        <w:tab w:val="clear" w:pos="680"/>
        <w:tab w:val="clear" w:pos="1531"/>
        <w:tab w:val="clear" w:pos="2381"/>
        <w:tab w:val="clear" w:pos="3232"/>
      </w:tabs>
      <w:autoSpaceDN w:val="0"/>
      <w:spacing w:before="180" w:line="300" w:lineRule="exact"/>
      <w:textAlignment w:val="baseline"/>
    </w:pPr>
    <w:rPr>
      <w:rFonts w:eastAsia="DejaVu Sans" w:cs="Lohit Hindi"/>
      <w:b/>
      <w:bCs w:val="0"/>
      <w:color w:val="000000"/>
      <w:szCs w:val="18"/>
    </w:rPr>
  </w:style>
  <w:style w:type="paragraph" w:customStyle="1" w:styleId="Robrfvniv3standaard">
    <w:name w:val="Robrfvniv3_standaard"/>
    <w:basedOn w:val="Standaard"/>
    <w:next w:val="Standaard"/>
    <w:rsid w:val="005606D8"/>
    <w:pPr>
      <w:numPr>
        <w:ilvl w:val="3"/>
        <w:numId w:val="20"/>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obrfvniv5">
    <w:name w:val="Robrfvniv5"/>
    <w:basedOn w:val="Standaard"/>
    <w:next w:val="Standaard"/>
    <w:rsid w:val="005606D8"/>
    <w:pPr>
      <w:numPr>
        <w:ilvl w:val="4"/>
        <w:numId w:val="20"/>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obrfvopsommingslijst">
    <w:name w:val="Robrfvopsommingslijs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ubricering">
    <w:name w:val="Rubricering"/>
    <w:next w:val="Standaard"/>
    <w:link w:val="RubriceringChar"/>
    <w:rsid w:val="005606D8"/>
    <w:pPr>
      <w:autoSpaceDN w:val="0"/>
      <w:spacing w:line="180" w:lineRule="exact"/>
      <w:textAlignment w:val="baseline"/>
    </w:pPr>
    <w:rPr>
      <w:rFonts w:ascii="Verdana" w:eastAsia="DejaVu Sans" w:hAnsi="Verdana" w:cs="Lohit Hindi"/>
      <w:b/>
      <w:caps/>
      <w:color w:val="000000"/>
      <w:sz w:val="13"/>
      <w:szCs w:val="13"/>
    </w:rPr>
  </w:style>
  <w:style w:type="paragraph" w:customStyle="1" w:styleId="RVIGCijferopsomming">
    <w:name w:val="RVIG Cijferopsomm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VIGLetteropsomming">
    <w:name w:val="RVIG Letteropsomming"/>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vIGOpsomming">
    <w:name w:val="RvIG Opsomming"/>
    <w:basedOn w:val="Standaard"/>
    <w:next w:val="Standaard"/>
    <w:rsid w:val="005606D8"/>
    <w:pPr>
      <w:tabs>
        <w:tab w:val="clear" w:pos="680"/>
        <w:tab w:val="clear" w:pos="1531"/>
        <w:tab w:val="clear" w:pos="2381"/>
        <w:tab w:val="clear" w:pos="3232"/>
      </w:tabs>
      <w:autoSpaceDN w:val="0"/>
      <w:spacing w:line="240" w:lineRule="exact"/>
      <w:ind w:left="1260"/>
      <w:textAlignment w:val="baseline"/>
    </w:pPr>
    <w:rPr>
      <w:rFonts w:eastAsia="DejaVu Sans" w:cs="Lohit Hindi"/>
      <w:bCs w:val="0"/>
      <w:color w:val="000000"/>
      <w:szCs w:val="18"/>
    </w:rPr>
  </w:style>
  <w:style w:type="paragraph" w:customStyle="1" w:styleId="RVIGOpsommingGebruikersgegevens">
    <w:name w:val="RVIG Opsomming Gebruikersgegevens"/>
    <w:basedOn w:val="Standaard"/>
    <w:next w:val="Standaard"/>
    <w:rsid w:val="005606D8"/>
    <w:pPr>
      <w:tabs>
        <w:tab w:val="clear" w:pos="680"/>
        <w:tab w:val="clear" w:pos="1531"/>
        <w:tab w:val="clear" w:pos="2381"/>
        <w:tab w:val="clear" w:pos="3232"/>
        <w:tab w:val="left" w:pos="5930"/>
      </w:tabs>
      <w:autoSpaceDN w:val="0"/>
      <w:spacing w:line="240" w:lineRule="exact"/>
      <w:textAlignment w:val="baseline"/>
    </w:pPr>
    <w:rPr>
      <w:rFonts w:eastAsia="DejaVu Sans" w:cs="Lohit Hindi"/>
      <w:bCs w:val="0"/>
      <w:color w:val="000000"/>
      <w:szCs w:val="18"/>
    </w:rPr>
  </w:style>
  <w:style w:type="table" w:customStyle="1" w:styleId="RViGTabelFormulieren">
    <w:name w:val="RViG Tabel Formulieren"/>
    <w:rsid w:val="005606D8"/>
    <w:pPr>
      <w:autoSpaceDN w:val="0"/>
      <w:textAlignment w:val="baseline"/>
    </w:pPr>
    <w:rPr>
      <w:rFonts w:eastAsia="DejaVu Sans" w:cs="Lohit Hindi"/>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5606D8"/>
    <w:pPr>
      <w:numPr>
        <w:numId w:val="21"/>
      </w:numPr>
      <w:tabs>
        <w:tab w:val="clear" w:pos="680"/>
        <w:tab w:val="clear" w:pos="1531"/>
        <w:tab w:val="clear" w:pos="2381"/>
        <w:tab w:val="clear" w:pos="3232"/>
      </w:tabs>
      <w:autoSpaceDN w:val="0"/>
      <w:spacing w:after="240" w:line="240" w:lineRule="exact"/>
      <w:textAlignment w:val="baseline"/>
    </w:pPr>
    <w:rPr>
      <w:rFonts w:eastAsia="DejaVu Sans" w:cs="Lohit Hindi"/>
      <w:bCs w:val="0"/>
      <w:color w:val="000000"/>
      <w:szCs w:val="18"/>
    </w:rPr>
  </w:style>
  <w:style w:type="paragraph" w:customStyle="1" w:styleId="RVIGTekstbesluitmetletters">
    <w:name w:val="RVIG Tekst besluit met letters"/>
    <w:basedOn w:val="Standaard"/>
    <w:next w:val="Standaard"/>
    <w:rsid w:val="005606D8"/>
    <w:pPr>
      <w:numPr>
        <w:numId w:val="22"/>
      </w:numPr>
      <w:tabs>
        <w:tab w:val="clear" w:pos="680"/>
        <w:tab w:val="clear" w:pos="1531"/>
        <w:tab w:val="clear" w:pos="2381"/>
        <w:tab w:val="clear" w:pos="3232"/>
        <w:tab w:val="num" w:pos="360"/>
      </w:tabs>
      <w:autoSpaceDN w:val="0"/>
      <w:spacing w:after="240" w:line="240" w:lineRule="exact"/>
      <w:ind w:left="0" w:firstLine="0"/>
      <w:textAlignment w:val="baseline"/>
    </w:pPr>
    <w:rPr>
      <w:rFonts w:eastAsia="DejaVu Sans" w:cs="Lohit Hindi"/>
      <w:bCs w:val="0"/>
      <w:color w:val="000000"/>
      <w:szCs w:val="18"/>
    </w:rPr>
  </w:style>
  <w:style w:type="paragraph" w:customStyle="1" w:styleId="SSCICTslotzin">
    <w:name w:val="SSC_ICT_slotzin"/>
    <w:basedOn w:val="Standaard"/>
    <w:next w:val="Standaard"/>
    <w:rsid w:val="005606D8"/>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paragraph" w:customStyle="1" w:styleId="SSC-ICTAanhef">
    <w:name w:val="SSC-ICT Aanhef"/>
    <w:basedOn w:val="Standaard"/>
    <w:next w:val="Standaard"/>
    <w:rsid w:val="005606D8"/>
    <w:pPr>
      <w:tabs>
        <w:tab w:val="clear" w:pos="680"/>
        <w:tab w:val="clear" w:pos="1531"/>
        <w:tab w:val="clear" w:pos="2381"/>
        <w:tab w:val="clear" w:pos="3232"/>
      </w:tabs>
      <w:autoSpaceDN w:val="0"/>
      <w:spacing w:before="100" w:after="240" w:line="240" w:lineRule="exact"/>
      <w:textAlignment w:val="baseline"/>
    </w:pPr>
    <w:rPr>
      <w:rFonts w:eastAsia="DejaVu Sans" w:cs="Lohit Hindi"/>
      <w:bCs w:val="0"/>
      <w:color w:val="000000"/>
      <w:szCs w:val="18"/>
    </w:rPr>
  </w:style>
  <w:style w:type="table" w:customStyle="1" w:styleId="SSC-ICTTabellijnen">
    <w:name w:val="SSC-ICT Tabel lijnen"/>
    <w:rsid w:val="005606D8"/>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style>
  <w:style w:type="table" w:customStyle="1" w:styleId="SSC-ICTTabelzonderachtergondkleur">
    <w:name w:val="SSC-ICT Tabel zonder achtergondkleur"/>
    <w:rsid w:val="005606D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5606D8"/>
    <w:pPr>
      <w:tabs>
        <w:tab w:val="clear" w:pos="680"/>
        <w:tab w:val="clear" w:pos="1531"/>
        <w:tab w:val="clear" w:pos="2381"/>
        <w:tab w:val="clear" w:pos="3232"/>
      </w:tabs>
      <w:autoSpaceDN w:val="0"/>
      <w:spacing w:before="40" w:after="40" w:line="240" w:lineRule="exact"/>
      <w:ind w:left="40"/>
      <w:textAlignment w:val="baseline"/>
    </w:pPr>
    <w:rPr>
      <w:rFonts w:eastAsia="DejaVu Sans" w:cs="Lohit Hindi"/>
      <w:bCs w:val="0"/>
      <w:color w:val="000000"/>
      <w:szCs w:val="18"/>
    </w:rPr>
  </w:style>
  <w:style w:type="paragraph" w:customStyle="1" w:styleId="Standaardboldrechts">
    <w:name w:val="Standaard bold rechts"/>
    <w:basedOn w:val="Standaard"/>
    <w:next w:val="Standaard"/>
    <w:rsid w:val="005606D8"/>
    <w:pPr>
      <w:tabs>
        <w:tab w:val="clear" w:pos="680"/>
        <w:tab w:val="clear" w:pos="1531"/>
        <w:tab w:val="clear" w:pos="2381"/>
        <w:tab w:val="clear" w:pos="3232"/>
      </w:tabs>
      <w:autoSpaceDN w:val="0"/>
      <w:spacing w:line="240" w:lineRule="exact"/>
      <w:jc w:val="right"/>
      <w:textAlignment w:val="baseline"/>
    </w:pPr>
    <w:rPr>
      <w:rFonts w:eastAsia="DejaVu Sans" w:cs="Lohit Hindi"/>
      <w:b/>
      <w:bCs w:val="0"/>
      <w:color w:val="000000"/>
      <w:szCs w:val="18"/>
    </w:rPr>
  </w:style>
  <w:style w:type="paragraph" w:customStyle="1" w:styleId="StandaardCursief">
    <w:name w:val="Standaard Cursief"/>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StandaardGrijsgemarkeerd">
    <w:name w:val="Standaard Grijs gemarkeerd"/>
    <w:basedOn w:val="Standaard"/>
    <w:next w:val="Standaard"/>
    <w:rsid w:val="005606D8"/>
    <w:pPr>
      <w:shd w:val="clear" w:color="auto" w:fill="B2B2B2"/>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StandaardKleinKapitaal">
    <w:name w:val="Standaard Klein Kapitaa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smallCaps/>
      <w:color w:val="000000"/>
      <w:szCs w:val="18"/>
    </w:rPr>
  </w:style>
  <w:style w:type="paragraph" w:customStyle="1" w:styleId="Standaardrechts">
    <w:name w:val="Standaard rechts"/>
    <w:basedOn w:val="Standaard"/>
    <w:next w:val="Standaard"/>
    <w:rsid w:val="005606D8"/>
    <w:pPr>
      <w:tabs>
        <w:tab w:val="clear" w:pos="680"/>
        <w:tab w:val="clear" w:pos="1531"/>
        <w:tab w:val="clear" w:pos="2381"/>
        <w:tab w:val="clear" w:pos="3232"/>
      </w:tabs>
      <w:autoSpaceDN w:val="0"/>
      <w:spacing w:line="240" w:lineRule="exact"/>
      <w:jc w:val="right"/>
      <w:textAlignment w:val="baseline"/>
    </w:pPr>
    <w:rPr>
      <w:rFonts w:eastAsia="DejaVu Sans" w:cs="Lohit Hindi"/>
      <w:bCs w:val="0"/>
      <w:color w:val="000000"/>
      <w:szCs w:val="18"/>
    </w:rPr>
  </w:style>
  <w:style w:type="paragraph" w:customStyle="1" w:styleId="Standaardtabeltekst">
    <w:name w:val="Standaard tabel tekst"/>
    <w:basedOn w:val="Standaard"/>
    <w:next w:val="Standaard"/>
    <w:rsid w:val="005606D8"/>
    <w:pPr>
      <w:tabs>
        <w:tab w:val="clear" w:pos="680"/>
        <w:tab w:val="clear" w:pos="1531"/>
        <w:tab w:val="clear" w:pos="2381"/>
        <w:tab w:val="clear" w:pos="3232"/>
      </w:tabs>
      <w:autoSpaceDN w:val="0"/>
      <w:spacing w:line="220" w:lineRule="exact"/>
      <w:textAlignment w:val="baseline"/>
    </w:pPr>
    <w:rPr>
      <w:rFonts w:eastAsia="DejaVu Sans" w:cs="Lohit Hindi"/>
      <w:bCs w:val="0"/>
      <w:color w:val="000000"/>
      <w:szCs w:val="18"/>
    </w:rPr>
  </w:style>
  <w:style w:type="paragraph" w:customStyle="1" w:styleId="StandaardVerdana12">
    <w:name w:val="Standaard Verdana 12"/>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4"/>
      <w:szCs w:val="24"/>
    </w:rPr>
  </w:style>
  <w:style w:type="paragraph" w:customStyle="1" w:styleId="StandaardVerdana12bold">
    <w:name w:val="Standaard Verdana 12 bold"/>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 w:val="24"/>
      <w:szCs w:val="24"/>
    </w:rPr>
  </w:style>
  <w:style w:type="paragraph" w:customStyle="1" w:styleId="StandaardVerdana14">
    <w:name w:val="Standaard Verdana 14"/>
    <w:basedOn w:val="Standaard"/>
    <w:next w:val="Standaard"/>
    <w:rsid w:val="005606D8"/>
    <w:pPr>
      <w:tabs>
        <w:tab w:val="clear" w:pos="680"/>
        <w:tab w:val="clear" w:pos="1531"/>
        <w:tab w:val="clear" w:pos="2381"/>
        <w:tab w:val="clear" w:pos="3232"/>
      </w:tabs>
      <w:autoSpaceDN w:val="0"/>
      <w:spacing w:line="340" w:lineRule="exact"/>
      <w:textAlignment w:val="baseline"/>
    </w:pPr>
    <w:rPr>
      <w:rFonts w:eastAsia="DejaVu Sans" w:cs="Lohit Hindi"/>
      <w:bCs w:val="0"/>
      <w:color w:val="000000"/>
      <w:sz w:val="28"/>
      <w:szCs w:val="28"/>
    </w:rPr>
  </w:style>
  <w:style w:type="paragraph" w:customStyle="1" w:styleId="StandaardVerdana16Projectcontract">
    <w:name w:val="Standaard Verdana 16 Projectcontract"/>
    <w:basedOn w:val="Standaard"/>
    <w:next w:val="Standaard"/>
    <w:rsid w:val="005606D8"/>
    <w:pPr>
      <w:tabs>
        <w:tab w:val="clear" w:pos="680"/>
        <w:tab w:val="clear" w:pos="1531"/>
        <w:tab w:val="clear" w:pos="2381"/>
        <w:tab w:val="clear" w:pos="3232"/>
      </w:tabs>
      <w:autoSpaceDN w:val="0"/>
      <w:spacing w:after="900" w:line="380" w:lineRule="exact"/>
      <w:textAlignment w:val="baseline"/>
    </w:pPr>
    <w:rPr>
      <w:rFonts w:eastAsia="DejaVu Sans" w:cs="Lohit Hindi"/>
      <w:bCs w:val="0"/>
      <w:color w:val="000000"/>
      <w:sz w:val="32"/>
      <w:szCs w:val="32"/>
    </w:rPr>
  </w:style>
  <w:style w:type="paragraph" w:customStyle="1" w:styleId="StandaardVerdana8">
    <w:name w:val="Standaard Verdana 8"/>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6"/>
      <w:szCs w:val="16"/>
    </w:rPr>
  </w:style>
  <w:style w:type="paragraph" w:customStyle="1" w:styleId="StandaardVet">
    <w:name w:val="Standaard Ve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Cs w:val="18"/>
    </w:rPr>
  </w:style>
  <w:style w:type="paragraph" w:customStyle="1" w:styleId="Subtitelpersbericht">
    <w:name w:val="Subtitel persbericht"/>
    <w:basedOn w:val="Titelpersbericht"/>
    <w:next w:val="Standaard"/>
    <w:rsid w:val="005606D8"/>
    <w:rPr>
      <w:b w:val="0"/>
    </w:rPr>
  </w:style>
  <w:style w:type="paragraph" w:customStyle="1" w:styleId="SubtitelRapport">
    <w:name w:val="Subtitel Rapport"/>
    <w:next w:val="Standaard"/>
    <w:rsid w:val="005606D8"/>
    <w:pPr>
      <w:autoSpaceDN w:val="0"/>
      <w:spacing w:line="240" w:lineRule="exact"/>
      <w:textAlignment w:val="baseline"/>
    </w:pPr>
    <w:rPr>
      <w:rFonts w:ascii="Verdana" w:eastAsia="DejaVu Sans" w:hAnsi="Verdana" w:cs="Lohit Hindi"/>
      <w:color w:val="000000"/>
      <w:sz w:val="16"/>
      <w:szCs w:val="16"/>
    </w:rPr>
  </w:style>
  <w:style w:type="table" w:customStyle="1" w:styleId="TabelBehoeftestellingsformulier">
    <w:name w:val="Tabel_Behoeftestellingsformulier"/>
    <w:rsid w:val="005606D8"/>
    <w:pPr>
      <w:autoSpaceDN w:val="0"/>
      <w:textAlignment w:val="baseline"/>
    </w:pPr>
    <w:rPr>
      <w:rFonts w:ascii="Verdana" w:eastAsia="DejaVu Sans" w:hAnsi="Verdana" w:cs="Lohit Hindi"/>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5606D8"/>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5606D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briefinspringen">
    <w:name w:val="Tabel_Projectbrief_inspringen"/>
    <w:rsid w:val="005606D8"/>
    <w:pPr>
      <w:tabs>
        <w:tab w:val="left" w:pos="2551"/>
      </w:tabs>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5606D8"/>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5606D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plan2">
    <w:name w:val="Tabel_Projectplan_2"/>
    <w:rsid w:val="005606D8"/>
    <w:pPr>
      <w:autoSpaceDN w:val="0"/>
      <w:textAlignment w:val="baseline"/>
    </w:pPr>
    <w:rPr>
      <w:rFonts w:ascii="Verdana" w:eastAsia="DejaVu Sans" w:hAnsi="Verdana" w:cs="Lohit Hindi"/>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606D8"/>
    <w:pPr>
      <w:autoSpaceDN w:val="0"/>
      <w:spacing w:line="240" w:lineRule="exact"/>
      <w:textAlignment w:val="baseline"/>
    </w:pPr>
    <w:rPr>
      <w:rFonts w:ascii="Verdana" w:eastAsia="DejaVu Sans" w:hAnsi="Verdana" w:cs="Lohit Hindi"/>
      <w:b/>
      <w:color w:val="000000"/>
      <w:sz w:val="16"/>
      <w:szCs w:val="16"/>
    </w:rPr>
  </w:style>
  <w:style w:type="paragraph" w:customStyle="1" w:styleId="Titelpersbericht">
    <w:name w:val="Titel persbericht"/>
    <w:next w:val="Standaard"/>
    <w:rsid w:val="005606D8"/>
    <w:pPr>
      <w:autoSpaceDN w:val="0"/>
      <w:spacing w:line="320" w:lineRule="exact"/>
      <w:textAlignment w:val="baseline"/>
    </w:pPr>
    <w:rPr>
      <w:rFonts w:ascii="Verdana" w:eastAsia="DejaVu Sans" w:hAnsi="Verdana" w:cs="Lohit Hindi"/>
      <w:b/>
      <w:color w:val="000000"/>
      <w:sz w:val="24"/>
      <w:szCs w:val="24"/>
    </w:rPr>
  </w:style>
  <w:style w:type="paragraph" w:customStyle="1" w:styleId="Toezendgegevens">
    <w:name w:val="Toezendgegevens"/>
    <w:rsid w:val="005606D8"/>
    <w:pPr>
      <w:autoSpaceDN w:val="0"/>
      <w:spacing w:line="240" w:lineRule="exact"/>
      <w:textAlignment w:val="baseline"/>
    </w:pPr>
    <w:rPr>
      <w:rFonts w:ascii="Verdana" w:eastAsia="DejaVu Sans" w:hAnsi="Verdana" w:cs="Lohit Hindi"/>
      <w:color w:val="000000"/>
      <w:sz w:val="18"/>
      <w:szCs w:val="18"/>
    </w:rPr>
  </w:style>
  <w:style w:type="paragraph" w:customStyle="1" w:styleId="Verdana65">
    <w:name w:val="Verdana 6;5"/>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3"/>
      <w:szCs w:val="13"/>
    </w:rPr>
  </w:style>
  <w:style w:type="paragraph" w:customStyle="1" w:styleId="Verdana65bold">
    <w:name w:val="Verdana 6;5 bold"/>
    <w:basedOn w:val="Standaard"/>
    <w:next w:val="Standaard"/>
    <w:rsid w:val="005606D8"/>
    <w:pPr>
      <w:tabs>
        <w:tab w:val="clear" w:pos="680"/>
        <w:tab w:val="clear" w:pos="1531"/>
        <w:tab w:val="clear" w:pos="2381"/>
        <w:tab w:val="clear" w:pos="3232"/>
      </w:tabs>
      <w:autoSpaceDN w:val="0"/>
      <w:spacing w:line="180" w:lineRule="exact"/>
      <w:textAlignment w:val="baseline"/>
    </w:pPr>
    <w:rPr>
      <w:rFonts w:eastAsia="DejaVu Sans" w:cs="Lohit Hindi"/>
      <w:b/>
      <w:bCs w:val="0"/>
      <w:color w:val="000000"/>
      <w:sz w:val="13"/>
      <w:szCs w:val="13"/>
    </w:rPr>
  </w:style>
  <w:style w:type="paragraph" w:customStyle="1" w:styleId="Verdana8">
    <w:name w:val="Verdana 8"/>
    <w:next w:val="Standaard"/>
    <w:rsid w:val="005606D8"/>
    <w:pPr>
      <w:autoSpaceDN w:val="0"/>
      <w:spacing w:line="180" w:lineRule="exact"/>
      <w:textAlignment w:val="baseline"/>
    </w:pPr>
    <w:rPr>
      <w:rFonts w:ascii="Verdana" w:eastAsia="DejaVu Sans" w:hAnsi="Verdana" w:cs="Lohit Hindi"/>
      <w:color w:val="000000"/>
      <w:sz w:val="16"/>
      <w:szCs w:val="16"/>
    </w:rPr>
  </w:style>
  <w:style w:type="paragraph" w:customStyle="1" w:styleId="Verdana8rechts">
    <w:name w:val="Verdana 8 rechts"/>
    <w:basedOn w:val="Standaard"/>
    <w:next w:val="Standaard"/>
    <w:rsid w:val="005606D8"/>
    <w:pPr>
      <w:tabs>
        <w:tab w:val="clear" w:pos="680"/>
        <w:tab w:val="clear" w:pos="1531"/>
        <w:tab w:val="clear" w:pos="2381"/>
        <w:tab w:val="clear" w:pos="3232"/>
      </w:tabs>
      <w:autoSpaceDN w:val="0"/>
      <w:spacing w:line="240" w:lineRule="exact"/>
      <w:jc w:val="right"/>
      <w:textAlignment w:val="baseline"/>
    </w:pPr>
    <w:rPr>
      <w:rFonts w:eastAsia="DejaVu Sans" w:cs="Lohit Hindi"/>
      <w:bCs w:val="0"/>
      <w:color w:val="000000"/>
      <w:sz w:val="16"/>
      <w:szCs w:val="16"/>
    </w:rPr>
  </w:style>
  <w:style w:type="paragraph" w:customStyle="1" w:styleId="VetStandaard">
    <w:name w:val="Vet (Standaard)"/>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Cs w:val="18"/>
    </w:rPr>
  </w:style>
  <w:style w:type="paragraph" w:customStyle="1" w:styleId="Voetnoot">
    <w:name w:val="Voetnoot"/>
    <w:basedOn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6"/>
      <w:szCs w:val="16"/>
    </w:rPr>
  </w:style>
  <w:style w:type="paragraph" w:customStyle="1" w:styleId="VTWmeldingrood">
    <w:name w:val="VTW melding rood"/>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FF0000"/>
      <w:sz w:val="16"/>
      <w:szCs w:val="16"/>
    </w:rPr>
  </w:style>
  <w:style w:type="table" w:customStyle="1" w:styleId="VTWTabelOnderdeel1">
    <w:name w:val="VTW Tabel Onderdeel 1"/>
    <w:rsid w:val="005606D8"/>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5606D8"/>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5606D8"/>
    <w:pPr>
      <w:shd w:val="clear" w:color="auto" w:fill="EEEEEE"/>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VTWVerdana">
    <w:name w:val="VTW Verdana"/>
    <w:basedOn w:val="Standaard"/>
    <w:next w:val="Standaard"/>
    <w:rsid w:val="005606D8"/>
    <w:pPr>
      <w:tabs>
        <w:tab w:val="clear" w:pos="680"/>
        <w:tab w:val="clear" w:pos="1531"/>
        <w:tab w:val="clear" w:pos="2381"/>
        <w:tab w:val="clear" w:pos="3232"/>
      </w:tabs>
      <w:autoSpaceDN w:val="0"/>
      <w:spacing w:line="180" w:lineRule="exact"/>
      <w:textAlignment w:val="baseline"/>
    </w:pPr>
    <w:rPr>
      <w:rFonts w:eastAsia="DejaVu Sans" w:cs="Lohit Hindi"/>
      <w:bCs w:val="0"/>
      <w:color w:val="000000"/>
      <w:sz w:val="14"/>
      <w:szCs w:val="14"/>
    </w:rPr>
  </w:style>
  <w:style w:type="table" w:customStyle="1" w:styleId="VTWAanvraagformulierKop">
    <w:name w:val="VTW_Aanvraagformulier_Kop"/>
    <w:rsid w:val="005606D8"/>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5606D8"/>
    <w:pPr>
      <w:autoSpaceDN w:val="0"/>
      <w:textAlignment w:val="baseline"/>
    </w:pPr>
    <w:rPr>
      <w:rFonts w:eastAsia="DejaVu Sans" w:cs="Lohit Hindi"/>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5606D8"/>
    <w:pPr>
      <w:tabs>
        <w:tab w:val="clear" w:pos="680"/>
        <w:tab w:val="clear" w:pos="1531"/>
        <w:tab w:val="clear" w:pos="2381"/>
        <w:tab w:val="clear" w:pos="3232"/>
      </w:tabs>
      <w:autoSpaceDN w:val="0"/>
      <w:spacing w:line="280" w:lineRule="exact"/>
      <w:textAlignment w:val="baseline"/>
    </w:pPr>
    <w:rPr>
      <w:rFonts w:eastAsia="DejaVu Sans" w:cs="Lohit Hindi"/>
      <w:b/>
      <w:bCs w:val="0"/>
      <w:color w:val="000000"/>
      <w:sz w:val="24"/>
      <w:szCs w:val="24"/>
    </w:rPr>
  </w:style>
  <w:style w:type="paragraph" w:customStyle="1" w:styleId="VTWOndertitel">
    <w:name w:val="VTW_Ondertitel"/>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0"/>
    </w:rPr>
  </w:style>
  <w:style w:type="paragraph" w:customStyle="1" w:styleId="WitregelNota8pt">
    <w:name w:val="Witregel Nota 8pt"/>
    <w:next w:val="Standaard"/>
    <w:rsid w:val="005606D8"/>
    <w:pPr>
      <w:autoSpaceDN w:val="0"/>
      <w:spacing w:line="160" w:lineRule="exact"/>
      <w:textAlignment w:val="baseline"/>
    </w:pPr>
    <w:rPr>
      <w:rFonts w:ascii="Verdana" w:eastAsia="DejaVu Sans" w:hAnsi="Verdana" w:cs="Lohit Hindi"/>
      <w:color w:val="000000"/>
      <w:sz w:val="16"/>
      <w:szCs w:val="16"/>
    </w:rPr>
  </w:style>
  <w:style w:type="paragraph" w:customStyle="1" w:styleId="WitregelNota9pt">
    <w:name w:val="Witregel Nota 9pt"/>
    <w:next w:val="Standaard"/>
    <w:rsid w:val="005606D8"/>
    <w:pPr>
      <w:autoSpaceDN w:val="0"/>
      <w:spacing w:line="180" w:lineRule="exact"/>
      <w:textAlignment w:val="baseline"/>
    </w:pPr>
    <w:rPr>
      <w:rFonts w:ascii="Verdana" w:eastAsia="DejaVu Sans" w:hAnsi="Verdana" w:cs="Lohit Hindi"/>
      <w:color w:val="000000"/>
      <w:sz w:val="18"/>
      <w:szCs w:val="18"/>
    </w:rPr>
  </w:style>
  <w:style w:type="paragraph" w:customStyle="1" w:styleId="WitregelW1">
    <w:name w:val="Witregel W1"/>
    <w:next w:val="Standaard"/>
    <w:rsid w:val="005606D8"/>
    <w:pPr>
      <w:autoSpaceDN w:val="0"/>
      <w:spacing w:line="90" w:lineRule="exact"/>
      <w:textAlignment w:val="baseline"/>
    </w:pPr>
    <w:rPr>
      <w:rFonts w:ascii="Verdana" w:eastAsia="DejaVu Sans" w:hAnsi="Verdana" w:cs="Lohit Hindi"/>
      <w:color w:val="000000"/>
      <w:sz w:val="9"/>
      <w:szCs w:val="9"/>
    </w:rPr>
  </w:style>
  <w:style w:type="paragraph" w:customStyle="1" w:styleId="WitregelW2">
    <w:name w:val="Witregel W2"/>
    <w:next w:val="Standaard"/>
    <w:rsid w:val="005606D8"/>
    <w:pPr>
      <w:autoSpaceDN w:val="0"/>
      <w:spacing w:line="270" w:lineRule="exact"/>
      <w:textAlignment w:val="baseline"/>
    </w:pPr>
    <w:rPr>
      <w:rFonts w:ascii="Verdana" w:eastAsia="DejaVu Sans" w:hAnsi="Verdana" w:cs="Lohit Hindi"/>
      <w:color w:val="000000"/>
      <w:sz w:val="27"/>
      <w:szCs w:val="27"/>
    </w:rPr>
  </w:style>
  <w:style w:type="paragraph" w:customStyle="1" w:styleId="Witregel1pt">
    <w:name w:val="Witregel_1pt"/>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
      <w:szCs w:val="2"/>
    </w:rPr>
  </w:style>
  <w:style w:type="paragraph" w:customStyle="1" w:styleId="WOBBesluitBijlageKop">
    <w:name w:val="WOB Besluit Bijlage Kop"/>
    <w:basedOn w:val="Standaard"/>
    <w:next w:val="Standaard"/>
    <w:rsid w:val="005606D8"/>
    <w:pPr>
      <w:pageBreakBefore/>
      <w:numPr>
        <w:numId w:val="8"/>
      </w:numPr>
      <w:tabs>
        <w:tab w:val="clear" w:pos="680"/>
        <w:tab w:val="clear" w:pos="1531"/>
        <w:tab w:val="clear" w:pos="2381"/>
        <w:tab w:val="clear" w:pos="3232"/>
      </w:tabs>
      <w:autoSpaceDN w:val="0"/>
      <w:spacing w:before="180" w:line="240" w:lineRule="exact"/>
      <w:textAlignment w:val="baseline"/>
    </w:pPr>
    <w:rPr>
      <w:rFonts w:eastAsia="DejaVu Sans" w:cs="Lohit Hindi"/>
      <w:b/>
      <w:bCs w:val="0"/>
      <w:color w:val="000000"/>
      <w:szCs w:val="18"/>
    </w:rPr>
  </w:style>
  <w:style w:type="paragraph" w:customStyle="1" w:styleId="WOBBesluitBijlageLidArtikel">
    <w:name w:val="WOB Besluit Bijlage Lid Artikel"/>
    <w:basedOn w:val="Standaard"/>
    <w:next w:val="Standaard"/>
    <w:rsid w:val="005606D8"/>
    <w:pPr>
      <w:numPr>
        <w:numId w:val="9"/>
      </w:numPr>
      <w:tabs>
        <w:tab w:val="clear" w:pos="680"/>
        <w:tab w:val="clear" w:pos="1531"/>
        <w:tab w:val="clear" w:pos="2381"/>
        <w:tab w:val="clear" w:pos="3232"/>
      </w:tabs>
      <w:autoSpaceDN w:val="0"/>
      <w:spacing w:line="240" w:lineRule="exact"/>
      <w:ind w:firstLine="0"/>
      <w:textAlignment w:val="baseline"/>
    </w:pPr>
    <w:rPr>
      <w:rFonts w:eastAsia="DejaVu Sans" w:cs="Lohit Hindi"/>
      <w:bCs w:val="0"/>
      <w:color w:val="000000"/>
      <w:szCs w:val="18"/>
    </w:rPr>
  </w:style>
  <w:style w:type="paragraph" w:customStyle="1" w:styleId="WOBBesluitKop">
    <w:name w:val="WOB Besluit Kop"/>
    <w:basedOn w:val="Standaard"/>
    <w:next w:val="Standaard"/>
    <w:rsid w:val="005606D8"/>
    <w:pPr>
      <w:tabs>
        <w:tab w:val="clear" w:pos="680"/>
        <w:tab w:val="clear" w:pos="1531"/>
        <w:tab w:val="clear" w:pos="2381"/>
        <w:tab w:val="clear" w:pos="3232"/>
      </w:tabs>
      <w:autoSpaceDN w:val="0"/>
      <w:spacing w:before="180" w:line="240" w:lineRule="exact"/>
      <w:textAlignment w:val="baseline"/>
    </w:pPr>
    <w:rPr>
      <w:rFonts w:eastAsia="DejaVu Sans" w:cs="Lohit Hindi"/>
      <w:b/>
      <w:bCs w:val="0"/>
      <w:color w:val="000000"/>
      <w:szCs w:val="18"/>
    </w:rPr>
  </w:style>
  <w:style w:type="paragraph" w:customStyle="1" w:styleId="WOBBesluitLidgenummerd">
    <w:name w:val="WOB Besluit Lid genummerd"/>
    <w:basedOn w:val="Standaard"/>
    <w:next w:val="Standaard"/>
    <w:rsid w:val="005606D8"/>
    <w:pPr>
      <w:numPr>
        <w:numId w:val="10"/>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esluitStandaard">
    <w:name w:val="WOB Besluit Standaard"/>
    <w:basedOn w:val="Standaard"/>
    <w:next w:val="Standaard"/>
    <w:rsid w:val="005606D8"/>
    <w:pPr>
      <w:tabs>
        <w:tab w:val="clear" w:pos="680"/>
        <w:tab w:val="clear" w:pos="1531"/>
        <w:tab w:val="clear" w:pos="2381"/>
        <w:tab w:val="clear" w:pos="3232"/>
      </w:tabs>
      <w:autoSpaceDN w:val="0"/>
      <w:spacing w:after="180" w:line="240" w:lineRule="exact"/>
      <w:textAlignment w:val="baseline"/>
    </w:pPr>
    <w:rPr>
      <w:rFonts w:eastAsia="DejaVu Sans" w:cs="Lohit Hindi"/>
      <w:bCs w:val="0"/>
      <w:color w:val="000000"/>
      <w:szCs w:val="18"/>
    </w:rPr>
  </w:style>
  <w:style w:type="paragraph" w:customStyle="1" w:styleId="WOBBesluitSubkop">
    <w:name w:val="WOB Besluit Subkop"/>
    <w:basedOn w:val="Standaard"/>
    <w:next w:val="Standaard"/>
    <w:rsid w:val="005606D8"/>
    <w:pPr>
      <w:tabs>
        <w:tab w:val="clear" w:pos="680"/>
        <w:tab w:val="clear" w:pos="1531"/>
        <w:tab w:val="clear" w:pos="2381"/>
        <w:tab w:val="clear" w:pos="3232"/>
      </w:tabs>
      <w:autoSpaceDN w:val="0"/>
      <w:spacing w:before="180" w:after="180" w:line="240" w:lineRule="exact"/>
      <w:textAlignment w:val="baseline"/>
    </w:pPr>
    <w:rPr>
      <w:rFonts w:eastAsia="DejaVu Sans" w:cs="Lohit Hindi"/>
      <w:bCs w:val="0"/>
      <w:i/>
      <w:color w:val="000000"/>
      <w:szCs w:val="18"/>
    </w:rPr>
  </w:style>
  <w:style w:type="paragraph" w:customStyle="1" w:styleId="WobBijlageLedenArtikel1">
    <w:name w:val="Wob_Bijlage_Leden_Artikel_1"/>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10">
    <w:name w:val="Wob_Bijlage_Leden_Artikel_10"/>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11">
    <w:name w:val="Wob_Bijlage_Leden_Artikel_11"/>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3">
    <w:name w:val="Wob_Bijlage_Leden_Artikel_3"/>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6">
    <w:name w:val="Wob_Bijlage_Leden_Artikel_6"/>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bBijlageLedenArtikel7">
    <w:name w:val="Wob_Bijlage_Leden_Artikel_7"/>
    <w:basedOn w:val="Standaard"/>
    <w:next w:val="Standaard"/>
    <w:rsid w:val="005606D8"/>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Workaroundalineatekstblok">
    <w:name w:val="Workaround alinea tekstblok"/>
    <w:rsid w:val="005606D8"/>
    <w:pPr>
      <w:autoSpaceDN w:val="0"/>
      <w:spacing w:after="180" w:line="240" w:lineRule="exact"/>
      <w:textAlignment w:val="baseline"/>
    </w:pPr>
    <w:rPr>
      <w:rFonts w:ascii="Verdana" w:eastAsia="DejaVu Sans" w:hAnsi="Verdana" w:cs="Lohit Hindi"/>
      <w:color w:val="000000"/>
      <w:sz w:val="18"/>
      <w:szCs w:val="18"/>
    </w:rPr>
  </w:style>
  <w:style w:type="paragraph" w:customStyle="1" w:styleId="Workaroundfunctieondertekenaar">
    <w:name w:val="Workaround functie ondertekenaar"/>
    <w:next w:val="Standaard"/>
    <w:rsid w:val="005606D8"/>
    <w:pPr>
      <w:autoSpaceDN w:val="0"/>
      <w:spacing w:line="240" w:lineRule="exact"/>
      <w:textAlignment w:val="baseline"/>
    </w:pPr>
    <w:rPr>
      <w:rFonts w:ascii="Verdana" w:eastAsia="DejaVu Sans" w:hAnsi="Verdana" w:cs="Lohit Hindi"/>
      <w:i/>
      <w:color w:val="000000"/>
      <w:sz w:val="18"/>
      <w:szCs w:val="18"/>
    </w:rPr>
  </w:style>
  <w:style w:type="paragraph" w:customStyle="1" w:styleId="Workaroundgroetregel">
    <w:name w:val="Workaround groetregel"/>
    <w:next w:val="Standaard"/>
    <w:rsid w:val="005606D8"/>
    <w:pPr>
      <w:autoSpaceDN w:val="0"/>
      <w:spacing w:before="360" w:line="240" w:lineRule="exact"/>
      <w:textAlignment w:val="baseline"/>
    </w:pPr>
    <w:rPr>
      <w:rFonts w:ascii="Verdana" w:eastAsia="DejaVu Sans" w:hAnsi="Verdana" w:cs="Lohit Hindi"/>
      <w:color w:val="000000"/>
      <w:sz w:val="18"/>
      <w:szCs w:val="18"/>
    </w:rPr>
  </w:style>
  <w:style w:type="paragraph" w:customStyle="1" w:styleId="Workaroundministerieondertekenaar">
    <w:name w:val="Workaround ministerie ondertekenaar"/>
    <w:next w:val="Standaard"/>
    <w:rsid w:val="005606D8"/>
    <w:pPr>
      <w:autoSpaceDN w:val="0"/>
      <w:spacing w:after="720" w:line="240" w:lineRule="exact"/>
      <w:textAlignment w:val="baseline"/>
    </w:pPr>
    <w:rPr>
      <w:rFonts w:ascii="Verdana" w:eastAsia="DejaVu Sans" w:hAnsi="Verdana" w:cs="Lohit Hindi"/>
      <w:color w:val="000000"/>
      <w:sz w:val="18"/>
      <w:szCs w:val="18"/>
    </w:rPr>
  </w:style>
  <w:style w:type="paragraph" w:customStyle="1" w:styleId="Workaroundnaamondertekenaar">
    <w:name w:val="Workaround naam ondertekenaar"/>
    <w:next w:val="Standaard"/>
    <w:rsid w:val="005606D8"/>
    <w:pPr>
      <w:autoSpaceDN w:val="0"/>
      <w:spacing w:line="240" w:lineRule="exact"/>
      <w:textAlignment w:val="baseline"/>
    </w:pPr>
    <w:rPr>
      <w:rFonts w:ascii="Verdana" w:eastAsia="DejaVu Sans" w:hAnsi="Verdana" w:cs="Lohit Hindi"/>
      <w:color w:val="000000"/>
      <w:sz w:val="18"/>
      <w:szCs w:val="18"/>
    </w:rPr>
  </w:style>
  <w:style w:type="character" w:customStyle="1" w:styleId="Kop2Char">
    <w:name w:val="Kop 2 Char"/>
    <w:link w:val="Kop2"/>
    <w:rsid w:val="00282A00"/>
    <w:rPr>
      <w:rFonts w:ascii="Verdana" w:hAnsi="Verdana"/>
      <w:b/>
      <w:bCs/>
    </w:rPr>
  </w:style>
  <w:style w:type="paragraph" w:styleId="Revisie">
    <w:name w:val="Revision"/>
    <w:hidden/>
    <w:uiPriority w:val="99"/>
    <w:rsid w:val="00282A00"/>
    <w:rPr>
      <w:sz w:val="24"/>
      <w:szCs w:val="24"/>
      <w:lang w:eastAsia="en-US"/>
    </w:rPr>
  </w:style>
  <w:style w:type="character" w:customStyle="1" w:styleId="Hyperlink0">
    <w:name w:val="Hyperlink.0"/>
    <w:rsid w:val="00DF3097"/>
    <w:rPr>
      <w:color w:val="0000FF"/>
      <w:u w:val="single" w:color="0000FF"/>
      <w:lang w:val="nl-NL"/>
    </w:rPr>
  </w:style>
  <w:style w:type="paragraph" w:customStyle="1" w:styleId="standaard-tekst">
    <w:name w:val="standaard-tekst"/>
    <w:basedOn w:val="Standaard"/>
    <w:uiPriority w:val="99"/>
    <w:rsid w:val="003D083F"/>
    <w:pPr>
      <w:tabs>
        <w:tab w:val="clear" w:pos="1531"/>
        <w:tab w:val="clear" w:pos="2381"/>
        <w:tab w:val="clear" w:pos="3232"/>
        <w:tab w:val="left" w:pos="227"/>
        <w:tab w:val="left" w:pos="454"/>
      </w:tabs>
      <w:autoSpaceDE w:val="0"/>
      <w:autoSpaceDN w:val="0"/>
      <w:adjustRightInd w:val="0"/>
      <w:spacing w:line="240" w:lineRule="atLeast"/>
    </w:pPr>
    <w:rPr>
      <w:bCs w:val="0"/>
      <w:szCs w:val="18"/>
    </w:rPr>
  </w:style>
  <w:style w:type="paragraph" w:customStyle="1" w:styleId="OndertekeningArea1">
    <w:name w:val="Ondertekening_Area1"/>
    <w:basedOn w:val="Standaard"/>
    <w:next w:val="Standaard"/>
    <w:rsid w:val="00563E08"/>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character" w:customStyle="1" w:styleId="bijschrift">
    <w:name w:val="bijschrift"/>
    <w:rsid w:val="00593187"/>
  </w:style>
  <w:style w:type="paragraph" w:customStyle="1" w:styleId="VerdanaKlein">
    <w:name w:val="Verdana Klein"/>
    <w:basedOn w:val="Standaard"/>
    <w:next w:val="Standaard"/>
    <w:link w:val="VerdanaKleinChar"/>
    <w:rsid w:val="00D7556D"/>
    <w:pPr>
      <w:keepNext/>
      <w:tabs>
        <w:tab w:val="clear" w:pos="680"/>
        <w:tab w:val="clear" w:pos="1531"/>
        <w:tab w:val="clear" w:pos="2381"/>
        <w:tab w:val="clear" w:pos="3232"/>
      </w:tabs>
      <w:spacing w:line="180" w:lineRule="exact"/>
    </w:pPr>
    <w:rPr>
      <w:rFonts w:cs="Arial"/>
      <w:iCs/>
      <w:sz w:val="13"/>
      <w:szCs w:val="28"/>
    </w:rPr>
  </w:style>
  <w:style w:type="paragraph" w:customStyle="1" w:styleId="Halveregelafstand">
    <w:name w:val="Halve regelafstand"/>
    <w:basedOn w:val="VerdanaKlein"/>
    <w:autoRedefine/>
    <w:rsid w:val="00D7556D"/>
    <w:pPr>
      <w:framePr w:w="2013" w:h="13319" w:hSpace="181" w:wrap="around" w:vAnchor="page" w:hAnchor="page" w:x="9328" w:y="3063" w:anchorLock="1"/>
      <w:spacing w:line="90" w:lineRule="exact"/>
    </w:pPr>
  </w:style>
  <w:style w:type="character" w:customStyle="1" w:styleId="VerdanaKleinChar">
    <w:name w:val="Verdana Klein Char"/>
    <w:basedOn w:val="Standaardalinea-lettertype"/>
    <w:link w:val="VerdanaKlein"/>
    <w:rsid w:val="00D7556D"/>
    <w:rPr>
      <w:rFonts w:ascii="Verdana" w:hAnsi="Verdana" w:cs="Arial"/>
      <w:bCs/>
      <w:iCs/>
      <w:sz w:val="13"/>
      <w:szCs w:val="28"/>
    </w:rPr>
  </w:style>
  <w:style w:type="character" w:customStyle="1" w:styleId="GeenafstandChar">
    <w:name w:val="Geen afstand Char"/>
    <w:aliases w:val="Inspring Char,No Spacing Char,Q&amp;A kopje uitzondering Char,Vraag Char"/>
    <w:link w:val="Geenafstand"/>
    <w:uiPriority w:val="1"/>
    <w:rsid w:val="00150249"/>
    <w:rPr>
      <w:rFonts w:ascii="Verdana" w:eastAsia="Batang" w:hAnsi="Verdana"/>
      <w:sz w:val="18"/>
      <w:szCs w:val="24"/>
    </w:rPr>
  </w:style>
  <w:style w:type="paragraph" w:styleId="Plattetekst">
    <w:name w:val="Body Text"/>
    <w:basedOn w:val="Standaard"/>
    <w:link w:val="PlattetekstChar"/>
    <w:unhideWhenUsed/>
    <w:qFormat/>
    <w:rsid w:val="00257D56"/>
    <w:pPr>
      <w:tabs>
        <w:tab w:val="clear" w:pos="680"/>
        <w:tab w:val="clear" w:pos="1531"/>
        <w:tab w:val="clear" w:pos="2381"/>
        <w:tab w:val="clear" w:pos="3232"/>
      </w:tabs>
      <w:spacing w:line="288" w:lineRule="auto"/>
    </w:pPr>
    <w:rPr>
      <w:rFonts w:ascii="Arial" w:hAnsi="Arial" w:cs="Arial"/>
      <w:bCs w:val="0"/>
      <w:sz w:val="20"/>
    </w:rPr>
  </w:style>
  <w:style w:type="character" w:customStyle="1" w:styleId="PlattetekstChar">
    <w:name w:val="Platte tekst Char"/>
    <w:basedOn w:val="Standaardalinea-lettertype"/>
    <w:link w:val="Plattetekst"/>
    <w:rsid w:val="00257D56"/>
    <w:rPr>
      <w:rFonts w:ascii="Arial" w:hAnsi="Arial" w:cs="Arial"/>
    </w:rPr>
  </w:style>
  <w:style w:type="paragraph" w:customStyle="1" w:styleId="id">
    <w:name w:val="id"/>
    <w:basedOn w:val="Standaard"/>
    <w:rsid w:val="00AD19A4"/>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s1">
    <w:name w:val="s1"/>
    <w:basedOn w:val="Standaardalinea-lettertype"/>
    <w:rsid w:val="00AD19A4"/>
    <w:rPr>
      <w:rFonts w:ascii=".SFUIText-Regular" w:hAnsi=".SFUIText-Regular" w:hint="default"/>
      <w:b w:val="0"/>
      <w:bCs w:val="0"/>
      <w:i w:val="0"/>
      <w:iCs w:val="0"/>
      <w:sz w:val="34"/>
      <w:szCs w:val="34"/>
    </w:rPr>
  </w:style>
  <w:style w:type="paragraph" w:customStyle="1" w:styleId="s4">
    <w:name w:val="s4"/>
    <w:basedOn w:val="Standaard"/>
    <w:rsid w:val="00300C3F"/>
    <w:pPr>
      <w:tabs>
        <w:tab w:val="clear" w:pos="680"/>
        <w:tab w:val="clear" w:pos="1531"/>
        <w:tab w:val="clear" w:pos="2381"/>
        <w:tab w:val="clear" w:pos="3232"/>
      </w:tabs>
      <w:spacing w:before="100" w:beforeAutospacing="1" w:after="100" w:afterAutospacing="1" w:line="240" w:lineRule="auto"/>
    </w:pPr>
    <w:rPr>
      <w:rFonts w:ascii="Times New Roman" w:eastAsiaTheme="minorHAnsi" w:hAnsi="Times New Roman"/>
      <w:bCs w:val="0"/>
      <w:sz w:val="24"/>
      <w:szCs w:val="24"/>
    </w:rPr>
  </w:style>
  <w:style w:type="character" w:customStyle="1" w:styleId="bumpedfont15">
    <w:name w:val="bumpedfont15"/>
    <w:basedOn w:val="Standaardalinea-lettertype"/>
    <w:rsid w:val="00300C3F"/>
  </w:style>
  <w:style w:type="paragraph" w:customStyle="1" w:styleId="HoofdtekstA">
    <w:name w:val="Hoofdtekst A"/>
    <w:rsid w:val="00AE502E"/>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GeenA">
    <w:name w:val="Geen A"/>
    <w:rsid w:val="00AE502E"/>
    <w:rPr>
      <w:lang w:val="en-US"/>
    </w:rPr>
  </w:style>
  <w:style w:type="paragraph" w:customStyle="1" w:styleId="Amendement">
    <w:name w:val="Amendement"/>
    <w:rsid w:val="00AD533E"/>
    <w:pPr>
      <w:widowControl w:val="0"/>
      <w:tabs>
        <w:tab w:val="left" w:pos="3310"/>
        <w:tab w:val="left" w:pos="3600"/>
      </w:tabs>
      <w:suppressAutoHyphens/>
    </w:pPr>
    <w:rPr>
      <w:rFonts w:ascii="Courier New" w:hAnsi="Courier New" w:cs="Courier New"/>
      <w:b/>
      <w:bCs/>
      <w:sz w:val="24"/>
      <w:szCs w:val="24"/>
    </w:rPr>
  </w:style>
  <w:style w:type="paragraph" w:customStyle="1" w:styleId="Body1">
    <w:name w:val="Body 1"/>
    <w:rsid w:val="000F71A0"/>
    <w:rPr>
      <w:rFonts w:ascii="Helvetica" w:eastAsia="Arial Unicode MS" w:hAnsi="Helvetica"/>
      <w:color w:val="000000"/>
      <w:sz w:val="24"/>
    </w:rPr>
  </w:style>
  <w:style w:type="paragraph" w:styleId="Eindnoottekst">
    <w:name w:val="endnote text"/>
    <w:basedOn w:val="Standaard"/>
    <w:link w:val="EindnoottekstChar"/>
    <w:rsid w:val="007D0205"/>
    <w:pPr>
      <w:spacing w:line="240" w:lineRule="auto"/>
    </w:pPr>
    <w:rPr>
      <w:sz w:val="20"/>
    </w:rPr>
  </w:style>
  <w:style w:type="character" w:customStyle="1" w:styleId="EindnoottekstChar">
    <w:name w:val="Eindnoottekst Char"/>
    <w:basedOn w:val="Standaardalinea-lettertype"/>
    <w:link w:val="Eindnoottekst"/>
    <w:uiPriority w:val="99"/>
    <w:rsid w:val="007D0205"/>
    <w:rPr>
      <w:rFonts w:ascii="Verdana" w:hAnsi="Verdana"/>
      <w:bCs/>
    </w:rPr>
  </w:style>
  <w:style w:type="character" w:styleId="Eindnootmarkering">
    <w:name w:val="endnote reference"/>
    <w:basedOn w:val="Standaardalinea-lettertype"/>
    <w:rsid w:val="007D0205"/>
    <w:rPr>
      <w:vertAlign w:val="superscript"/>
    </w:rPr>
  </w:style>
  <w:style w:type="paragraph" w:customStyle="1" w:styleId="Frisotekstalinea">
    <w:name w:val="Friso tekst alinea"/>
    <w:basedOn w:val="Geenafstand"/>
    <w:link w:val="FrisotekstalineaChar"/>
    <w:qFormat/>
    <w:rsid w:val="00F40F89"/>
    <w:pPr>
      <w:spacing w:line="276" w:lineRule="auto"/>
    </w:pPr>
    <w:rPr>
      <w:rFonts w:ascii="PT Sans" w:eastAsia="Calibri" w:hAnsi="PT Sans" w:cs="Arial"/>
      <w:sz w:val="20"/>
      <w:szCs w:val="20"/>
      <w:lang w:eastAsia="en-US"/>
    </w:rPr>
  </w:style>
  <w:style w:type="character" w:customStyle="1" w:styleId="FrisotekstalineaChar">
    <w:name w:val="Friso tekst alinea Char"/>
    <w:link w:val="Frisotekstalinea"/>
    <w:rsid w:val="00F40F89"/>
    <w:rPr>
      <w:rFonts w:ascii="PT Sans" w:eastAsia="Calibri" w:hAnsi="PT Sans" w:cs="Arial"/>
      <w:lang w:eastAsia="en-US"/>
    </w:rPr>
  </w:style>
  <w:style w:type="character" w:customStyle="1" w:styleId="Kop5Char">
    <w:name w:val="Kop 5 Char"/>
    <w:basedOn w:val="Standaardalinea-lettertype"/>
    <w:link w:val="Kop5"/>
    <w:rsid w:val="00B37AE4"/>
    <w:rPr>
      <w:rFonts w:ascii="Verdana" w:hAnsi="Verdana"/>
      <w:b/>
      <w:bCs/>
      <w:i/>
      <w:iCs/>
      <w:sz w:val="26"/>
      <w:szCs w:val="26"/>
    </w:rPr>
  </w:style>
  <w:style w:type="character" w:customStyle="1" w:styleId="Kop6Char">
    <w:name w:val="Kop 6 Char"/>
    <w:basedOn w:val="Standaardalinea-lettertype"/>
    <w:link w:val="Kop6"/>
    <w:rsid w:val="00B37AE4"/>
    <w:rPr>
      <w:b/>
      <w:bCs/>
      <w:sz w:val="22"/>
      <w:szCs w:val="22"/>
    </w:rPr>
  </w:style>
  <w:style w:type="character" w:customStyle="1" w:styleId="Kop7Char">
    <w:name w:val="Kop 7 Char"/>
    <w:basedOn w:val="Standaardalinea-lettertype"/>
    <w:link w:val="Kop7"/>
    <w:rsid w:val="00B37AE4"/>
    <w:rPr>
      <w:sz w:val="24"/>
      <w:szCs w:val="24"/>
    </w:rPr>
  </w:style>
  <w:style w:type="character" w:customStyle="1" w:styleId="Kop8Char">
    <w:name w:val="Kop 8 Char"/>
    <w:basedOn w:val="Standaardalinea-lettertype"/>
    <w:link w:val="Kop8"/>
    <w:rsid w:val="00B37AE4"/>
    <w:rPr>
      <w:i/>
      <w:iCs/>
      <w:sz w:val="24"/>
      <w:szCs w:val="24"/>
    </w:rPr>
  </w:style>
  <w:style w:type="character" w:customStyle="1" w:styleId="Kop9Char">
    <w:name w:val="Kop 9 Char"/>
    <w:basedOn w:val="Standaardalinea-lettertype"/>
    <w:link w:val="Kop9"/>
    <w:rsid w:val="00B37AE4"/>
    <w:rPr>
      <w:rFonts w:ascii="Arial" w:hAnsi="Arial" w:cs="Arial"/>
      <w:sz w:val="22"/>
      <w:szCs w:val="22"/>
    </w:rPr>
  </w:style>
  <w:style w:type="character" w:customStyle="1" w:styleId="Kop1Char">
    <w:name w:val="Kop 1 Char"/>
    <w:basedOn w:val="Standaardalinea-lettertype"/>
    <w:link w:val="Kop10"/>
    <w:uiPriority w:val="9"/>
    <w:rsid w:val="00B37AE4"/>
    <w:rPr>
      <w:rFonts w:ascii="Verdana" w:hAnsi="Verdana"/>
      <w:b/>
      <w:bCs/>
      <w:smallCaps/>
      <w:sz w:val="24"/>
    </w:rPr>
  </w:style>
  <w:style w:type="paragraph" w:customStyle="1" w:styleId="Groet">
    <w:name w:val="Groet"/>
    <w:basedOn w:val="Standaard"/>
    <w:rsid w:val="00B37AE4"/>
    <w:pPr>
      <w:tabs>
        <w:tab w:val="clear" w:pos="680"/>
        <w:tab w:val="clear" w:pos="1531"/>
        <w:tab w:val="clear" w:pos="2381"/>
        <w:tab w:val="clear" w:pos="3232"/>
      </w:tabs>
      <w:spacing w:before="960" w:line="280" w:lineRule="exact"/>
    </w:pPr>
    <w:rPr>
      <w:rFonts w:ascii="Times New Roman" w:hAnsi="Times New Roman"/>
      <w:bCs w:val="0"/>
      <w:sz w:val="22"/>
      <w:lang w:eastAsia="en-US"/>
    </w:rPr>
  </w:style>
  <w:style w:type="paragraph" w:customStyle="1" w:styleId="Huisstijl-Adres">
    <w:name w:val="Huisstijl-Adres"/>
    <w:basedOn w:val="Standaard"/>
    <w:link w:val="Huisstijl-AdresChar"/>
    <w:rsid w:val="00B37AE4"/>
    <w:pPr>
      <w:tabs>
        <w:tab w:val="clear" w:pos="680"/>
        <w:tab w:val="clear" w:pos="1531"/>
        <w:tab w:val="clear" w:pos="2381"/>
        <w:tab w:val="clear" w:pos="3232"/>
        <w:tab w:val="left" w:pos="192"/>
      </w:tabs>
      <w:adjustRightInd w:val="0"/>
      <w:spacing w:after="90" w:line="180" w:lineRule="exact"/>
    </w:pPr>
    <w:rPr>
      <w:rFonts w:cs="Verdana"/>
      <w:bCs w:val="0"/>
      <w:noProof/>
      <w:sz w:val="13"/>
      <w:szCs w:val="13"/>
    </w:rPr>
  </w:style>
  <w:style w:type="paragraph" w:customStyle="1" w:styleId="Huisstijl-Gegeven">
    <w:name w:val="Huisstijl-Gegeven"/>
    <w:basedOn w:val="Standaard"/>
    <w:link w:val="Huisstijl-GegevenCharChar"/>
    <w:rsid w:val="00B37AE4"/>
    <w:pPr>
      <w:tabs>
        <w:tab w:val="clear" w:pos="680"/>
        <w:tab w:val="clear" w:pos="1531"/>
        <w:tab w:val="clear" w:pos="2381"/>
        <w:tab w:val="clear" w:pos="3232"/>
      </w:tabs>
      <w:spacing w:after="92" w:line="180" w:lineRule="exact"/>
    </w:pPr>
    <w:rPr>
      <w:bCs w:val="0"/>
      <w:noProof/>
      <w:sz w:val="13"/>
      <w:szCs w:val="24"/>
    </w:rPr>
  </w:style>
  <w:style w:type="paragraph" w:customStyle="1" w:styleId="Bestandsnaam">
    <w:name w:val="Bestandsnaam"/>
    <w:basedOn w:val="Koptekst"/>
    <w:rsid w:val="00B37AE4"/>
    <w:pPr>
      <w:tabs>
        <w:tab w:val="clear" w:pos="680"/>
        <w:tab w:val="clear" w:pos="1531"/>
        <w:tab w:val="clear" w:pos="2381"/>
        <w:tab w:val="clear" w:pos="3232"/>
        <w:tab w:val="clear" w:pos="4536"/>
        <w:tab w:val="clear" w:pos="9072"/>
        <w:tab w:val="center" w:pos="4153"/>
        <w:tab w:val="right" w:pos="8306"/>
      </w:tabs>
      <w:spacing w:line="280" w:lineRule="exact"/>
    </w:pPr>
    <w:rPr>
      <w:rFonts w:ascii="Times New Roman" w:hAnsi="Times New Roman"/>
      <w:bCs w:val="0"/>
      <w:sz w:val="16"/>
      <w:lang w:eastAsia="en-US"/>
    </w:rPr>
  </w:style>
  <w:style w:type="paragraph" w:customStyle="1" w:styleId="Huisstijl-NAW">
    <w:name w:val="Huisstijl-NAW"/>
    <w:basedOn w:val="Standaard"/>
    <w:rsid w:val="00B37AE4"/>
    <w:pPr>
      <w:tabs>
        <w:tab w:val="clear" w:pos="680"/>
        <w:tab w:val="clear" w:pos="1531"/>
        <w:tab w:val="clear" w:pos="2381"/>
        <w:tab w:val="clear" w:pos="3232"/>
      </w:tabs>
      <w:adjustRightInd w:val="0"/>
      <w:spacing w:line="240" w:lineRule="atLeast"/>
    </w:pPr>
    <w:rPr>
      <w:rFonts w:cs="Verdana"/>
      <w:bCs w:val="0"/>
      <w:noProof/>
      <w:szCs w:val="18"/>
    </w:rPr>
  </w:style>
  <w:style w:type="paragraph" w:customStyle="1" w:styleId="Huisstijl-Retouradres">
    <w:name w:val="Huisstijl-Retouradres"/>
    <w:basedOn w:val="Standaard"/>
    <w:rsid w:val="00B37AE4"/>
    <w:pPr>
      <w:tabs>
        <w:tab w:val="clear" w:pos="680"/>
        <w:tab w:val="clear" w:pos="1531"/>
        <w:tab w:val="clear" w:pos="2381"/>
        <w:tab w:val="clear" w:pos="3232"/>
      </w:tabs>
      <w:spacing w:line="180" w:lineRule="exact"/>
    </w:pPr>
    <w:rPr>
      <w:bCs w:val="0"/>
      <w:noProof/>
      <w:sz w:val="13"/>
      <w:szCs w:val="24"/>
    </w:rPr>
  </w:style>
  <w:style w:type="paragraph" w:customStyle="1" w:styleId="Huisstijl-Kopje">
    <w:name w:val="Huisstijl-Kopje"/>
    <w:basedOn w:val="Huisstijl-Gegeven"/>
    <w:link w:val="Huisstijl-KopjeChar"/>
    <w:rsid w:val="00B37AE4"/>
    <w:pPr>
      <w:spacing w:after="0"/>
    </w:pPr>
    <w:rPr>
      <w:b/>
    </w:rPr>
  </w:style>
  <w:style w:type="paragraph" w:customStyle="1" w:styleId="Huisstijl-Voorwaarden">
    <w:name w:val="Huisstijl-Voorwaarden"/>
    <w:basedOn w:val="Standaard"/>
    <w:rsid w:val="00B37AE4"/>
    <w:pPr>
      <w:tabs>
        <w:tab w:val="clear" w:pos="680"/>
        <w:tab w:val="clear" w:pos="1531"/>
        <w:tab w:val="clear" w:pos="2381"/>
        <w:tab w:val="clear" w:pos="3232"/>
      </w:tabs>
      <w:spacing w:line="180" w:lineRule="exact"/>
    </w:pPr>
    <w:rPr>
      <w:bCs w:val="0"/>
      <w:i/>
      <w:noProof/>
      <w:sz w:val="13"/>
      <w:szCs w:val="24"/>
    </w:rPr>
  </w:style>
  <w:style w:type="paragraph" w:customStyle="1" w:styleId="Huisstijl-KixCode">
    <w:name w:val="Huisstijl-KixCode"/>
    <w:basedOn w:val="Standaard"/>
    <w:rsid w:val="00B37AE4"/>
    <w:pPr>
      <w:tabs>
        <w:tab w:val="clear" w:pos="680"/>
        <w:tab w:val="clear" w:pos="1531"/>
        <w:tab w:val="clear" w:pos="2381"/>
        <w:tab w:val="clear" w:pos="3232"/>
      </w:tabs>
      <w:spacing w:before="60" w:line="240" w:lineRule="auto"/>
    </w:pPr>
    <w:rPr>
      <w:rFonts w:ascii="KIX Barcode" w:hAnsi="KIX Barcode"/>
      <w:b/>
      <w:smallCaps/>
      <w:noProof/>
      <w:sz w:val="24"/>
      <w:szCs w:val="24"/>
    </w:rPr>
  </w:style>
  <w:style w:type="paragraph" w:customStyle="1" w:styleId="Minuut">
    <w:name w:val="Minuut"/>
    <w:basedOn w:val="Standaard"/>
    <w:rsid w:val="00B37AE4"/>
    <w:pPr>
      <w:tabs>
        <w:tab w:val="clear" w:pos="680"/>
        <w:tab w:val="clear" w:pos="1531"/>
        <w:tab w:val="clear" w:pos="2381"/>
        <w:tab w:val="clear" w:pos="3232"/>
      </w:tabs>
      <w:spacing w:line="280" w:lineRule="exact"/>
    </w:pPr>
    <w:rPr>
      <w:rFonts w:ascii="Times New Roman" w:hAnsi="Times New Roman"/>
      <w:b/>
      <w:bCs w:val="0"/>
      <w:sz w:val="20"/>
      <w:lang w:eastAsia="en-US"/>
    </w:rPr>
  </w:style>
  <w:style w:type="paragraph" w:styleId="Lijstopsomteken20">
    <w:name w:val="List Bullet 2"/>
    <w:basedOn w:val="Standaard"/>
    <w:rsid w:val="00B37AE4"/>
    <w:pPr>
      <w:tabs>
        <w:tab w:val="clear" w:pos="680"/>
        <w:tab w:val="clear" w:pos="1531"/>
        <w:tab w:val="clear" w:pos="2381"/>
        <w:tab w:val="clear" w:pos="3232"/>
      </w:tabs>
      <w:spacing w:line="240" w:lineRule="atLeast"/>
    </w:pPr>
    <w:rPr>
      <w:bCs w:val="0"/>
      <w:noProof/>
      <w:szCs w:val="24"/>
    </w:rPr>
  </w:style>
  <w:style w:type="character" w:customStyle="1" w:styleId="LijstnummeringChar">
    <w:name w:val="Lijstnummering Char"/>
    <w:link w:val="Lijstnummering"/>
    <w:rsid w:val="00B37AE4"/>
    <w:rPr>
      <w:rFonts w:ascii="Verdana" w:hAnsi="Verdana"/>
      <w:sz w:val="18"/>
      <w:szCs w:val="24"/>
    </w:rPr>
  </w:style>
  <w:style w:type="paragraph" w:styleId="Lijstnummering">
    <w:name w:val="List Number"/>
    <w:basedOn w:val="Standaard"/>
    <w:link w:val="LijstnummeringChar"/>
    <w:rsid w:val="00B37AE4"/>
    <w:pPr>
      <w:tabs>
        <w:tab w:val="clear" w:pos="680"/>
        <w:tab w:val="clear" w:pos="1531"/>
        <w:tab w:val="clear" w:pos="2381"/>
        <w:tab w:val="clear" w:pos="3232"/>
      </w:tabs>
      <w:spacing w:line="240" w:lineRule="atLeast"/>
    </w:pPr>
    <w:rPr>
      <w:bCs w:val="0"/>
      <w:szCs w:val="24"/>
    </w:rPr>
  </w:style>
  <w:style w:type="character" w:customStyle="1" w:styleId="Lijstnummering2Char">
    <w:name w:val="Lijstnummering 2 Char"/>
    <w:link w:val="Lijstnummering2"/>
    <w:rsid w:val="00B37AE4"/>
    <w:rPr>
      <w:rFonts w:ascii="Verdana" w:hAnsi="Verdana"/>
      <w:sz w:val="18"/>
      <w:szCs w:val="24"/>
    </w:rPr>
  </w:style>
  <w:style w:type="paragraph" w:styleId="Lijstnummering2">
    <w:name w:val="List Number 2"/>
    <w:basedOn w:val="Standaard"/>
    <w:link w:val="Lijstnummering2Char"/>
    <w:rsid w:val="00B37AE4"/>
    <w:pPr>
      <w:tabs>
        <w:tab w:val="clear" w:pos="680"/>
        <w:tab w:val="clear" w:pos="1531"/>
        <w:tab w:val="clear" w:pos="2381"/>
        <w:tab w:val="clear" w:pos="3232"/>
      </w:tabs>
      <w:spacing w:line="240" w:lineRule="atLeast"/>
    </w:pPr>
    <w:rPr>
      <w:bCs w:val="0"/>
      <w:szCs w:val="24"/>
    </w:rPr>
  </w:style>
  <w:style w:type="paragraph" w:customStyle="1" w:styleId="Huisstijl-Bijschrift">
    <w:name w:val="Huisstijl-Bijschrift"/>
    <w:basedOn w:val="Standaard"/>
    <w:next w:val="Standaard"/>
    <w:rsid w:val="00B37AE4"/>
    <w:pPr>
      <w:tabs>
        <w:tab w:val="clear" w:pos="680"/>
        <w:tab w:val="clear" w:pos="1531"/>
        <w:tab w:val="clear" w:pos="2381"/>
        <w:tab w:val="clear" w:pos="3232"/>
      </w:tabs>
      <w:spacing w:line="240" w:lineRule="atLeast"/>
    </w:pPr>
    <w:rPr>
      <w:bCs w:val="0"/>
      <w:i/>
      <w:szCs w:val="24"/>
    </w:rPr>
  </w:style>
  <w:style w:type="character" w:customStyle="1" w:styleId="Huisstijl-Koptekst">
    <w:name w:val="Huisstijl-Koptekst"/>
    <w:rsid w:val="00B37AE4"/>
    <w:rPr>
      <w:rFonts w:ascii="Verdana" w:hAnsi="Verdana"/>
      <w:dstrike w:val="0"/>
      <w:sz w:val="13"/>
      <w:vertAlign w:val="baseline"/>
    </w:rPr>
  </w:style>
  <w:style w:type="table" w:customStyle="1" w:styleId="Huisstijl-Tabel">
    <w:name w:val="Huisstijl-Tabel"/>
    <w:basedOn w:val="Standaardtabel"/>
    <w:rsid w:val="00B37AE4"/>
    <w:rPr>
      <w:rFonts w:ascii="Verdana" w:hAnsi="Verdana"/>
      <w:sz w:val="14"/>
      <w:lang w:val="en-US"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B37AE4"/>
    <w:pPr>
      <w:tabs>
        <w:tab w:val="clear" w:pos="680"/>
        <w:tab w:val="clear" w:pos="1531"/>
        <w:tab w:val="clear" w:pos="2381"/>
        <w:tab w:val="clear" w:pos="3232"/>
      </w:tabs>
      <w:spacing w:line="240" w:lineRule="atLeast"/>
    </w:pPr>
    <w:rPr>
      <w:b/>
      <w:bCs w:val="0"/>
      <w:sz w:val="14"/>
      <w:szCs w:val="24"/>
    </w:rPr>
  </w:style>
  <w:style w:type="paragraph" w:customStyle="1" w:styleId="Huisstijl-TabelTekst">
    <w:name w:val="Huisstijl-TabelTekst"/>
    <w:basedOn w:val="Huisstijl-TabelTitel"/>
    <w:rsid w:val="00B37AE4"/>
    <w:rPr>
      <w:b w:val="0"/>
    </w:rPr>
  </w:style>
  <w:style w:type="paragraph" w:customStyle="1" w:styleId="Kopzondernummering">
    <w:name w:val="Kop zonder nummering"/>
    <w:basedOn w:val="Standaard"/>
    <w:rsid w:val="00B37AE4"/>
    <w:pPr>
      <w:tabs>
        <w:tab w:val="clear" w:pos="680"/>
        <w:tab w:val="clear" w:pos="1531"/>
        <w:tab w:val="clear" w:pos="2381"/>
        <w:tab w:val="clear" w:pos="3232"/>
      </w:tabs>
      <w:spacing w:after="700" w:line="300" w:lineRule="atLeast"/>
      <w:contextualSpacing/>
    </w:pPr>
    <w:rPr>
      <w:bCs w:val="0"/>
      <w:sz w:val="24"/>
      <w:szCs w:val="24"/>
    </w:rPr>
  </w:style>
  <w:style w:type="paragraph" w:customStyle="1" w:styleId="Kop-Inhoudsopgave">
    <w:name w:val="Kop-Inhoudsopgave"/>
    <w:basedOn w:val="Kopzondernummering"/>
    <w:next w:val="Standaard"/>
    <w:rsid w:val="00B37AE4"/>
  </w:style>
  <w:style w:type="paragraph" w:styleId="Ondertitel">
    <w:name w:val="Subtitle"/>
    <w:basedOn w:val="Standaard"/>
    <w:next w:val="Standaard"/>
    <w:link w:val="OndertitelChar"/>
    <w:uiPriority w:val="11"/>
    <w:qFormat/>
    <w:rsid w:val="00B37AE4"/>
    <w:pPr>
      <w:tabs>
        <w:tab w:val="clear" w:pos="680"/>
        <w:tab w:val="clear" w:pos="1531"/>
        <w:tab w:val="clear" w:pos="2381"/>
        <w:tab w:val="clear" w:pos="3232"/>
      </w:tabs>
      <w:spacing w:line="320" w:lineRule="atLeast"/>
      <w:outlineLvl w:val="1"/>
    </w:pPr>
    <w:rPr>
      <w:bCs w:val="0"/>
      <w:sz w:val="24"/>
      <w:szCs w:val="24"/>
    </w:rPr>
  </w:style>
  <w:style w:type="character" w:customStyle="1" w:styleId="OndertitelChar">
    <w:name w:val="Ondertitel Char"/>
    <w:basedOn w:val="Standaardalinea-lettertype"/>
    <w:link w:val="Ondertitel"/>
    <w:uiPriority w:val="11"/>
    <w:rsid w:val="00B37AE4"/>
    <w:rPr>
      <w:rFonts w:ascii="Verdana" w:hAnsi="Verdana"/>
      <w:sz w:val="24"/>
      <w:szCs w:val="24"/>
    </w:rPr>
  </w:style>
  <w:style w:type="paragraph" w:styleId="Titel">
    <w:name w:val="Title"/>
    <w:basedOn w:val="Standaard"/>
    <w:link w:val="TitelChar"/>
    <w:uiPriority w:val="10"/>
    <w:qFormat/>
    <w:rsid w:val="00B37AE4"/>
    <w:pPr>
      <w:tabs>
        <w:tab w:val="clear" w:pos="680"/>
        <w:tab w:val="clear" w:pos="1531"/>
        <w:tab w:val="clear" w:pos="2381"/>
        <w:tab w:val="clear" w:pos="3232"/>
      </w:tabs>
      <w:spacing w:line="320" w:lineRule="atLeast"/>
      <w:outlineLvl w:val="0"/>
    </w:pPr>
    <w:rPr>
      <w:rFonts w:cs="Arial"/>
      <w:b/>
      <w:kern w:val="28"/>
      <w:sz w:val="24"/>
      <w:szCs w:val="32"/>
    </w:rPr>
  </w:style>
  <w:style w:type="character" w:customStyle="1" w:styleId="TitelChar">
    <w:name w:val="Titel Char"/>
    <w:basedOn w:val="Standaardalinea-lettertype"/>
    <w:link w:val="Titel"/>
    <w:uiPriority w:val="10"/>
    <w:rsid w:val="00B37AE4"/>
    <w:rPr>
      <w:rFonts w:ascii="Verdana" w:hAnsi="Verdana" w:cs="Arial"/>
      <w:b/>
      <w:bCs/>
      <w:kern w:val="28"/>
      <w:sz w:val="24"/>
      <w:szCs w:val="32"/>
    </w:rPr>
  </w:style>
  <w:style w:type="character" w:customStyle="1" w:styleId="Gedruktetekst">
    <w:name w:val="Gedrukte tekst"/>
    <w:rsid w:val="00B37AE4"/>
    <w:rPr>
      <w:i/>
      <w:position w:val="0"/>
      <w:sz w:val="20"/>
    </w:rPr>
  </w:style>
  <w:style w:type="paragraph" w:customStyle="1" w:styleId="FirstLineLetter">
    <w:name w:val="FirstLineLetter"/>
    <w:basedOn w:val="Standaard"/>
    <w:next w:val="Standaard"/>
    <w:rsid w:val="00B37AE4"/>
    <w:pPr>
      <w:tabs>
        <w:tab w:val="clear" w:pos="680"/>
        <w:tab w:val="clear" w:pos="1531"/>
        <w:tab w:val="clear" w:pos="2381"/>
        <w:tab w:val="clear" w:pos="3232"/>
      </w:tabs>
      <w:spacing w:before="640" w:after="240" w:line="280" w:lineRule="exact"/>
    </w:pPr>
    <w:rPr>
      <w:rFonts w:ascii="Times New Roman" w:hAnsi="Times New Roman"/>
      <w:bCs w:val="0"/>
      <w:sz w:val="22"/>
      <w:lang w:eastAsia="en-US"/>
    </w:rPr>
  </w:style>
  <w:style w:type="character" w:customStyle="1" w:styleId="Huisstijl-KopjeChar">
    <w:name w:val="Huisstijl-Kopje Char"/>
    <w:link w:val="Huisstijl-Kopje"/>
    <w:rsid w:val="00B37AE4"/>
    <w:rPr>
      <w:rFonts w:ascii="Verdana" w:hAnsi="Verdana"/>
      <w:b/>
      <w:noProof/>
      <w:sz w:val="13"/>
      <w:szCs w:val="24"/>
    </w:rPr>
  </w:style>
  <w:style w:type="numbering" w:customStyle="1" w:styleId="StyleBulleted">
    <w:name w:val="Style Bulleted"/>
    <w:basedOn w:val="Geenlijst"/>
    <w:rsid w:val="00B37AE4"/>
    <w:pPr>
      <w:numPr>
        <w:numId w:val="30"/>
      </w:numPr>
    </w:pPr>
  </w:style>
  <w:style w:type="numbering" w:customStyle="1" w:styleId="StyleNumbered">
    <w:name w:val="Style Numbered"/>
    <w:basedOn w:val="Geenlijst"/>
    <w:rsid w:val="00B37AE4"/>
    <w:pPr>
      <w:numPr>
        <w:numId w:val="31"/>
      </w:numPr>
    </w:pPr>
  </w:style>
  <w:style w:type="paragraph" w:styleId="Bijschrift0">
    <w:name w:val="caption"/>
    <w:basedOn w:val="Standaard"/>
    <w:next w:val="Standaard"/>
    <w:uiPriority w:val="35"/>
    <w:qFormat/>
    <w:rsid w:val="00B37AE4"/>
    <w:pPr>
      <w:tabs>
        <w:tab w:val="clear" w:pos="680"/>
        <w:tab w:val="clear" w:pos="1531"/>
        <w:tab w:val="clear" w:pos="2381"/>
        <w:tab w:val="clear" w:pos="3232"/>
      </w:tabs>
      <w:spacing w:line="240" w:lineRule="atLeast"/>
    </w:pPr>
    <w:rPr>
      <w:b/>
    </w:rPr>
  </w:style>
  <w:style w:type="paragraph" w:customStyle="1" w:styleId="Huisstijl-Adres2">
    <w:name w:val="Huisstijl-Adres2"/>
    <w:basedOn w:val="Huisstijl-Adres"/>
    <w:rsid w:val="00B37AE4"/>
    <w:pPr>
      <w:spacing w:after="0"/>
    </w:pPr>
  </w:style>
  <w:style w:type="paragraph" w:customStyle="1" w:styleId="MediumGrid21">
    <w:name w:val="Medium Grid 21"/>
    <w:uiPriority w:val="99"/>
    <w:qFormat/>
    <w:rsid w:val="00B37AE4"/>
    <w:rPr>
      <w:rFonts w:ascii="Verdana" w:eastAsia="Batang" w:hAnsi="Verdana"/>
      <w:sz w:val="18"/>
      <w:szCs w:val="24"/>
    </w:rPr>
  </w:style>
  <w:style w:type="paragraph" w:customStyle="1" w:styleId="ColorfulShading-Accent11">
    <w:name w:val="Colorful Shading - Accent 11"/>
    <w:hidden/>
    <w:uiPriority w:val="99"/>
    <w:semiHidden/>
    <w:rsid w:val="00B37AE4"/>
    <w:rPr>
      <w:rFonts w:ascii="Verdana" w:hAnsi="Verdana"/>
      <w:sz w:val="18"/>
      <w:szCs w:val="24"/>
    </w:rPr>
  </w:style>
  <w:style w:type="paragraph" w:customStyle="1" w:styleId="Stijl3">
    <w:name w:val="Stijl3"/>
    <w:basedOn w:val="Standaard"/>
    <w:rsid w:val="00B37AE4"/>
    <w:pPr>
      <w:tabs>
        <w:tab w:val="clear" w:pos="680"/>
        <w:tab w:val="clear" w:pos="1531"/>
        <w:tab w:val="clear" w:pos="2381"/>
        <w:tab w:val="clear" w:pos="3232"/>
      </w:tabs>
      <w:spacing w:before="240" w:line="240" w:lineRule="auto"/>
      <w:ind w:left="426" w:hanging="322"/>
    </w:pPr>
    <w:rPr>
      <w:rFonts w:eastAsia="Calibri"/>
      <w:b/>
      <w:szCs w:val="18"/>
      <w:lang w:eastAsia="bg-BG"/>
    </w:rPr>
  </w:style>
  <w:style w:type="character" w:customStyle="1" w:styleId="haslang">
    <w:name w:val="haslang"/>
    <w:basedOn w:val="Standaardalinea-lettertype"/>
    <w:rsid w:val="00B37AE4"/>
  </w:style>
  <w:style w:type="character" w:customStyle="1" w:styleId="Hyperlink1">
    <w:name w:val="Hyperlink1"/>
    <w:uiPriority w:val="99"/>
    <w:unhideWhenUsed/>
    <w:rsid w:val="0053167E"/>
    <w:rPr>
      <w:color w:val="0000FF"/>
      <w:u w:val="single"/>
    </w:rPr>
  </w:style>
  <w:style w:type="character" w:styleId="HTML-citaat">
    <w:name w:val="HTML Cite"/>
    <w:unhideWhenUsed/>
    <w:rsid w:val="009D3CA3"/>
    <w:rPr>
      <w:i/>
      <w:iCs/>
    </w:rPr>
  </w:style>
  <w:style w:type="paragraph" w:customStyle="1" w:styleId="Toelichting">
    <w:name w:val="Toelichting"/>
    <w:basedOn w:val="Standaard"/>
    <w:next w:val="Standaard"/>
    <w:rsid w:val="00BF2D83"/>
    <w:pPr>
      <w:tabs>
        <w:tab w:val="clear" w:pos="680"/>
        <w:tab w:val="clear" w:pos="1531"/>
        <w:tab w:val="clear" w:pos="2381"/>
        <w:tab w:val="clear" w:pos="3232"/>
      </w:tabs>
      <w:spacing w:line="360" w:lineRule="auto"/>
      <w:ind w:firstLine="709"/>
    </w:pPr>
    <w:rPr>
      <w:bCs w:val="0"/>
      <w:i/>
    </w:rPr>
  </w:style>
  <w:style w:type="paragraph" w:customStyle="1" w:styleId="Hoofdtekst">
    <w:name w:val="Hoofdtekst"/>
    <w:rsid w:val="0063004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Plattetekstinspringen">
    <w:name w:val="Body Text Indent"/>
    <w:basedOn w:val="Standaard"/>
    <w:link w:val="PlattetekstinspringenChar"/>
    <w:rsid w:val="00C713F9"/>
    <w:pPr>
      <w:tabs>
        <w:tab w:val="clear" w:pos="680"/>
        <w:tab w:val="clear" w:pos="1531"/>
        <w:tab w:val="clear" w:pos="2381"/>
        <w:tab w:val="clear" w:pos="3232"/>
      </w:tabs>
      <w:spacing w:line="360" w:lineRule="auto"/>
      <w:ind w:firstLine="360"/>
    </w:pPr>
    <w:rPr>
      <w:rFonts w:ascii="Arial" w:hAnsi="Arial"/>
      <w:bCs w:val="0"/>
      <w:sz w:val="20"/>
      <w:szCs w:val="24"/>
    </w:rPr>
  </w:style>
  <w:style w:type="character" w:customStyle="1" w:styleId="PlattetekstinspringenChar">
    <w:name w:val="Platte tekst inspringen Char"/>
    <w:basedOn w:val="Standaardalinea-lettertype"/>
    <w:link w:val="Plattetekstinspringen"/>
    <w:rsid w:val="00C713F9"/>
    <w:rPr>
      <w:rFonts w:ascii="Arial" w:hAnsi="Arial"/>
      <w:szCs w:val="24"/>
    </w:rPr>
  </w:style>
  <w:style w:type="paragraph" w:styleId="Plattetekstinspringen2">
    <w:name w:val="Body Text Indent 2"/>
    <w:basedOn w:val="Standaard"/>
    <w:link w:val="Plattetekstinspringen2Char"/>
    <w:rsid w:val="00C713F9"/>
    <w:pPr>
      <w:tabs>
        <w:tab w:val="clear" w:pos="680"/>
        <w:tab w:val="clear" w:pos="1531"/>
        <w:tab w:val="clear" w:pos="2381"/>
        <w:tab w:val="clear" w:pos="3232"/>
      </w:tabs>
      <w:spacing w:line="360" w:lineRule="auto"/>
      <w:ind w:firstLine="708"/>
    </w:pPr>
    <w:rPr>
      <w:rFonts w:ascii="Arial" w:hAnsi="Arial" w:cs="Arial"/>
      <w:bCs w:val="0"/>
      <w:sz w:val="20"/>
      <w:szCs w:val="24"/>
    </w:rPr>
  </w:style>
  <w:style w:type="character" w:customStyle="1" w:styleId="Plattetekstinspringen2Char">
    <w:name w:val="Platte tekst inspringen 2 Char"/>
    <w:basedOn w:val="Standaardalinea-lettertype"/>
    <w:link w:val="Plattetekstinspringen2"/>
    <w:rsid w:val="00C713F9"/>
    <w:rPr>
      <w:rFonts w:ascii="Arial" w:hAnsi="Arial" w:cs="Arial"/>
      <w:szCs w:val="24"/>
    </w:rPr>
  </w:style>
  <w:style w:type="paragraph" w:styleId="Plattetekstinspringen3">
    <w:name w:val="Body Text Indent 3"/>
    <w:basedOn w:val="Standaard"/>
    <w:link w:val="Plattetekstinspringen3Char"/>
    <w:rsid w:val="00C713F9"/>
    <w:pPr>
      <w:tabs>
        <w:tab w:val="clear" w:pos="680"/>
        <w:tab w:val="clear" w:pos="1531"/>
        <w:tab w:val="clear" w:pos="2381"/>
        <w:tab w:val="clear" w:pos="3232"/>
      </w:tabs>
      <w:spacing w:line="360" w:lineRule="auto"/>
      <w:ind w:left="360" w:hanging="360"/>
    </w:pPr>
    <w:rPr>
      <w:rFonts w:ascii="Arial" w:hAnsi="Arial" w:cs="Arial"/>
      <w:bCs w:val="0"/>
      <w:sz w:val="20"/>
    </w:rPr>
  </w:style>
  <w:style w:type="character" w:customStyle="1" w:styleId="Plattetekstinspringen3Char">
    <w:name w:val="Platte tekst inspringen 3 Char"/>
    <w:basedOn w:val="Standaardalinea-lettertype"/>
    <w:link w:val="Plattetekstinspringen3"/>
    <w:rsid w:val="00C713F9"/>
    <w:rPr>
      <w:rFonts w:ascii="Arial" w:hAnsi="Arial" w:cs="Arial"/>
    </w:rPr>
  </w:style>
  <w:style w:type="paragraph" w:styleId="Plattetekst2">
    <w:name w:val="Body Text 2"/>
    <w:basedOn w:val="Standaard"/>
    <w:link w:val="Plattetekst2Char"/>
    <w:rsid w:val="00C713F9"/>
    <w:pPr>
      <w:tabs>
        <w:tab w:val="clear" w:pos="680"/>
        <w:tab w:val="clear" w:pos="1531"/>
        <w:tab w:val="clear" w:pos="2381"/>
        <w:tab w:val="clear" w:pos="3232"/>
      </w:tabs>
      <w:spacing w:line="360" w:lineRule="auto"/>
    </w:pPr>
    <w:rPr>
      <w:rFonts w:ascii="Arial" w:hAnsi="Arial" w:cs="Arial"/>
      <w:bCs w:val="0"/>
      <w:color w:val="FF00FF"/>
      <w:sz w:val="20"/>
    </w:rPr>
  </w:style>
  <w:style w:type="character" w:customStyle="1" w:styleId="Plattetekst2Char">
    <w:name w:val="Platte tekst 2 Char"/>
    <w:basedOn w:val="Standaardalinea-lettertype"/>
    <w:link w:val="Plattetekst2"/>
    <w:rsid w:val="00C713F9"/>
    <w:rPr>
      <w:rFonts w:ascii="Arial" w:hAnsi="Arial" w:cs="Arial"/>
      <w:color w:val="FF00FF"/>
    </w:rPr>
  </w:style>
  <w:style w:type="paragraph" w:styleId="Plattetekst3">
    <w:name w:val="Body Text 3"/>
    <w:basedOn w:val="Standaard"/>
    <w:link w:val="Plattetekst3Char"/>
    <w:rsid w:val="00C713F9"/>
    <w:pPr>
      <w:tabs>
        <w:tab w:val="clear" w:pos="680"/>
        <w:tab w:val="clear" w:pos="1531"/>
        <w:tab w:val="clear" w:pos="2381"/>
        <w:tab w:val="clear" w:pos="3232"/>
      </w:tabs>
      <w:spacing w:line="360" w:lineRule="auto"/>
    </w:pPr>
    <w:rPr>
      <w:rFonts w:ascii="Arial" w:hAnsi="Arial" w:cs="Arial"/>
      <w:bCs w:val="0"/>
      <w:color w:val="3366FF"/>
      <w:sz w:val="20"/>
    </w:rPr>
  </w:style>
  <w:style w:type="character" w:customStyle="1" w:styleId="Plattetekst3Char">
    <w:name w:val="Platte tekst 3 Char"/>
    <w:basedOn w:val="Standaardalinea-lettertype"/>
    <w:link w:val="Plattetekst3"/>
    <w:rsid w:val="00C713F9"/>
    <w:rPr>
      <w:rFonts w:ascii="Arial" w:hAnsi="Arial" w:cs="Arial"/>
      <w:color w:val="3366FF"/>
    </w:rPr>
  </w:style>
  <w:style w:type="character" w:styleId="GevolgdeHyperlink">
    <w:name w:val="FollowedHyperlink"/>
    <w:unhideWhenUsed/>
    <w:rsid w:val="00C713F9"/>
    <w:rPr>
      <w:color w:val="800080"/>
      <w:u w:val="single"/>
    </w:rPr>
  </w:style>
  <w:style w:type="paragraph" w:styleId="Documentstructuur">
    <w:name w:val="Document Map"/>
    <w:basedOn w:val="Standaard"/>
    <w:link w:val="DocumentstructuurChar"/>
    <w:rsid w:val="00C713F9"/>
    <w:pPr>
      <w:shd w:val="clear" w:color="auto" w:fill="000080"/>
      <w:tabs>
        <w:tab w:val="clear" w:pos="680"/>
        <w:tab w:val="clear" w:pos="1531"/>
        <w:tab w:val="clear" w:pos="2381"/>
        <w:tab w:val="clear" w:pos="3232"/>
      </w:tabs>
      <w:spacing w:line="240" w:lineRule="auto"/>
    </w:pPr>
    <w:rPr>
      <w:rFonts w:ascii="Tahoma" w:hAnsi="Tahoma" w:cs="Tahoma"/>
      <w:bCs w:val="0"/>
      <w:sz w:val="20"/>
    </w:rPr>
  </w:style>
  <w:style w:type="character" w:customStyle="1" w:styleId="DocumentstructuurChar">
    <w:name w:val="Documentstructuur Char"/>
    <w:basedOn w:val="Standaardalinea-lettertype"/>
    <w:link w:val="Documentstructuur"/>
    <w:rsid w:val="00C713F9"/>
    <w:rPr>
      <w:rFonts w:ascii="Tahoma" w:hAnsi="Tahoma" w:cs="Tahoma"/>
      <w:shd w:val="clear" w:color="auto" w:fill="000080"/>
    </w:rPr>
  </w:style>
  <w:style w:type="character" w:customStyle="1" w:styleId="legds2">
    <w:name w:val="legds2"/>
    <w:basedOn w:val="Standaardalinea-lettertype"/>
    <w:rsid w:val="00C713F9"/>
    <w:rPr>
      <w:vanish w:val="0"/>
      <w:webHidden w:val="0"/>
      <w:specVanish w:val="0"/>
    </w:rPr>
  </w:style>
  <w:style w:type="character" w:customStyle="1" w:styleId="legextentrestriction7">
    <w:name w:val="legextentrestriction7"/>
    <w:basedOn w:val="Standaardalinea-lettertype"/>
    <w:rsid w:val="00C713F9"/>
    <w:rPr>
      <w:b/>
      <w:bCs/>
      <w:i w:val="0"/>
      <w:iCs w:val="0"/>
      <w:vanish/>
      <w:webHidden w:val="0"/>
      <w:color w:val="FFFFFF"/>
      <w:sz w:val="22"/>
      <w:szCs w:val="22"/>
      <w:shd w:val="clear" w:color="auto" w:fill="660066"/>
      <w:specVanish w:val="0"/>
    </w:rPr>
  </w:style>
  <w:style w:type="paragraph" w:customStyle="1" w:styleId="legclearfix2">
    <w:name w:val="legclearfix2"/>
    <w:basedOn w:val="Standaard"/>
    <w:rsid w:val="00C713F9"/>
    <w:pPr>
      <w:shd w:val="clear" w:color="auto" w:fill="FFFFFF"/>
      <w:tabs>
        <w:tab w:val="clear" w:pos="680"/>
        <w:tab w:val="clear" w:pos="1531"/>
        <w:tab w:val="clear" w:pos="2381"/>
        <w:tab w:val="clear" w:pos="3232"/>
      </w:tabs>
      <w:spacing w:after="120" w:line="360" w:lineRule="atLeast"/>
    </w:pPr>
    <w:rPr>
      <w:rFonts w:ascii="Times New Roman" w:hAnsi="Times New Roman"/>
      <w:bCs w:val="0"/>
      <w:color w:val="000000"/>
      <w:sz w:val="19"/>
      <w:szCs w:val="19"/>
    </w:rPr>
  </w:style>
  <w:style w:type="numbering" w:customStyle="1" w:styleId="Gemporteerdestijl2">
    <w:name w:val="Geïmporteerde stijl 2"/>
    <w:rsid w:val="00FB224B"/>
    <w:pPr>
      <w:numPr>
        <w:numId w:val="32"/>
      </w:numPr>
    </w:pPr>
  </w:style>
  <w:style w:type="paragraph" w:customStyle="1" w:styleId="Adresbinnenin">
    <w:name w:val="Adres binnenin"/>
    <w:basedOn w:val="Plattetekst"/>
    <w:rsid w:val="00B16C35"/>
    <w:pPr>
      <w:tabs>
        <w:tab w:val="left" w:pos="680"/>
        <w:tab w:val="left" w:pos="1531"/>
        <w:tab w:val="left" w:pos="2381"/>
        <w:tab w:val="left" w:pos="3232"/>
      </w:tabs>
      <w:overflowPunct w:val="0"/>
      <w:autoSpaceDE w:val="0"/>
      <w:autoSpaceDN w:val="0"/>
      <w:adjustRightInd w:val="0"/>
      <w:spacing w:line="220" w:lineRule="atLeast"/>
      <w:textAlignment w:val="baseline"/>
    </w:pPr>
    <w:rPr>
      <w:rFonts w:cs="Times New Roman"/>
      <w:spacing w:val="-5"/>
    </w:rPr>
  </w:style>
  <w:style w:type="paragraph" w:customStyle="1" w:styleId="KixCode">
    <w:name w:val="KixCode"/>
    <w:basedOn w:val="Voettekst"/>
    <w:rsid w:val="00B16C35"/>
    <w:pPr>
      <w:tabs>
        <w:tab w:val="clear" w:pos="4320"/>
        <w:tab w:val="clear" w:pos="8640"/>
      </w:tabs>
      <w:overflowPunct/>
      <w:autoSpaceDE/>
      <w:autoSpaceDN/>
      <w:adjustRightInd/>
      <w:textAlignment w:val="auto"/>
    </w:pPr>
    <w:rPr>
      <w:rFonts w:ascii="KIX Barcode" w:hAnsi="KIX Barcode"/>
      <w:spacing w:val="0"/>
      <w:lang w:eastAsia="en-US"/>
    </w:rPr>
  </w:style>
  <w:style w:type="paragraph" w:customStyle="1" w:styleId="Legenda">
    <w:name w:val="Legenda"/>
    <w:basedOn w:val="Standaard"/>
    <w:link w:val="LegendaChar"/>
    <w:rsid w:val="00B16C35"/>
    <w:pPr>
      <w:tabs>
        <w:tab w:val="right" w:pos="-227"/>
      </w:tabs>
      <w:jc w:val="right"/>
    </w:pPr>
    <w:rPr>
      <w:bCs w:val="0"/>
      <w:i/>
      <w:spacing w:val="-8"/>
      <w:sz w:val="13"/>
      <w:lang w:eastAsia="en-US"/>
    </w:rPr>
  </w:style>
  <w:style w:type="paragraph" w:customStyle="1" w:styleId="StandaarEnkel">
    <w:name w:val="Standaar Enkel"/>
    <w:basedOn w:val="Standaard"/>
    <w:rsid w:val="00B16C35"/>
    <w:pPr>
      <w:spacing w:line="240" w:lineRule="auto"/>
    </w:pPr>
  </w:style>
  <w:style w:type="paragraph" w:customStyle="1" w:styleId="StyleKixCodeRight-152cm">
    <w:name w:val="Style KixCode + Right:  -152 cm"/>
    <w:basedOn w:val="KixCode"/>
    <w:rsid w:val="00B16C35"/>
    <w:pPr>
      <w:ind w:right="-860"/>
    </w:pPr>
    <w:rPr>
      <w:sz w:val="20"/>
    </w:rPr>
  </w:style>
  <w:style w:type="character" w:customStyle="1" w:styleId="LegendaChar">
    <w:name w:val="Legenda Char"/>
    <w:link w:val="Legenda"/>
    <w:rsid w:val="00B16C35"/>
    <w:rPr>
      <w:rFonts w:ascii="Verdana" w:hAnsi="Verdana"/>
      <w:i/>
      <w:spacing w:val="-8"/>
      <w:sz w:val="13"/>
      <w:lang w:eastAsia="en-US"/>
    </w:rPr>
  </w:style>
  <w:style w:type="paragraph" w:styleId="Bloktekst">
    <w:name w:val="Block Text"/>
    <w:basedOn w:val="Standaard"/>
    <w:rsid w:val="00B16C35"/>
    <w:pPr>
      <w:spacing w:after="120"/>
      <w:ind w:left="1440" w:right="1440"/>
    </w:pPr>
  </w:style>
  <w:style w:type="paragraph" w:styleId="Platteteksteersteinspringing">
    <w:name w:val="Body Text First Indent"/>
    <w:basedOn w:val="Plattetekst"/>
    <w:link w:val="PlatteteksteersteinspringingChar"/>
    <w:rsid w:val="00B16C35"/>
    <w:pPr>
      <w:tabs>
        <w:tab w:val="left" w:pos="680"/>
        <w:tab w:val="left" w:pos="1531"/>
        <w:tab w:val="left" w:pos="2381"/>
        <w:tab w:val="left" w:pos="3232"/>
      </w:tabs>
      <w:spacing w:after="120" w:line="284" w:lineRule="atLeast"/>
      <w:ind w:firstLine="210"/>
    </w:pPr>
    <w:rPr>
      <w:rFonts w:ascii="Verdana" w:hAnsi="Verdana" w:cs="Times New Roman"/>
      <w:bCs/>
      <w:sz w:val="18"/>
    </w:rPr>
  </w:style>
  <w:style w:type="character" w:customStyle="1" w:styleId="PlatteteksteersteinspringingChar">
    <w:name w:val="Platte tekst eerste inspringing Char"/>
    <w:basedOn w:val="PlattetekstChar"/>
    <w:link w:val="Platteteksteersteinspringing"/>
    <w:rsid w:val="00B16C35"/>
    <w:rPr>
      <w:rFonts w:ascii="Verdana" w:hAnsi="Verdana" w:cs="Arial"/>
      <w:bCs/>
      <w:sz w:val="18"/>
    </w:rPr>
  </w:style>
  <w:style w:type="paragraph" w:styleId="Platteteksteersteinspringing2">
    <w:name w:val="Body Text First Indent 2"/>
    <w:basedOn w:val="Plattetekstinspringen"/>
    <w:link w:val="Platteteksteersteinspringing2Char"/>
    <w:rsid w:val="00B16C35"/>
    <w:pPr>
      <w:tabs>
        <w:tab w:val="left" w:pos="680"/>
        <w:tab w:val="left" w:pos="1531"/>
        <w:tab w:val="left" w:pos="2381"/>
        <w:tab w:val="left" w:pos="3232"/>
      </w:tabs>
      <w:spacing w:after="120" w:line="284" w:lineRule="atLeast"/>
      <w:ind w:left="283" w:firstLine="210"/>
    </w:pPr>
    <w:rPr>
      <w:rFonts w:ascii="Verdana" w:hAnsi="Verdana"/>
      <w:bCs/>
      <w:sz w:val="18"/>
      <w:szCs w:val="20"/>
    </w:rPr>
  </w:style>
  <w:style w:type="character" w:customStyle="1" w:styleId="Platteteksteersteinspringing2Char">
    <w:name w:val="Platte tekst eerste inspringing 2 Char"/>
    <w:basedOn w:val="PlattetekstinspringenChar"/>
    <w:link w:val="Platteteksteersteinspringing2"/>
    <w:rsid w:val="00B16C35"/>
    <w:rPr>
      <w:rFonts w:ascii="Verdana" w:hAnsi="Verdana"/>
      <w:bCs/>
      <w:sz w:val="18"/>
      <w:szCs w:val="24"/>
    </w:rPr>
  </w:style>
  <w:style w:type="paragraph" w:styleId="Afsluiting">
    <w:name w:val="Closing"/>
    <w:basedOn w:val="Standaard"/>
    <w:link w:val="AfsluitingChar"/>
    <w:rsid w:val="00B16C35"/>
    <w:pPr>
      <w:ind w:left="4252"/>
    </w:pPr>
  </w:style>
  <w:style w:type="character" w:customStyle="1" w:styleId="AfsluitingChar">
    <w:name w:val="Afsluiting Char"/>
    <w:basedOn w:val="Standaardalinea-lettertype"/>
    <w:link w:val="Afsluiting"/>
    <w:rsid w:val="00B16C35"/>
    <w:rPr>
      <w:rFonts w:ascii="Verdana" w:hAnsi="Verdana"/>
      <w:bCs/>
      <w:sz w:val="18"/>
    </w:rPr>
  </w:style>
  <w:style w:type="paragraph" w:styleId="Datum">
    <w:name w:val="Date"/>
    <w:basedOn w:val="Standaard"/>
    <w:next w:val="Standaard"/>
    <w:link w:val="DatumChar"/>
    <w:rsid w:val="00B16C35"/>
  </w:style>
  <w:style w:type="character" w:customStyle="1" w:styleId="DatumChar">
    <w:name w:val="Datum Char"/>
    <w:basedOn w:val="Standaardalinea-lettertype"/>
    <w:link w:val="Datum"/>
    <w:rsid w:val="00B16C35"/>
    <w:rPr>
      <w:rFonts w:ascii="Verdana" w:hAnsi="Verdana"/>
      <w:bCs/>
      <w:sz w:val="18"/>
    </w:rPr>
  </w:style>
  <w:style w:type="paragraph" w:styleId="E-mailhandtekening">
    <w:name w:val="E-mail Signature"/>
    <w:basedOn w:val="Standaard"/>
    <w:link w:val="E-mailhandtekeningChar"/>
    <w:rsid w:val="00B16C35"/>
  </w:style>
  <w:style w:type="character" w:customStyle="1" w:styleId="E-mailhandtekeningChar">
    <w:name w:val="E-mailhandtekening Char"/>
    <w:basedOn w:val="Standaardalinea-lettertype"/>
    <w:link w:val="E-mailhandtekening"/>
    <w:rsid w:val="00B16C35"/>
    <w:rPr>
      <w:rFonts w:ascii="Verdana" w:hAnsi="Verdana"/>
      <w:bCs/>
      <w:sz w:val="18"/>
    </w:rPr>
  </w:style>
  <w:style w:type="paragraph" w:styleId="Adresenvelop">
    <w:name w:val="envelope address"/>
    <w:basedOn w:val="Standaard"/>
    <w:rsid w:val="00B16C35"/>
    <w:pPr>
      <w:framePr w:w="7920" w:h="1980" w:hRule="exact" w:hSpace="180" w:wrap="auto" w:hAnchor="page" w:xAlign="center" w:yAlign="bottom"/>
      <w:ind w:left="2880"/>
    </w:pPr>
    <w:rPr>
      <w:rFonts w:ascii="Arial" w:hAnsi="Arial" w:cs="Arial"/>
      <w:sz w:val="24"/>
      <w:szCs w:val="24"/>
    </w:rPr>
  </w:style>
  <w:style w:type="paragraph" w:styleId="Afzender">
    <w:name w:val="envelope return"/>
    <w:basedOn w:val="Standaard"/>
    <w:rsid w:val="00B16C35"/>
    <w:rPr>
      <w:rFonts w:ascii="Arial" w:hAnsi="Arial" w:cs="Arial"/>
      <w:sz w:val="20"/>
    </w:rPr>
  </w:style>
  <w:style w:type="character" w:styleId="HTML-acroniem">
    <w:name w:val="HTML Acronym"/>
    <w:rsid w:val="00B16C35"/>
    <w:rPr>
      <w:lang w:val="nl-NL"/>
    </w:rPr>
  </w:style>
  <w:style w:type="paragraph" w:styleId="HTML-adres">
    <w:name w:val="HTML Address"/>
    <w:basedOn w:val="Standaard"/>
    <w:link w:val="HTML-adresChar"/>
    <w:rsid w:val="00B16C35"/>
    <w:rPr>
      <w:i/>
      <w:iCs/>
    </w:rPr>
  </w:style>
  <w:style w:type="character" w:customStyle="1" w:styleId="HTML-adresChar">
    <w:name w:val="HTML-adres Char"/>
    <w:basedOn w:val="Standaardalinea-lettertype"/>
    <w:link w:val="HTML-adres"/>
    <w:rsid w:val="00B16C35"/>
    <w:rPr>
      <w:rFonts w:ascii="Verdana" w:hAnsi="Verdana"/>
      <w:bCs/>
      <w:i/>
      <w:iCs/>
      <w:sz w:val="18"/>
    </w:rPr>
  </w:style>
  <w:style w:type="character" w:styleId="HTMLCode">
    <w:name w:val="HTML Code"/>
    <w:rsid w:val="00B16C35"/>
    <w:rPr>
      <w:rFonts w:ascii="Courier New" w:hAnsi="Courier New" w:cs="Courier New"/>
      <w:sz w:val="20"/>
      <w:szCs w:val="20"/>
      <w:lang w:val="nl-NL"/>
    </w:rPr>
  </w:style>
  <w:style w:type="character" w:styleId="HTMLDefinition">
    <w:name w:val="HTML Definition"/>
    <w:rsid w:val="00B16C35"/>
    <w:rPr>
      <w:i/>
      <w:iCs/>
      <w:lang w:val="nl-NL"/>
    </w:rPr>
  </w:style>
  <w:style w:type="character" w:styleId="HTML-toetsenbord">
    <w:name w:val="HTML Keyboard"/>
    <w:rsid w:val="00B16C35"/>
    <w:rPr>
      <w:rFonts w:ascii="Courier New" w:hAnsi="Courier New" w:cs="Courier New"/>
      <w:sz w:val="20"/>
      <w:szCs w:val="20"/>
      <w:lang w:val="nl-NL"/>
    </w:rPr>
  </w:style>
  <w:style w:type="paragraph" w:styleId="HTML-voorafopgemaakt">
    <w:name w:val="HTML Preformatted"/>
    <w:basedOn w:val="Standaard"/>
    <w:link w:val="HTML-voorafopgemaaktChar"/>
    <w:rsid w:val="00B16C35"/>
    <w:rPr>
      <w:rFonts w:ascii="Courier New" w:hAnsi="Courier New" w:cs="Courier New"/>
      <w:sz w:val="20"/>
    </w:rPr>
  </w:style>
  <w:style w:type="character" w:customStyle="1" w:styleId="HTML-voorafopgemaaktChar">
    <w:name w:val="HTML - vooraf opgemaakt Char"/>
    <w:basedOn w:val="Standaardalinea-lettertype"/>
    <w:link w:val="HTML-voorafopgemaakt"/>
    <w:rsid w:val="00B16C35"/>
    <w:rPr>
      <w:rFonts w:ascii="Courier New" w:hAnsi="Courier New" w:cs="Courier New"/>
      <w:bCs/>
    </w:rPr>
  </w:style>
  <w:style w:type="character" w:styleId="HTML-voorbeeld">
    <w:name w:val="HTML Sample"/>
    <w:rsid w:val="00B16C35"/>
    <w:rPr>
      <w:rFonts w:ascii="Courier New" w:hAnsi="Courier New" w:cs="Courier New"/>
      <w:lang w:val="nl-NL"/>
    </w:rPr>
  </w:style>
  <w:style w:type="character" w:styleId="HTML-schrijfmachine">
    <w:name w:val="HTML Typewriter"/>
    <w:rsid w:val="00B16C35"/>
    <w:rPr>
      <w:rFonts w:ascii="Courier New" w:hAnsi="Courier New" w:cs="Courier New"/>
      <w:sz w:val="20"/>
      <w:szCs w:val="20"/>
      <w:lang w:val="nl-NL"/>
    </w:rPr>
  </w:style>
  <w:style w:type="character" w:styleId="HTMLVariable">
    <w:name w:val="HTML Variable"/>
    <w:rsid w:val="00B16C35"/>
    <w:rPr>
      <w:i/>
      <w:iCs/>
      <w:lang w:val="nl-NL"/>
    </w:rPr>
  </w:style>
  <w:style w:type="paragraph" w:styleId="Index1">
    <w:name w:val="index 1"/>
    <w:basedOn w:val="Standaard"/>
    <w:next w:val="Standaard"/>
    <w:autoRedefine/>
    <w:rsid w:val="00B16C35"/>
    <w:pPr>
      <w:ind w:left="180" w:hanging="180"/>
    </w:pPr>
  </w:style>
  <w:style w:type="paragraph" w:styleId="Index2">
    <w:name w:val="index 2"/>
    <w:basedOn w:val="Standaard"/>
    <w:next w:val="Standaard"/>
    <w:autoRedefine/>
    <w:rsid w:val="00B16C35"/>
    <w:pPr>
      <w:ind w:left="360" w:hanging="180"/>
    </w:pPr>
  </w:style>
  <w:style w:type="paragraph" w:styleId="Index3">
    <w:name w:val="index 3"/>
    <w:basedOn w:val="Standaard"/>
    <w:next w:val="Standaard"/>
    <w:autoRedefine/>
    <w:rsid w:val="00B16C35"/>
    <w:pPr>
      <w:ind w:left="540" w:hanging="180"/>
    </w:pPr>
  </w:style>
  <w:style w:type="paragraph" w:styleId="Index4">
    <w:name w:val="index 4"/>
    <w:basedOn w:val="Standaard"/>
    <w:next w:val="Standaard"/>
    <w:autoRedefine/>
    <w:rsid w:val="00B16C35"/>
    <w:pPr>
      <w:ind w:left="720" w:hanging="180"/>
    </w:pPr>
  </w:style>
  <w:style w:type="paragraph" w:styleId="Index5">
    <w:name w:val="index 5"/>
    <w:basedOn w:val="Standaard"/>
    <w:next w:val="Standaard"/>
    <w:autoRedefine/>
    <w:rsid w:val="00B16C35"/>
    <w:pPr>
      <w:ind w:left="900" w:hanging="180"/>
    </w:pPr>
  </w:style>
  <w:style w:type="paragraph" w:styleId="Index6">
    <w:name w:val="index 6"/>
    <w:basedOn w:val="Standaard"/>
    <w:next w:val="Standaard"/>
    <w:autoRedefine/>
    <w:rsid w:val="00B16C35"/>
    <w:pPr>
      <w:ind w:left="1080" w:hanging="180"/>
    </w:pPr>
  </w:style>
  <w:style w:type="paragraph" w:styleId="Index7">
    <w:name w:val="index 7"/>
    <w:basedOn w:val="Standaard"/>
    <w:next w:val="Standaard"/>
    <w:autoRedefine/>
    <w:rsid w:val="00B16C35"/>
    <w:pPr>
      <w:ind w:left="1260" w:hanging="180"/>
    </w:pPr>
  </w:style>
  <w:style w:type="paragraph" w:styleId="Index8">
    <w:name w:val="index 8"/>
    <w:basedOn w:val="Standaard"/>
    <w:next w:val="Standaard"/>
    <w:autoRedefine/>
    <w:rsid w:val="00B16C35"/>
    <w:pPr>
      <w:ind w:left="1440" w:hanging="180"/>
    </w:pPr>
  </w:style>
  <w:style w:type="paragraph" w:styleId="Index9">
    <w:name w:val="index 9"/>
    <w:basedOn w:val="Standaard"/>
    <w:next w:val="Standaard"/>
    <w:autoRedefine/>
    <w:rsid w:val="00B16C35"/>
    <w:pPr>
      <w:ind w:left="1620" w:hanging="180"/>
    </w:pPr>
  </w:style>
  <w:style w:type="paragraph" w:styleId="Indexkop">
    <w:name w:val="index heading"/>
    <w:basedOn w:val="Standaard"/>
    <w:next w:val="Index1"/>
    <w:rsid w:val="00B16C35"/>
    <w:rPr>
      <w:rFonts w:ascii="Arial" w:hAnsi="Arial" w:cs="Arial"/>
      <w:b/>
    </w:rPr>
  </w:style>
  <w:style w:type="character" w:styleId="Regelnummer">
    <w:name w:val="line number"/>
    <w:uiPriority w:val="99"/>
    <w:rsid w:val="00B16C35"/>
    <w:rPr>
      <w:lang w:val="nl-NL"/>
    </w:rPr>
  </w:style>
  <w:style w:type="paragraph" w:styleId="Lijst">
    <w:name w:val="List"/>
    <w:basedOn w:val="Standaard"/>
    <w:rsid w:val="00B16C35"/>
    <w:pPr>
      <w:ind w:left="283" w:hanging="283"/>
    </w:pPr>
  </w:style>
  <w:style w:type="paragraph" w:styleId="Lijst2">
    <w:name w:val="List 2"/>
    <w:basedOn w:val="Standaard"/>
    <w:rsid w:val="00B16C35"/>
    <w:pPr>
      <w:ind w:left="566" w:hanging="283"/>
    </w:pPr>
  </w:style>
  <w:style w:type="paragraph" w:styleId="Lijst3">
    <w:name w:val="List 3"/>
    <w:basedOn w:val="Standaard"/>
    <w:rsid w:val="00B16C35"/>
    <w:pPr>
      <w:ind w:left="849" w:hanging="283"/>
    </w:pPr>
  </w:style>
  <w:style w:type="paragraph" w:styleId="Lijst4">
    <w:name w:val="List 4"/>
    <w:basedOn w:val="Standaard"/>
    <w:rsid w:val="00B16C35"/>
    <w:pPr>
      <w:ind w:left="1132" w:hanging="283"/>
    </w:pPr>
  </w:style>
  <w:style w:type="paragraph" w:styleId="Lijst5">
    <w:name w:val="List 5"/>
    <w:basedOn w:val="Standaard"/>
    <w:rsid w:val="00B16C35"/>
    <w:pPr>
      <w:ind w:left="1415" w:hanging="283"/>
    </w:pPr>
  </w:style>
  <w:style w:type="paragraph" w:styleId="Lijstopsomteken3">
    <w:name w:val="List Bullet 3"/>
    <w:basedOn w:val="Standaard"/>
    <w:rsid w:val="00B16C35"/>
    <w:pPr>
      <w:numPr>
        <w:numId w:val="33"/>
      </w:numPr>
    </w:pPr>
  </w:style>
  <w:style w:type="paragraph" w:styleId="Lijstopsomteken4">
    <w:name w:val="List Bullet 4"/>
    <w:basedOn w:val="Standaard"/>
    <w:rsid w:val="00B16C35"/>
    <w:pPr>
      <w:numPr>
        <w:numId w:val="34"/>
      </w:numPr>
    </w:pPr>
  </w:style>
  <w:style w:type="paragraph" w:styleId="Lijstopsomteken5">
    <w:name w:val="List Bullet 5"/>
    <w:basedOn w:val="Standaard"/>
    <w:rsid w:val="00B16C35"/>
    <w:pPr>
      <w:numPr>
        <w:numId w:val="35"/>
      </w:numPr>
    </w:pPr>
  </w:style>
  <w:style w:type="paragraph" w:styleId="Lijstvoortzetting">
    <w:name w:val="List Continue"/>
    <w:basedOn w:val="Standaard"/>
    <w:rsid w:val="00B16C35"/>
    <w:pPr>
      <w:spacing w:after="120"/>
      <w:ind w:left="283"/>
    </w:pPr>
  </w:style>
  <w:style w:type="paragraph" w:styleId="Lijstvoortzetting2">
    <w:name w:val="List Continue 2"/>
    <w:basedOn w:val="Standaard"/>
    <w:rsid w:val="00B16C35"/>
    <w:pPr>
      <w:spacing w:after="120"/>
      <w:ind w:left="566"/>
    </w:pPr>
  </w:style>
  <w:style w:type="paragraph" w:styleId="Lijstvoortzetting3">
    <w:name w:val="List Continue 3"/>
    <w:basedOn w:val="Standaard"/>
    <w:rsid w:val="00B16C35"/>
    <w:pPr>
      <w:spacing w:after="120"/>
      <w:ind w:left="849"/>
    </w:pPr>
  </w:style>
  <w:style w:type="paragraph" w:styleId="Lijstvoortzetting4">
    <w:name w:val="List Continue 4"/>
    <w:basedOn w:val="Standaard"/>
    <w:rsid w:val="00B16C35"/>
    <w:pPr>
      <w:spacing w:after="120"/>
      <w:ind w:left="1132"/>
    </w:pPr>
  </w:style>
  <w:style w:type="paragraph" w:styleId="Lijstvoortzetting5">
    <w:name w:val="List Continue 5"/>
    <w:basedOn w:val="Standaard"/>
    <w:rsid w:val="00B16C35"/>
    <w:pPr>
      <w:spacing w:after="120"/>
      <w:ind w:left="1415"/>
    </w:pPr>
  </w:style>
  <w:style w:type="paragraph" w:styleId="Lijstnummering3">
    <w:name w:val="List Number 3"/>
    <w:basedOn w:val="Standaard"/>
    <w:rsid w:val="00B16C35"/>
    <w:pPr>
      <w:numPr>
        <w:numId w:val="36"/>
      </w:numPr>
    </w:pPr>
  </w:style>
  <w:style w:type="paragraph" w:styleId="Lijstnummering4">
    <w:name w:val="List Number 4"/>
    <w:basedOn w:val="Standaard"/>
    <w:rsid w:val="00B16C35"/>
    <w:pPr>
      <w:numPr>
        <w:numId w:val="37"/>
      </w:numPr>
    </w:pPr>
  </w:style>
  <w:style w:type="paragraph" w:styleId="Lijstnummering5">
    <w:name w:val="List Number 5"/>
    <w:basedOn w:val="Standaard"/>
    <w:rsid w:val="00B16C35"/>
    <w:pPr>
      <w:numPr>
        <w:numId w:val="38"/>
      </w:numPr>
    </w:pPr>
  </w:style>
  <w:style w:type="paragraph" w:styleId="Macrotekst">
    <w:name w:val="macro"/>
    <w:link w:val="MacrotekstChar"/>
    <w:rsid w:val="00B16C35"/>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urier New" w:hAnsi="Courier New" w:cs="Courier New"/>
      <w:bCs/>
    </w:rPr>
  </w:style>
  <w:style w:type="character" w:customStyle="1" w:styleId="MacrotekstChar">
    <w:name w:val="Macrotekst Char"/>
    <w:basedOn w:val="Standaardalinea-lettertype"/>
    <w:link w:val="Macrotekst"/>
    <w:rsid w:val="00B16C35"/>
    <w:rPr>
      <w:rFonts w:ascii="Courier New" w:hAnsi="Courier New" w:cs="Courier New"/>
      <w:bCs/>
    </w:rPr>
  </w:style>
  <w:style w:type="paragraph" w:styleId="Berichtkop">
    <w:name w:val="Message Header"/>
    <w:basedOn w:val="Standaard"/>
    <w:link w:val="BerichtkopChar"/>
    <w:rsid w:val="00B16C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BerichtkopChar">
    <w:name w:val="Berichtkop Char"/>
    <w:basedOn w:val="Standaardalinea-lettertype"/>
    <w:link w:val="Berichtkop"/>
    <w:rsid w:val="00B16C35"/>
    <w:rPr>
      <w:rFonts w:ascii="Arial" w:hAnsi="Arial" w:cs="Arial"/>
      <w:bCs/>
      <w:sz w:val="24"/>
      <w:szCs w:val="24"/>
      <w:shd w:val="pct20" w:color="auto" w:fill="auto"/>
    </w:rPr>
  </w:style>
  <w:style w:type="paragraph" w:styleId="Standaardinspringing">
    <w:name w:val="Normal Indent"/>
    <w:basedOn w:val="Standaard"/>
    <w:uiPriority w:val="99"/>
    <w:rsid w:val="00B16C35"/>
    <w:pPr>
      <w:ind w:left="720"/>
    </w:pPr>
  </w:style>
  <w:style w:type="paragraph" w:styleId="Notitiekop">
    <w:name w:val="Note Heading"/>
    <w:basedOn w:val="Standaard"/>
    <w:next w:val="Standaard"/>
    <w:link w:val="NotitiekopChar"/>
    <w:rsid w:val="00B16C35"/>
  </w:style>
  <w:style w:type="character" w:customStyle="1" w:styleId="NotitiekopChar">
    <w:name w:val="Notitiekop Char"/>
    <w:basedOn w:val="Standaardalinea-lettertype"/>
    <w:link w:val="Notitiekop"/>
    <w:rsid w:val="00B16C35"/>
    <w:rPr>
      <w:rFonts w:ascii="Verdana" w:hAnsi="Verdana"/>
      <w:bCs/>
      <w:sz w:val="18"/>
    </w:rPr>
  </w:style>
  <w:style w:type="paragraph" w:styleId="Handtekening">
    <w:name w:val="Signature"/>
    <w:basedOn w:val="Standaard"/>
    <w:link w:val="HandtekeningChar"/>
    <w:rsid w:val="00B16C35"/>
    <w:pPr>
      <w:ind w:left="4252"/>
    </w:pPr>
  </w:style>
  <w:style w:type="character" w:customStyle="1" w:styleId="HandtekeningChar">
    <w:name w:val="Handtekening Char"/>
    <w:basedOn w:val="Standaardalinea-lettertype"/>
    <w:link w:val="Handtekening"/>
    <w:rsid w:val="00B16C35"/>
    <w:rPr>
      <w:rFonts w:ascii="Verdana" w:hAnsi="Verdana"/>
      <w:bCs/>
      <w:sz w:val="18"/>
    </w:rPr>
  </w:style>
  <w:style w:type="table" w:styleId="3D-effectenvoortabel1">
    <w:name w:val="Table 3D effects 1"/>
    <w:basedOn w:val="Standaardtabel"/>
    <w:rsid w:val="00B16C35"/>
    <w:pPr>
      <w:spacing w:line="284"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B16C35"/>
    <w:pPr>
      <w:spacing w:line="284"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B16C35"/>
    <w:pPr>
      <w:spacing w:line="284"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B16C35"/>
    <w:pPr>
      <w:spacing w:line="284"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B16C35"/>
    <w:pPr>
      <w:spacing w:line="284"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B16C35"/>
    <w:pPr>
      <w:spacing w:line="284"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B16C35"/>
    <w:pPr>
      <w:spacing w:line="284"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B16C35"/>
    <w:pPr>
      <w:spacing w:line="284"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B16C35"/>
    <w:pPr>
      <w:spacing w:line="284"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B16C35"/>
    <w:pPr>
      <w:spacing w:line="284"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B16C35"/>
    <w:pPr>
      <w:spacing w:line="284"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B16C35"/>
    <w:pPr>
      <w:spacing w:line="284"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B16C35"/>
    <w:pPr>
      <w:spacing w:line="284"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B16C35"/>
    <w:pPr>
      <w:spacing w:line="284"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B16C35"/>
    <w:pPr>
      <w:spacing w:line="284"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B16C35"/>
    <w:pPr>
      <w:spacing w:line="284"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B16C35"/>
    <w:pPr>
      <w:spacing w:line="284"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B16C35"/>
    <w:pPr>
      <w:spacing w:line="284"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B16C35"/>
    <w:pPr>
      <w:spacing w:line="284"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B16C35"/>
    <w:pPr>
      <w:spacing w:line="284"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B16C35"/>
    <w:pPr>
      <w:spacing w:line="284"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B16C35"/>
    <w:pPr>
      <w:spacing w:line="284"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B16C35"/>
    <w:pPr>
      <w:spacing w:line="284"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B16C35"/>
    <w:pPr>
      <w:spacing w:line="284"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B16C35"/>
    <w:pPr>
      <w:spacing w:line="284"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B16C35"/>
    <w:pPr>
      <w:spacing w:line="284"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B16C35"/>
    <w:pPr>
      <w:spacing w:line="284"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B16C35"/>
    <w:pPr>
      <w:spacing w:line="284"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B16C35"/>
    <w:pPr>
      <w:spacing w:line="284"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B16C35"/>
    <w:pPr>
      <w:spacing w:line="284"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B16C35"/>
    <w:pPr>
      <w:spacing w:line="284"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B16C35"/>
    <w:pPr>
      <w:spacing w:line="284"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B16C35"/>
    <w:pPr>
      <w:spacing w:line="284"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B16C35"/>
    <w:pPr>
      <w:ind w:left="180" w:hanging="180"/>
    </w:pPr>
  </w:style>
  <w:style w:type="paragraph" w:styleId="Lijstmetafbeeldingen">
    <w:name w:val="table of figures"/>
    <w:basedOn w:val="Standaard"/>
    <w:next w:val="Standaard"/>
    <w:rsid w:val="00B16C35"/>
  </w:style>
  <w:style w:type="table" w:styleId="Professioneletabel">
    <w:name w:val="Table Professional"/>
    <w:basedOn w:val="Standaardtabel"/>
    <w:rsid w:val="00B16C35"/>
    <w:pPr>
      <w:spacing w:line="284"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B16C35"/>
    <w:pPr>
      <w:spacing w:line="284"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B16C35"/>
    <w:pPr>
      <w:spacing w:line="284"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B16C35"/>
    <w:pPr>
      <w:spacing w:line="284"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B16C35"/>
    <w:pPr>
      <w:spacing w:line="284"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B16C35"/>
    <w:pPr>
      <w:spacing w:line="284"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B16C35"/>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B16C35"/>
    <w:pPr>
      <w:spacing w:line="284"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B16C35"/>
    <w:pPr>
      <w:spacing w:line="284"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B16C35"/>
    <w:pPr>
      <w:spacing w:line="284"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rsid w:val="00B16C35"/>
    <w:pPr>
      <w:spacing w:before="120"/>
    </w:pPr>
    <w:rPr>
      <w:rFonts w:ascii="Arial" w:hAnsi="Arial" w:cs="Arial"/>
      <w:b/>
      <w:sz w:val="24"/>
      <w:szCs w:val="24"/>
    </w:rPr>
  </w:style>
  <w:style w:type="paragraph" w:customStyle="1" w:styleId="HangingEK-Nietinspringen">
    <w:name w:val="HangingEK - Niet inspringen"/>
    <w:basedOn w:val="HangingEK"/>
    <w:rsid w:val="00B16C35"/>
    <w:pPr>
      <w:numPr>
        <w:numId w:val="0"/>
      </w:numPr>
      <w:ind w:hanging="1701"/>
    </w:pPr>
  </w:style>
  <w:style w:type="character" w:customStyle="1" w:styleId="s3">
    <w:name w:val="s3"/>
    <w:basedOn w:val="Standaardalinea-lettertype"/>
    <w:rsid w:val="006445D5"/>
  </w:style>
  <w:style w:type="paragraph" w:customStyle="1" w:styleId="lid">
    <w:name w:val="lid"/>
    <w:basedOn w:val="Standaard"/>
    <w:rsid w:val="003A2037"/>
    <w:pPr>
      <w:tabs>
        <w:tab w:val="clear" w:pos="680"/>
        <w:tab w:val="clear" w:pos="1531"/>
        <w:tab w:val="clear" w:pos="2381"/>
        <w:tab w:val="clear" w:pos="3232"/>
      </w:tabs>
      <w:spacing w:line="240" w:lineRule="auto"/>
    </w:pPr>
    <w:rPr>
      <w:bCs w:val="0"/>
      <w:sz w:val="20"/>
      <w:szCs w:val="24"/>
    </w:rPr>
  </w:style>
  <w:style w:type="paragraph" w:customStyle="1" w:styleId="al">
    <w:name w:val="al"/>
    <w:basedOn w:val="Standaard"/>
    <w:rsid w:val="003A2037"/>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lang w:val="en-US"/>
    </w:rPr>
  </w:style>
  <w:style w:type="character" w:customStyle="1" w:styleId="lidnr">
    <w:name w:val="lidnr"/>
    <w:rsid w:val="003A2037"/>
  </w:style>
  <w:style w:type="paragraph" w:customStyle="1" w:styleId="labeled">
    <w:name w:val="labeled"/>
    <w:basedOn w:val="Standaard"/>
    <w:rsid w:val="003A2037"/>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lang w:val="en-US"/>
    </w:rPr>
  </w:style>
  <w:style w:type="character" w:customStyle="1" w:styleId="ol">
    <w:name w:val="ol"/>
    <w:rsid w:val="003A2037"/>
  </w:style>
  <w:style w:type="paragraph" w:customStyle="1" w:styleId="StandaardSlotzin">
    <w:name w:val="Standaard_Slotzin"/>
    <w:basedOn w:val="Standaard"/>
    <w:next w:val="Standaard"/>
    <w:rsid w:val="00F16173"/>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character" w:styleId="Tekstvantijdelijkeaanduiding">
    <w:name w:val="Placeholder Text"/>
    <w:basedOn w:val="Standaardalinea-lettertype"/>
    <w:uiPriority w:val="99"/>
    <w:semiHidden/>
    <w:rsid w:val="00DC6B9F"/>
    <w:rPr>
      <w:color w:val="808080"/>
    </w:rPr>
  </w:style>
  <w:style w:type="paragraph" w:customStyle="1" w:styleId="Spreekpunten">
    <w:name w:val="Spreekpunten"/>
    <w:basedOn w:val="Standaard"/>
    <w:rsid w:val="003A6F04"/>
    <w:pPr>
      <w:numPr>
        <w:numId w:val="39"/>
      </w:numPr>
      <w:tabs>
        <w:tab w:val="clear" w:pos="680"/>
        <w:tab w:val="clear" w:pos="1531"/>
        <w:tab w:val="clear" w:pos="2381"/>
        <w:tab w:val="clear" w:pos="3232"/>
      </w:tabs>
      <w:spacing w:line="360" w:lineRule="auto"/>
    </w:pPr>
    <w:rPr>
      <w:rFonts w:ascii="Times New Roman" w:hAnsi="Times New Roman"/>
      <w:sz w:val="28"/>
      <w:lang w:val="en-GB"/>
    </w:rPr>
  </w:style>
  <w:style w:type="paragraph" w:customStyle="1" w:styleId="StandaardV9Italic">
    <w:name w:val="Standaard_V9_Italic"/>
    <w:basedOn w:val="Standaard"/>
    <w:next w:val="Standaard"/>
    <w:rsid w:val="00B247E0"/>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Opsomming">
    <w:name w:val="Opsomming"/>
    <w:basedOn w:val="Standaard"/>
    <w:qFormat/>
    <w:rsid w:val="005D6E95"/>
    <w:pPr>
      <w:tabs>
        <w:tab w:val="clear" w:pos="680"/>
        <w:tab w:val="clear" w:pos="1531"/>
        <w:tab w:val="clear" w:pos="2381"/>
        <w:tab w:val="clear" w:pos="3232"/>
      </w:tabs>
      <w:spacing w:before="60" w:line="240" w:lineRule="atLeast"/>
      <w:ind w:left="1068" w:hanging="360"/>
    </w:pPr>
    <w:rPr>
      <w:bCs w:val="0"/>
      <w:lang w:eastAsia="bg-BG"/>
    </w:rPr>
  </w:style>
  <w:style w:type="paragraph" w:customStyle="1" w:styleId="OpsommingOranje">
    <w:name w:val="Opsomming + Oranje"/>
    <w:basedOn w:val="Opsomming"/>
    <w:rsid w:val="005D6E95"/>
    <w:rPr>
      <w:color w:val="F79646"/>
    </w:rPr>
  </w:style>
  <w:style w:type="paragraph" w:customStyle="1" w:styleId="appendix">
    <w:name w:val="appendix"/>
    <w:basedOn w:val="Kop6"/>
    <w:next w:val="Standaard"/>
    <w:rsid w:val="005D6E95"/>
    <w:pPr>
      <w:pageBreakBefore/>
      <w:numPr>
        <w:ilvl w:val="0"/>
        <w:numId w:val="0"/>
      </w:numPr>
      <w:spacing w:before="0" w:after="720" w:line="300" w:lineRule="atLeast"/>
      <w:ind w:left="720" w:hanging="360"/>
    </w:pPr>
    <w:rPr>
      <w:rFonts w:ascii="Verdana" w:hAnsi="Verdana"/>
      <w:b w:val="0"/>
      <w:sz w:val="24"/>
      <w:lang w:eastAsia="bg-BG"/>
    </w:rPr>
  </w:style>
  <w:style w:type="table" w:customStyle="1" w:styleId="TableGrid1">
    <w:name w:val="Table Grid1"/>
    <w:basedOn w:val="Standaardtabel"/>
    <w:next w:val="Tabelraster"/>
    <w:rsid w:val="005D6E95"/>
    <w:pPr>
      <w:spacing w:line="240" w:lineRule="atLeast"/>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reep">
    <w:name w:val="Streep"/>
    <w:rsid w:val="00B13019"/>
    <w:pPr>
      <w:numPr>
        <w:numId w:val="40"/>
      </w:numPr>
    </w:pPr>
  </w:style>
  <w:style w:type="paragraph" w:customStyle="1" w:styleId="verda">
    <w:name w:val="verda"/>
    <w:basedOn w:val="Standaard"/>
    <w:rsid w:val="008D011F"/>
    <w:pPr>
      <w:tabs>
        <w:tab w:val="clear" w:pos="680"/>
        <w:tab w:val="clear" w:pos="1531"/>
        <w:tab w:val="clear" w:pos="2381"/>
        <w:tab w:val="clear" w:pos="3232"/>
      </w:tabs>
      <w:autoSpaceDE w:val="0"/>
      <w:autoSpaceDN w:val="0"/>
      <w:adjustRightInd w:val="0"/>
      <w:spacing w:line="240" w:lineRule="auto"/>
    </w:pPr>
    <w:rPr>
      <w:rFonts w:eastAsia="Calibri" w:cs="Verdana"/>
      <w:bCs w:val="0"/>
      <w:color w:val="000000"/>
      <w:szCs w:val="18"/>
      <w:lang w:eastAsia="en-US"/>
    </w:rPr>
  </w:style>
  <w:style w:type="paragraph" w:customStyle="1" w:styleId="BBK">
    <w:name w:val="BBK"/>
    <w:basedOn w:val="Standaard"/>
    <w:rsid w:val="003C0313"/>
    <w:pPr>
      <w:tabs>
        <w:tab w:val="clear" w:pos="680"/>
        <w:tab w:val="clear" w:pos="1531"/>
        <w:tab w:val="clear" w:pos="2381"/>
        <w:tab w:val="clear" w:pos="3232"/>
      </w:tabs>
      <w:spacing w:line="312" w:lineRule="auto"/>
    </w:pPr>
    <w:rPr>
      <w:rFonts w:ascii="Arial" w:hAnsi="Arial"/>
      <w:bCs w:val="0"/>
      <w:sz w:val="20"/>
      <w:szCs w:val="24"/>
    </w:rPr>
  </w:style>
  <w:style w:type="character" w:customStyle="1" w:styleId="A3">
    <w:name w:val="A3"/>
    <w:basedOn w:val="Standaardalinea-lettertype"/>
    <w:rsid w:val="003C0313"/>
    <w:rPr>
      <w:rFonts w:ascii="Avenir 55 Roman" w:eastAsia="Avenir 55 Roman" w:hAnsi="Avenir 55 Roman" w:cs="Avenir 55 Roman" w:hint="default"/>
      <w:color w:val="000000"/>
      <w:w w:val="100"/>
      <w:sz w:val="20"/>
      <w:szCs w:val="20"/>
    </w:rPr>
  </w:style>
  <w:style w:type="paragraph" w:customStyle="1" w:styleId="labeled2">
    <w:name w:val="labeled2"/>
    <w:basedOn w:val="Standaard"/>
    <w:rsid w:val="00AB117F"/>
    <w:pPr>
      <w:tabs>
        <w:tab w:val="clear" w:pos="680"/>
        <w:tab w:val="clear" w:pos="1531"/>
        <w:tab w:val="clear" w:pos="2381"/>
        <w:tab w:val="clear" w:pos="3232"/>
      </w:tabs>
      <w:spacing w:line="240" w:lineRule="auto"/>
      <w:ind w:left="1200"/>
    </w:pPr>
    <w:rPr>
      <w:rFonts w:ascii="Times New Roman" w:hAnsi="Times New Roman"/>
      <w:bCs w:val="0"/>
      <w:sz w:val="24"/>
      <w:szCs w:val="24"/>
    </w:rPr>
  </w:style>
  <w:style w:type="table" w:customStyle="1" w:styleId="TableNormal1">
    <w:name w:val="Table Normal1"/>
    <w:rsid w:val="00500A7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Gemporteerdestijl20">
    <w:name w:val="Geïmporteerde stijl 2.0"/>
    <w:rsid w:val="00500A7B"/>
    <w:pPr>
      <w:numPr>
        <w:numId w:val="41"/>
      </w:numPr>
    </w:pPr>
  </w:style>
  <w:style w:type="numbering" w:customStyle="1" w:styleId="Gemporteerdestijl5">
    <w:name w:val="Geïmporteerde stijl 5"/>
    <w:rsid w:val="00500A7B"/>
    <w:pPr>
      <w:numPr>
        <w:numId w:val="42"/>
      </w:numPr>
    </w:pPr>
  </w:style>
  <w:style w:type="numbering" w:customStyle="1" w:styleId="Gemporteerdestijl6">
    <w:name w:val="Geïmporteerde stijl 6"/>
    <w:rsid w:val="00500A7B"/>
    <w:pPr>
      <w:numPr>
        <w:numId w:val="43"/>
      </w:numPr>
    </w:pPr>
  </w:style>
  <w:style w:type="numbering" w:customStyle="1" w:styleId="Gemporteerdestijl7">
    <w:name w:val="Geïmporteerde stijl 7"/>
    <w:rsid w:val="00500A7B"/>
    <w:pPr>
      <w:numPr>
        <w:numId w:val="44"/>
      </w:numPr>
    </w:pPr>
  </w:style>
  <w:style w:type="numbering" w:customStyle="1" w:styleId="Gemporteerdestijl4">
    <w:name w:val="Geïmporteerde stijl 4"/>
    <w:rsid w:val="00500A7B"/>
    <w:pPr>
      <w:numPr>
        <w:numId w:val="45"/>
      </w:numPr>
    </w:pPr>
  </w:style>
  <w:style w:type="paragraph" w:customStyle="1" w:styleId="Huisstijl-Aanhef">
    <w:name w:val="Huisstijl - Aanhef"/>
    <w:basedOn w:val="Standaard"/>
    <w:rsid w:val="0065138E"/>
    <w:pPr>
      <w:widowControl w:val="0"/>
      <w:tabs>
        <w:tab w:val="clear" w:pos="680"/>
        <w:tab w:val="clear" w:pos="1531"/>
        <w:tab w:val="clear" w:pos="2381"/>
        <w:tab w:val="clear" w:pos="3232"/>
      </w:tabs>
      <w:suppressAutoHyphens/>
      <w:autoSpaceDN w:val="0"/>
      <w:spacing w:before="100" w:after="240" w:line="240" w:lineRule="exact"/>
      <w:textAlignment w:val="baseline"/>
    </w:pPr>
    <w:rPr>
      <w:rFonts w:eastAsia="DejaVu Sans" w:cs="Lohit Hindi"/>
      <w:bCs w:val="0"/>
      <w:kern w:val="3"/>
      <w:szCs w:val="24"/>
      <w:lang w:eastAsia="zh-CN" w:bidi="hi-IN"/>
    </w:rPr>
  </w:style>
  <w:style w:type="paragraph" w:customStyle="1" w:styleId="DashEqual1">
    <w:name w:val="Dash Equal 1"/>
    <w:basedOn w:val="Standaard"/>
    <w:rsid w:val="00FC5514"/>
    <w:pPr>
      <w:numPr>
        <w:numId w:val="46"/>
      </w:numPr>
      <w:tabs>
        <w:tab w:val="clear" w:pos="680"/>
        <w:tab w:val="clear" w:pos="1531"/>
        <w:tab w:val="clear" w:pos="2381"/>
        <w:tab w:val="clear" w:pos="3232"/>
      </w:tabs>
      <w:spacing w:line="240" w:lineRule="auto"/>
      <w:outlineLvl w:val="0"/>
    </w:pPr>
    <w:rPr>
      <w:rFonts w:ascii="Times New Roman" w:hAnsi="Times New Roman"/>
      <w:bCs w:val="0"/>
      <w:sz w:val="24"/>
      <w:szCs w:val="24"/>
      <w:lang w:val="en-GB" w:eastAsia="en-US"/>
    </w:rPr>
  </w:style>
  <w:style w:type="character" w:customStyle="1" w:styleId="st1">
    <w:name w:val="st1"/>
    <w:basedOn w:val="Standaardalinea-lettertype"/>
    <w:rsid w:val="00483DA7"/>
  </w:style>
  <w:style w:type="paragraph" w:customStyle="1" w:styleId="lijst-nummer1">
    <w:name w:val="lijst-nummer1"/>
    <w:basedOn w:val="broodtekst"/>
    <w:next w:val="broodtekst"/>
    <w:rsid w:val="008F1067"/>
    <w:pPr>
      <w:numPr>
        <w:numId w:val="4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Standaard"/>
    <w:link w:val="Voetnootmarkering"/>
    <w:uiPriority w:val="99"/>
    <w:rsid w:val="00E733BA"/>
    <w:pPr>
      <w:tabs>
        <w:tab w:val="clear" w:pos="680"/>
        <w:tab w:val="clear" w:pos="1531"/>
        <w:tab w:val="clear" w:pos="2381"/>
        <w:tab w:val="clear" w:pos="3232"/>
      </w:tabs>
      <w:spacing w:after="160" w:line="240" w:lineRule="exact"/>
    </w:pPr>
    <w:rPr>
      <w:rFonts w:ascii="Times New Roman" w:hAnsi="Times New Roman"/>
      <w:bCs w:val="0"/>
      <w:sz w:val="20"/>
      <w:vertAlign w:val="superscript"/>
    </w:rPr>
  </w:style>
  <w:style w:type="character" w:customStyle="1" w:styleId="Voetnootanker">
    <w:name w:val="Voetnootanker"/>
    <w:rsid w:val="00795C6E"/>
    <w:rPr>
      <w:vertAlign w:val="superscript"/>
    </w:rPr>
  </w:style>
  <w:style w:type="paragraph" w:customStyle="1" w:styleId="Kop11">
    <w:name w:val="Kop 11"/>
    <w:basedOn w:val="Standaard"/>
    <w:uiPriority w:val="1"/>
    <w:qFormat/>
    <w:rsid w:val="0062323A"/>
    <w:pPr>
      <w:widowControl w:val="0"/>
      <w:tabs>
        <w:tab w:val="clear" w:pos="680"/>
        <w:tab w:val="clear" w:pos="1531"/>
        <w:tab w:val="clear" w:pos="2381"/>
        <w:tab w:val="clear" w:pos="3232"/>
      </w:tabs>
      <w:spacing w:line="240" w:lineRule="auto"/>
      <w:ind w:left="662"/>
      <w:outlineLvl w:val="1"/>
    </w:pPr>
    <w:rPr>
      <w:rFonts w:eastAsia="Verdana" w:cstheme="minorBidi"/>
      <w:b/>
      <w:szCs w:val="18"/>
      <w:lang w:val="en-US" w:eastAsia="en-US"/>
    </w:rPr>
  </w:style>
  <w:style w:type="paragraph" w:customStyle="1" w:styleId="font8">
    <w:name w:val="font_8"/>
    <w:basedOn w:val="Standaard"/>
    <w:rsid w:val="00E822F3"/>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CM4">
    <w:name w:val="CM4"/>
    <w:basedOn w:val="Default"/>
    <w:next w:val="Default"/>
    <w:uiPriority w:val="99"/>
    <w:rsid w:val="003636CD"/>
    <w:rPr>
      <w:rFonts w:ascii="EUAlbertina" w:eastAsiaTheme="minorHAnsi" w:hAnsi="EUAlbertina" w:cstheme="minorBidi"/>
      <w:color w:val="auto"/>
      <w:lang w:eastAsia="en-US"/>
    </w:rPr>
  </w:style>
  <w:style w:type="table" w:customStyle="1" w:styleId="Lichtelijst1">
    <w:name w:val="Lichte lijst1"/>
    <w:basedOn w:val="Standaardtabel"/>
    <w:uiPriority w:val="61"/>
    <w:rsid w:val="009953C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Standaard">
    <w:name w:val="Huisstijl-Standaard"/>
    <w:basedOn w:val="Standaard"/>
    <w:link w:val="Huisstijl-StandaardChar"/>
    <w:qFormat/>
    <w:rsid w:val="00550173"/>
    <w:pPr>
      <w:tabs>
        <w:tab w:val="clear" w:pos="680"/>
        <w:tab w:val="clear" w:pos="1531"/>
        <w:tab w:val="clear" w:pos="2381"/>
        <w:tab w:val="clear" w:pos="3232"/>
      </w:tabs>
      <w:autoSpaceDE w:val="0"/>
      <w:autoSpaceDN w:val="0"/>
      <w:adjustRightInd w:val="0"/>
      <w:spacing w:line="240" w:lineRule="atLeast"/>
    </w:pPr>
    <w:rPr>
      <w:bCs w:val="0"/>
      <w:szCs w:val="24"/>
    </w:rPr>
  </w:style>
  <w:style w:type="character" w:customStyle="1" w:styleId="Huisstijl-StandaardChar">
    <w:name w:val="Huisstijl-Standaard Char"/>
    <w:basedOn w:val="Standaardalinea-lettertype"/>
    <w:link w:val="Huisstijl-Standaard"/>
    <w:rsid w:val="00550173"/>
    <w:rPr>
      <w:rFonts w:ascii="Verdana" w:hAnsi="Verdana"/>
      <w:sz w:val="18"/>
      <w:szCs w:val="24"/>
    </w:rPr>
  </w:style>
  <w:style w:type="paragraph" w:customStyle="1" w:styleId="default0">
    <w:name w:val="default"/>
    <w:basedOn w:val="Standaard"/>
    <w:rsid w:val="005822AF"/>
    <w:pPr>
      <w:tabs>
        <w:tab w:val="clear" w:pos="680"/>
        <w:tab w:val="clear" w:pos="1531"/>
        <w:tab w:val="clear" w:pos="2381"/>
        <w:tab w:val="clear" w:pos="3232"/>
      </w:tabs>
      <w:autoSpaceDE w:val="0"/>
      <w:autoSpaceDN w:val="0"/>
      <w:spacing w:line="240" w:lineRule="auto"/>
    </w:pPr>
    <w:rPr>
      <w:rFonts w:eastAsia="Calibri"/>
      <w:bCs w:val="0"/>
      <w:color w:val="000000"/>
      <w:sz w:val="24"/>
      <w:szCs w:val="24"/>
    </w:rPr>
  </w:style>
  <w:style w:type="character" w:customStyle="1" w:styleId="functie">
    <w:name w:val="functie"/>
    <w:basedOn w:val="Standaardalinea-lettertype"/>
    <w:rsid w:val="005551B7"/>
  </w:style>
  <w:style w:type="table" w:customStyle="1" w:styleId="Lichtelijst-accent11">
    <w:name w:val="Lichte lijst - accent 11"/>
    <w:basedOn w:val="Standaardtabel"/>
    <w:uiPriority w:val="61"/>
    <w:rsid w:val="00D766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Onopgelostemelding">
    <w:name w:val="Unresolved Mention"/>
    <w:basedOn w:val="Standaardalinea-lettertype"/>
    <w:uiPriority w:val="99"/>
    <w:semiHidden/>
    <w:unhideWhenUsed/>
    <w:rsid w:val="003D46F6"/>
    <w:rPr>
      <w:color w:val="605E5C"/>
      <w:shd w:val="clear" w:color="auto" w:fill="E1DFDD"/>
    </w:rPr>
  </w:style>
  <w:style w:type="character" w:customStyle="1" w:styleId="Voetnootverwijzing">
    <w:name w:val="Voetnootverwijzing"/>
    <w:rsid w:val="00273586"/>
    <w:rPr>
      <w:sz w:val="20"/>
      <w:vertAlign w:val="superscript"/>
    </w:rPr>
  </w:style>
  <w:style w:type="paragraph" w:customStyle="1" w:styleId="wetsvoorstel">
    <w:name w:val="wetsvoorstel"/>
    <w:rsid w:val="00273586"/>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sid w:val="00273586"/>
    <w:rPr>
      <w:rFonts w:cs="Times New Roman"/>
      <w:sz w:val="20"/>
      <w:szCs w:val="20"/>
    </w:rPr>
  </w:style>
  <w:style w:type="character" w:customStyle="1" w:styleId="Bibliografie1">
    <w:name w:val="Bibliografie1"/>
    <w:rsid w:val="00273586"/>
    <w:rPr>
      <w:rFonts w:cs="Times New Roman"/>
      <w:sz w:val="20"/>
      <w:szCs w:val="20"/>
    </w:rPr>
  </w:style>
  <w:style w:type="character" w:customStyle="1" w:styleId="Dokument5">
    <w:name w:val="Dokument 5"/>
    <w:rsid w:val="00273586"/>
    <w:rPr>
      <w:rFonts w:cs="Times New Roman"/>
      <w:sz w:val="20"/>
      <w:szCs w:val="20"/>
    </w:rPr>
  </w:style>
  <w:style w:type="character" w:customStyle="1" w:styleId="Dokument6">
    <w:name w:val="Dokument 6"/>
    <w:rsid w:val="00273586"/>
    <w:rPr>
      <w:rFonts w:cs="Times New Roman"/>
      <w:sz w:val="20"/>
      <w:szCs w:val="20"/>
    </w:rPr>
  </w:style>
  <w:style w:type="character" w:customStyle="1" w:styleId="Dokument4">
    <w:name w:val="Dokument 4"/>
    <w:rsid w:val="00273586"/>
    <w:rPr>
      <w:rFonts w:cs="Times New Roman"/>
      <w:b/>
      <w:bCs/>
      <w:i/>
      <w:iCs/>
    </w:rPr>
  </w:style>
  <w:style w:type="character" w:customStyle="1" w:styleId="Alineanummer2">
    <w:name w:val="Alineanummer 2"/>
    <w:rsid w:val="00273586"/>
    <w:rPr>
      <w:rFonts w:cs="Times New Roman"/>
      <w:sz w:val="20"/>
      <w:szCs w:val="20"/>
    </w:rPr>
  </w:style>
  <w:style w:type="paragraph" w:customStyle="1" w:styleId="Dokument1">
    <w:name w:val="Dokument 1"/>
    <w:rsid w:val="00273586"/>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sid w:val="00273586"/>
    <w:rPr>
      <w:rFonts w:cs="Times New Roman"/>
      <w:sz w:val="20"/>
      <w:szCs w:val="20"/>
    </w:rPr>
  </w:style>
  <w:style w:type="character" w:customStyle="1" w:styleId="Alineanummer4">
    <w:name w:val="Alineanummer 4"/>
    <w:rsid w:val="00273586"/>
    <w:rPr>
      <w:rFonts w:cs="Times New Roman"/>
      <w:sz w:val="20"/>
      <w:szCs w:val="20"/>
    </w:rPr>
  </w:style>
  <w:style w:type="character" w:customStyle="1" w:styleId="Alineanummer5">
    <w:name w:val="Alineanummer 5"/>
    <w:rsid w:val="00273586"/>
    <w:rPr>
      <w:rFonts w:cs="Times New Roman"/>
      <w:sz w:val="20"/>
      <w:szCs w:val="20"/>
    </w:rPr>
  </w:style>
  <w:style w:type="character" w:customStyle="1" w:styleId="Alineanummer6">
    <w:name w:val="Alineanummer 6"/>
    <w:rsid w:val="00273586"/>
    <w:rPr>
      <w:rFonts w:cs="Times New Roman"/>
      <w:sz w:val="20"/>
      <w:szCs w:val="20"/>
    </w:rPr>
  </w:style>
  <w:style w:type="character" w:customStyle="1" w:styleId="Dokument2">
    <w:name w:val="Dokument 2"/>
    <w:rsid w:val="00273586"/>
    <w:rPr>
      <w:rFonts w:ascii="Courier New" w:hAnsi="Courier New" w:cs="Courier New"/>
    </w:rPr>
  </w:style>
  <w:style w:type="character" w:customStyle="1" w:styleId="Alineanummer7">
    <w:name w:val="Alineanummer 7"/>
    <w:rsid w:val="00273586"/>
    <w:rPr>
      <w:rFonts w:cs="Times New Roman"/>
      <w:sz w:val="20"/>
      <w:szCs w:val="20"/>
    </w:rPr>
  </w:style>
  <w:style w:type="character" w:customStyle="1" w:styleId="Alineanummer8">
    <w:name w:val="Alineanummer 8"/>
    <w:rsid w:val="00273586"/>
    <w:rPr>
      <w:rFonts w:cs="Times New Roman"/>
      <w:sz w:val="20"/>
      <w:szCs w:val="20"/>
    </w:rPr>
  </w:style>
  <w:style w:type="character" w:customStyle="1" w:styleId="Techninit">
    <w:name w:val="Techn init"/>
    <w:rsid w:val="00273586"/>
    <w:rPr>
      <w:rFonts w:ascii="Courier New" w:hAnsi="Courier New" w:cs="Courier New"/>
    </w:rPr>
  </w:style>
  <w:style w:type="character" w:customStyle="1" w:styleId="Dokuinit">
    <w:name w:val="Doku init"/>
    <w:rsid w:val="00273586"/>
    <w:rPr>
      <w:rFonts w:cs="Times New Roman"/>
      <w:sz w:val="20"/>
      <w:szCs w:val="20"/>
    </w:rPr>
  </w:style>
  <w:style w:type="character" w:customStyle="1" w:styleId="Dokument3">
    <w:name w:val="Dokument 3"/>
    <w:rsid w:val="00273586"/>
    <w:rPr>
      <w:rFonts w:ascii="Courier New" w:hAnsi="Courier New" w:cs="Courier New"/>
    </w:rPr>
  </w:style>
  <w:style w:type="character" w:customStyle="1" w:styleId="Dokument7">
    <w:name w:val="Dokument 7"/>
    <w:rsid w:val="00273586"/>
    <w:rPr>
      <w:rFonts w:cs="Times New Roman"/>
      <w:sz w:val="20"/>
      <w:szCs w:val="20"/>
    </w:rPr>
  </w:style>
  <w:style w:type="character" w:customStyle="1" w:styleId="Dokument8">
    <w:name w:val="Dokument 8"/>
    <w:rsid w:val="00273586"/>
    <w:rPr>
      <w:rFonts w:cs="Times New Roman"/>
      <w:sz w:val="20"/>
      <w:szCs w:val="20"/>
    </w:rPr>
  </w:style>
  <w:style w:type="character" w:customStyle="1" w:styleId="Technisch1">
    <w:name w:val="Technisch 1"/>
    <w:rsid w:val="00273586"/>
    <w:rPr>
      <w:rFonts w:ascii="Courier New" w:hAnsi="Courier New" w:cs="Courier New"/>
    </w:rPr>
  </w:style>
  <w:style w:type="character" w:customStyle="1" w:styleId="Technisch2">
    <w:name w:val="Technisch 2"/>
    <w:rsid w:val="00273586"/>
    <w:rPr>
      <w:rFonts w:ascii="Courier New" w:hAnsi="Courier New" w:cs="Courier New"/>
    </w:rPr>
  </w:style>
  <w:style w:type="character" w:customStyle="1" w:styleId="Technisch3">
    <w:name w:val="Technisch 3"/>
    <w:rsid w:val="00273586"/>
    <w:rPr>
      <w:rFonts w:ascii="Courier New" w:hAnsi="Courier New" w:cs="Courier New"/>
    </w:rPr>
  </w:style>
  <w:style w:type="character" w:customStyle="1" w:styleId="Technisch5">
    <w:name w:val="Technisch 5"/>
    <w:rsid w:val="00273586"/>
    <w:rPr>
      <w:rFonts w:cs="Times New Roman"/>
      <w:sz w:val="20"/>
      <w:szCs w:val="20"/>
    </w:rPr>
  </w:style>
  <w:style w:type="character" w:customStyle="1" w:styleId="Technisch6">
    <w:name w:val="Technisch 6"/>
    <w:rsid w:val="00273586"/>
    <w:rPr>
      <w:rFonts w:cs="Times New Roman"/>
      <w:sz w:val="20"/>
      <w:szCs w:val="20"/>
    </w:rPr>
  </w:style>
  <w:style w:type="character" w:customStyle="1" w:styleId="Technisch7">
    <w:name w:val="Technisch 7"/>
    <w:rsid w:val="00273586"/>
    <w:rPr>
      <w:rFonts w:cs="Times New Roman"/>
      <w:sz w:val="20"/>
      <w:szCs w:val="20"/>
    </w:rPr>
  </w:style>
  <w:style w:type="character" w:customStyle="1" w:styleId="Technisch4">
    <w:name w:val="Technisch 4"/>
    <w:rsid w:val="00273586"/>
    <w:rPr>
      <w:rFonts w:cs="Times New Roman"/>
      <w:sz w:val="20"/>
      <w:szCs w:val="20"/>
    </w:rPr>
  </w:style>
  <w:style w:type="character" w:customStyle="1" w:styleId="Technisch8">
    <w:name w:val="Technisch 8"/>
    <w:rsid w:val="00273586"/>
    <w:rPr>
      <w:rFonts w:cs="Times New Roman"/>
      <w:sz w:val="20"/>
      <w:szCs w:val="20"/>
    </w:rPr>
  </w:style>
  <w:style w:type="paragraph" w:customStyle="1" w:styleId="inhopg10">
    <w:name w:val="inhopg 1"/>
    <w:basedOn w:val="Standaard"/>
    <w:rsid w:val="00273586"/>
    <w:pPr>
      <w:tabs>
        <w:tab w:val="clear" w:pos="680"/>
        <w:tab w:val="clear" w:pos="1531"/>
        <w:tab w:val="clear" w:pos="2381"/>
        <w:tab w:val="clear" w:pos="3232"/>
        <w:tab w:val="right" w:leader="dot" w:pos="9360"/>
      </w:tabs>
      <w:suppressAutoHyphens/>
      <w:spacing w:before="480" w:line="240" w:lineRule="auto"/>
      <w:ind w:left="720" w:right="720" w:hanging="720"/>
    </w:pPr>
    <w:rPr>
      <w:bCs w:val="0"/>
      <w:sz w:val="20"/>
      <w:szCs w:val="24"/>
    </w:rPr>
  </w:style>
  <w:style w:type="paragraph" w:customStyle="1" w:styleId="inhopg20">
    <w:name w:val="inhopg 2"/>
    <w:basedOn w:val="Standaard"/>
    <w:rsid w:val="00273586"/>
    <w:pPr>
      <w:tabs>
        <w:tab w:val="clear" w:pos="680"/>
        <w:tab w:val="clear" w:pos="1531"/>
        <w:tab w:val="clear" w:pos="2381"/>
        <w:tab w:val="clear" w:pos="3232"/>
        <w:tab w:val="right" w:leader="dot" w:pos="9360"/>
      </w:tabs>
      <w:suppressAutoHyphens/>
      <w:spacing w:line="240" w:lineRule="auto"/>
      <w:ind w:left="1440" w:right="720" w:hanging="720"/>
    </w:pPr>
    <w:rPr>
      <w:bCs w:val="0"/>
      <w:sz w:val="20"/>
      <w:szCs w:val="24"/>
    </w:rPr>
  </w:style>
  <w:style w:type="paragraph" w:customStyle="1" w:styleId="inhopg30">
    <w:name w:val="inhopg 3"/>
    <w:basedOn w:val="Standaard"/>
    <w:rsid w:val="00273586"/>
    <w:pPr>
      <w:tabs>
        <w:tab w:val="clear" w:pos="680"/>
        <w:tab w:val="clear" w:pos="1531"/>
        <w:tab w:val="clear" w:pos="2381"/>
        <w:tab w:val="clear" w:pos="3232"/>
        <w:tab w:val="right" w:leader="dot" w:pos="9360"/>
      </w:tabs>
      <w:suppressAutoHyphens/>
      <w:spacing w:line="240" w:lineRule="auto"/>
      <w:ind w:left="2160" w:right="720" w:hanging="720"/>
    </w:pPr>
    <w:rPr>
      <w:bCs w:val="0"/>
      <w:sz w:val="20"/>
      <w:szCs w:val="24"/>
    </w:rPr>
  </w:style>
  <w:style w:type="paragraph" w:customStyle="1" w:styleId="inhopg40">
    <w:name w:val="inhopg 4"/>
    <w:basedOn w:val="Standaard"/>
    <w:rsid w:val="00273586"/>
    <w:pPr>
      <w:tabs>
        <w:tab w:val="clear" w:pos="680"/>
        <w:tab w:val="clear" w:pos="1531"/>
        <w:tab w:val="clear" w:pos="2381"/>
        <w:tab w:val="clear" w:pos="3232"/>
        <w:tab w:val="right" w:leader="dot" w:pos="9360"/>
      </w:tabs>
      <w:suppressAutoHyphens/>
      <w:spacing w:line="240" w:lineRule="auto"/>
      <w:ind w:left="2880" w:right="720" w:hanging="720"/>
    </w:pPr>
    <w:rPr>
      <w:bCs w:val="0"/>
      <w:sz w:val="20"/>
      <w:szCs w:val="24"/>
    </w:rPr>
  </w:style>
  <w:style w:type="paragraph" w:customStyle="1" w:styleId="inhopg50">
    <w:name w:val="inhopg 5"/>
    <w:basedOn w:val="Standaard"/>
    <w:rsid w:val="00273586"/>
    <w:pPr>
      <w:tabs>
        <w:tab w:val="clear" w:pos="680"/>
        <w:tab w:val="clear" w:pos="1531"/>
        <w:tab w:val="clear" w:pos="2381"/>
        <w:tab w:val="clear" w:pos="3232"/>
        <w:tab w:val="right" w:leader="dot" w:pos="9360"/>
      </w:tabs>
      <w:suppressAutoHyphens/>
      <w:spacing w:line="240" w:lineRule="auto"/>
      <w:ind w:left="3600" w:right="720" w:hanging="720"/>
    </w:pPr>
    <w:rPr>
      <w:bCs w:val="0"/>
      <w:sz w:val="20"/>
      <w:szCs w:val="24"/>
    </w:rPr>
  </w:style>
  <w:style w:type="paragraph" w:customStyle="1" w:styleId="inhopg60">
    <w:name w:val="inhopg 6"/>
    <w:basedOn w:val="Standaard"/>
    <w:rsid w:val="00273586"/>
    <w:pPr>
      <w:tabs>
        <w:tab w:val="clear" w:pos="680"/>
        <w:tab w:val="clear" w:pos="1531"/>
        <w:tab w:val="clear" w:pos="2381"/>
        <w:tab w:val="clear" w:pos="3232"/>
        <w:tab w:val="right" w:pos="9360"/>
      </w:tabs>
      <w:suppressAutoHyphens/>
      <w:spacing w:line="240" w:lineRule="auto"/>
      <w:ind w:left="720" w:hanging="720"/>
    </w:pPr>
    <w:rPr>
      <w:bCs w:val="0"/>
      <w:sz w:val="20"/>
      <w:szCs w:val="24"/>
    </w:rPr>
  </w:style>
  <w:style w:type="paragraph" w:customStyle="1" w:styleId="inhopg70">
    <w:name w:val="inhopg 7"/>
    <w:basedOn w:val="Standaard"/>
    <w:rsid w:val="00273586"/>
    <w:pPr>
      <w:tabs>
        <w:tab w:val="clear" w:pos="680"/>
        <w:tab w:val="clear" w:pos="1531"/>
        <w:tab w:val="clear" w:pos="2381"/>
        <w:tab w:val="clear" w:pos="3232"/>
      </w:tabs>
      <w:suppressAutoHyphens/>
      <w:spacing w:line="240" w:lineRule="auto"/>
      <w:ind w:left="720" w:hanging="720"/>
    </w:pPr>
    <w:rPr>
      <w:bCs w:val="0"/>
      <w:sz w:val="20"/>
      <w:szCs w:val="24"/>
    </w:rPr>
  </w:style>
  <w:style w:type="paragraph" w:customStyle="1" w:styleId="inhopg80">
    <w:name w:val="inhopg 8"/>
    <w:basedOn w:val="Standaard"/>
    <w:rsid w:val="00273586"/>
    <w:pPr>
      <w:tabs>
        <w:tab w:val="clear" w:pos="680"/>
        <w:tab w:val="clear" w:pos="1531"/>
        <w:tab w:val="clear" w:pos="2381"/>
        <w:tab w:val="clear" w:pos="3232"/>
        <w:tab w:val="right" w:pos="9360"/>
      </w:tabs>
      <w:suppressAutoHyphens/>
      <w:spacing w:line="240" w:lineRule="auto"/>
      <w:ind w:left="720" w:hanging="720"/>
    </w:pPr>
    <w:rPr>
      <w:bCs w:val="0"/>
      <w:sz w:val="20"/>
      <w:szCs w:val="24"/>
    </w:rPr>
  </w:style>
  <w:style w:type="paragraph" w:customStyle="1" w:styleId="inhopg90">
    <w:name w:val="inhopg 9"/>
    <w:basedOn w:val="Standaard"/>
    <w:rsid w:val="00273586"/>
    <w:pPr>
      <w:tabs>
        <w:tab w:val="clear" w:pos="680"/>
        <w:tab w:val="clear" w:pos="1531"/>
        <w:tab w:val="clear" w:pos="2381"/>
        <w:tab w:val="clear" w:pos="3232"/>
        <w:tab w:val="right" w:leader="dot" w:pos="9360"/>
      </w:tabs>
      <w:suppressAutoHyphens/>
      <w:spacing w:line="240" w:lineRule="auto"/>
      <w:ind w:left="720" w:hanging="720"/>
    </w:pPr>
    <w:rPr>
      <w:bCs w:val="0"/>
      <w:sz w:val="20"/>
      <w:szCs w:val="24"/>
    </w:rPr>
  </w:style>
  <w:style w:type="paragraph" w:customStyle="1" w:styleId="bronvermelding0">
    <w:name w:val="bronvermelding"/>
    <w:basedOn w:val="Standaard"/>
    <w:rsid w:val="00273586"/>
    <w:pPr>
      <w:tabs>
        <w:tab w:val="clear" w:pos="680"/>
        <w:tab w:val="clear" w:pos="1531"/>
        <w:tab w:val="clear" w:pos="2381"/>
        <w:tab w:val="clear" w:pos="3232"/>
        <w:tab w:val="right" w:pos="9360"/>
      </w:tabs>
      <w:suppressAutoHyphens/>
      <w:spacing w:line="240" w:lineRule="auto"/>
    </w:pPr>
    <w:rPr>
      <w:bCs w:val="0"/>
      <w:sz w:val="20"/>
      <w:szCs w:val="24"/>
    </w:rPr>
  </w:style>
  <w:style w:type="character" w:customStyle="1" w:styleId="EquationCaption">
    <w:name w:val="_Equation Caption"/>
    <w:rsid w:val="00273586"/>
    <w:rPr>
      <w:sz w:val="20"/>
    </w:rPr>
  </w:style>
  <w:style w:type="paragraph" w:customStyle="1" w:styleId="afbeelding">
    <w:name w:val="afbeelding"/>
    <w:basedOn w:val="Standaard"/>
    <w:rsid w:val="00273586"/>
    <w:pPr>
      <w:tabs>
        <w:tab w:val="clear" w:pos="680"/>
        <w:tab w:val="clear" w:pos="1531"/>
        <w:tab w:val="clear" w:pos="2381"/>
        <w:tab w:val="clear" w:pos="3232"/>
      </w:tabs>
      <w:spacing w:line="240" w:lineRule="auto"/>
    </w:pPr>
    <w:rPr>
      <w:b/>
      <w:bCs w:val="0"/>
      <w:color w:val="FF0000"/>
      <w:sz w:val="20"/>
      <w:szCs w:val="24"/>
    </w:rPr>
  </w:style>
  <w:style w:type="paragraph" w:customStyle="1" w:styleId="afdeling">
    <w:name w:val="afdeling"/>
    <w:basedOn w:val="Standaard"/>
    <w:rsid w:val="00273586"/>
    <w:pPr>
      <w:tabs>
        <w:tab w:val="clear" w:pos="680"/>
        <w:tab w:val="clear" w:pos="1531"/>
        <w:tab w:val="clear" w:pos="2381"/>
        <w:tab w:val="clear" w:pos="3232"/>
      </w:tabs>
      <w:spacing w:line="240" w:lineRule="auto"/>
    </w:pPr>
    <w:rPr>
      <w:b/>
      <w:bCs w:val="0"/>
      <w:sz w:val="24"/>
      <w:szCs w:val="24"/>
    </w:rPr>
  </w:style>
  <w:style w:type="paragraph" w:customStyle="1" w:styleId="artikel0">
    <w:name w:val="artikel"/>
    <w:basedOn w:val="Standaard"/>
    <w:rsid w:val="00273586"/>
    <w:pPr>
      <w:tabs>
        <w:tab w:val="clear" w:pos="680"/>
        <w:tab w:val="clear" w:pos="1531"/>
        <w:tab w:val="clear" w:pos="2381"/>
        <w:tab w:val="clear" w:pos="3232"/>
      </w:tabs>
      <w:spacing w:line="240" w:lineRule="auto"/>
      <w:outlineLvl w:val="8"/>
    </w:pPr>
    <w:rPr>
      <w:b/>
      <w:bCs w:val="0"/>
      <w:sz w:val="22"/>
      <w:szCs w:val="24"/>
    </w:rPr>
  </w:style>
  <w:style w:type="paragraph" w:customStyle="1" w:styleId="afkondiging">
    <w:name w:val="afkondiging"/>
    <w:basedOn w:val="Standaard"/>
    <w:rsid w:val="00273586"/>
    <w:pPr>
      <w:tabs>
        <w:tab w:val="clear" w:pos="680"/>
        <w:tab w:val="clear" w:pos="1531"/>
        <w:tab w:val="clear" w:pos="2381"/>
        <w:tab w:val="clear" w:pos="3232"/>
      </w:tabs>
      <w:spacing w:line="240" w:lineRule="auto"/>
    </w:pPr>
    <w:rPr>
      <w:bCs w:val="0"/>
      <w:sz w:val="20"/>
      <w:szCs w:val="24"/>
    </w:rPr>
  </w:style>
  <w:style w:type="paragraph" w:customStyle="1" w:styleId="boek">
    <w:name w:val="boek"/>
    <w:basedOn w:val="Standaard"/>
    <w:rsid w:val="00273586"/>
    <w:pPr>
      <w:tabs>
        <w:tab w:val="clear" w:pos="680"/>
        <w:tab w:val="clear" w:pos="1531"/>
        <w:tab w:val="clear" w:pos="2381"/>
        <w:tab w:val="clear" w:pos="3232"/>
      </w:tabs>
      <w:spacing w:line="240" w:lineRule="auto"/>
    </w:pPr>
    <w:rPr>
      <w:b/>
      <w:bCs w:val="0"/>
      <w:sz w:val="24"/>
      <w:szCs w:val="24"/>
    </w:rPr>
  </w:style>
  <w:style w:type="paragraph" w:customStyle="1" w:styleId="deel">
    <w:name w:val="deel"/>
    <w:basedOn w:val="Standaard"/>
    <w:rsid w:val="00273586"/>
    <w:pPr>
      <w:tabs>
        <w:tab w:val="clear" w:pos="680"/>
        <w:tab w:val="clear" w:pos="1531"/>
        <w:tab w:val="clear" w:pos="2381"/>
        <w:tab w:val="clear" w:pos="3232"/>
      </w:tabs>
      <w:spacing w:line="240" w:lineRule="auto"/>
    </w:pPr>
    <w:rPr>
      <w:b/>
      <w:bCs w:val="0"/>
      <w:sz w:val="24"/>
      <w:szCs w:val="24"/>
    </w:rPr>
  </w:style>
  <w:style w:type="paragraph" w:customStyle="1" w:styleId="hoofdstuk0">
    <w:name w:val="hoofdstuk"/>
    <w:basedOn w:val="Standaard"/>
    <w:rsid w:val="00273586"/>
    <w:pPr>
      <w:tabs>
        <w:tab w:val="clear" w:pos="680"/>
        <w:tab w:val="clear" w:pos="1531"/>
        <w:tab w:val="clear" w:pos="2381"/>
        <w:tab w:val="clear" w:pos="3232"/>
      </w:tabs>
      <w:spacing w:line="240" w:lineRule="auto"/>
    </w:pPr>
    <w:rPr>
      <w:b/>
      <w:bCs w:val="0"/>
      <w:sz w:val="24"/>
      <w:szCs w:val="24"/>
    </w:rPr>
  </w:style>
  <w:style w:type="paragraph" w:customStyle="1" w:styleId="bijlage">
    <w:name w:val="bijlage"/>
    <w:basedOn w:val="Standaard"/>
    <w:rsid w:val="00273586"/>
    <w:pPr>
      <w:tabs>
        <w:tab w:val="clear" w:pos="680"/>
        <w:tab w:val="clear" w:pos="1531"/>
        <w:tab w:val="clear" w:pos="2381"/>
        <w:tab w:val="clear" w:pos="3232"/>
      </w:tabs>
      <w:spacing w:line="240" w:lineRule="auto"/>
      <w:outlineLvl w:val="0"/>
    </w:pPr>
    <w:rPr>
      <w:b/>
      <w:bCs w:val="0"/>
      <w:sz w:val="24"/>
      <w:szCs w:val="24"/>
    </w:rPr>
  </w:style>
  <w:style w:type="character" w:customStyle="1" w:styleId="inline-afbeelding">
    <w:name w:val="inline-afbeelding"/>
    <w:rsid w:val="00273586"/>
    <w:rPr>
      <w:rFonts w:cs="Times New Roman"/>
      <w:b/>
      <w:color w:val="FF0000"/>
    </w:rPr>
  </w:style>
  <w:style w:type="paragraph" w:customStyle="1" w:styleId="intitule">
    <w:name w:val="intitule"/>
    <w:basedOn w:val="Standaard"/>
    <w:rsid w:val="00273586"/>
    <w:pPr>
      <w:tabs>
        <w:tab w:val="clear" w:pos="680"/>
        <w:tab w:val="clear" w:pos="1531"/>
        <w:tab w:val="clear" w:pos="2381"/>
        <w:tab w:val="clear" w:pos="3232"/>
      </w:tabs>
      <w:spacing w:line="240" w:lineRule="auto"/>
    </w:pPr>
    <w:rPr>
      <w:b/>
      <w:bCs w:val="0"/>
      <w:sz w:val="20"/>
      <w:szCs w:val="24"/>
    </w:rPr>
  </w:style>
  <w:style w:type="paragraph" w:customStyle="1" w:styleId="considerans">
    <w:name w:val="considerans"/>
    <w:basedOn w:val="Standaard"/>
    <w:rsid w:val="00273586"/>
    <w:pPr>
      <w:tabs>
        <w:tab w:val="clear" w:pos="680"/>
        <w:tab w:val="clear" w:pos="1531"/>
        <w:tab w:val="clear" w:pos="2381"/>
        <w:tab w:val="clear" w:pos="3232"/>
      </w:tabs>
      <w:spacing w:line="240" w:lineRule="auto"/>
    </w:pPr>
    <w:rPr>
      <w:bCs w:val="0"/>
      <w:sz w:val="20"/>
      <w:szCs w:val="24"/>
    </w:rPr>
  </w:style>
  <w:style w:type="paragraph" w:customStyle="1" w:styleId="definitie">
    <w:name w:val="definitie"/>
    <w:basedOn w:val="Standaard"/>
    <w:rsid w:val="00273586"/>
    <w:pPr>
      <w:tabs>
        <w:tab w:val="clear" w:pos="680"/>
        <w:tab w:val="clear" w:pos="1531"/>
        <w:tab w:val="clear" w:pos="2381"/>
        <w:tab w:val="clear" w:pos="3232"/>
      </w:tabs>
      <w:spacing w:line="240" w:lineRule="auto"/>
    </w:pPr>
    <w:rPr>
      <w:bCs w:val="0"/>
      <w:sz w:val="20"/>
      <w:szCs w:val="24"/>
    </w:rPr>
  </w:style>
  <w:style w:type="paragraph" w:customStyle="1" w:styleId="definitieterm">
    <w:name w:val="definitieterm"/>
    <w:basedOn w:val="Standaard"/>
    <w:rsid w:val="00273586"/>
    <w:pPr>
      <w:tabs>
        <w:tab w:val="clear" w:pos="680"/>
        <w:tab w:val="clear" w:pos="1531"/>
        <w:tab w:val="clear" w:pos="2381"/>
        <w:tab w:val="clear" w:pos="3232"/>
      </w:tabs>
      <w:spacing w:line="240" w:lineRule="auto"/>
    </w:pPr>
    <w:rPr>
      <w:bCs w:val="0"/>
      <w:sz w:val="20"/>
      <w:szCs w:val="24"/>
    </w:rPr>
  </w:style>
  <w:style w:type="paragraph" w:customStyle="1" w:styleId="livervolgal">
    <w:name w:val="livervolgal"/>
    <w:basedOn w:val="Standaard"/>
    <w:rsid w:val="00273586"/>
    <w:pPr>
      <w:tabs>
        <w:tab w:val="clear" w:pos="680"/>
        <w:tab w:val="clear" w:pos="1531"/>
        <w:tab w:val="clear" w:pos="2381"/>
        <w:tab w:val="clear" w:pos="3232"/>
      </w:tabs>
      <w:spacing w:line="240" w:lineRule="auto"/>
    </w:pPr>
    <w:rPr>
      <w:bCs w:val="0"/>
      <w:sz w:val="20"/>
      <w:szCs w:val="24"/>
    </w:rPr>
  </w:style>
  <w:style w:type="paragraph" w:customStyle="1" w:styleId="ondertekening">
    <w:name w:val="ondertekening"/>
    <w:basedOn w:val="Standaard"/>
    <w:rsid w:val="00273586"/>
    <w:pPr>
      <w:tabs>
        <w:tab w:val="clear" w:pos="680"/>
        <w:tab w:val="clear" w:pos="1531"/>
        <w:tab w:val="clear" w:pos="2381"/>
        <w:tab w:val="clear" w:pos="3232"/>
      </w:tabs>
      <w:spacing w:line="240" w:lineRule="auto"/>
      <w:outlineLvl w:val="0"/>
    </w:pPr>
    <w:rPr>
      <w:bCs w:val="0"/>
      <w:sz w:val="20"/>
      <w:szCs w:val="24"/>
    </w:rPr>
  </w:style>
  <w:style w:type="paragraph" w:customStyle="1" w:styleId="paragraaf">
    <w:name w:val="paragraaf"/>
    <w:basedOn w:val="Standaard"/>
    <w:rsid w:val="00273586"/>
    <w:pPr>
      <w:tabs>
        <w:tab w:val="clear" w:pos="680"/>
        <w:tab w:val="clear" w:pos="1531"/>
        <w:tab w:val="clear" w:pos="2381"/>
        <w:tab w:val="clear" w:pos="3232"/>
      </w:tabs>
      <w:spacing w:line="240" w:lineRule="auto"/>
    </w:pPr>
    <w:rPr>
      <w:b/>
      <w:bCs w:val="0"/>
      <w:sz w:val="24"/>
      <w:szCs w:val="24"/>
    </w:rPr>
  </w:style>
  <w:style w:type="paragraph" w:customStyle="1" w:styleId="slotformulering">
    <w:name w:val="slotformulering"/>
    <w:basedOn w:val="Standaard"/>
    <w:rsid w:val="00273586"/>
    <w:pPr>
      <w:tabs>
        <w:tab w:val="clear" w:pos="680"/>
        <w:tab w:val="clear" w:pos="1531"/>
        <w:tab w:val="clear" w:pos="2381"/>
        <w:tab w:val="clear" w:pos="3232"/>
      </w:tabs>
      <w:spacing w:line="240" w:lineRule="auto"/>
      <w:outlineLvl w:val="0"/>
    </w:pPr>
    <w:rPr>
      <w:bCs w:val="0"/>
      <w:sz w:val="20"/>
      <w:szCs w:val="24"/>
    </w:rPr>
  </w:style>
  <w:style w:type="paragraph" w:customStyle="1" w:styleId="titeldeel">
    <w:name w:val="titeldeel"/>
    <w:basedOn w:val="Standaard"/>
    <w:rsid w:val="00273586"/>
    <w:pPr>
      <w:tabs>
        <w:tab w:val="clear" w:pos="680"/>
        <w:tab w:val="clear" w:pos="1531"/>
        <w:tab w:val="clear" w:pos="2381"/>
        <w:tab w:val="clear" w:pos="3232"/>
      </w:tabs>
      <w:spacing w:line="240" w:lineRule="auto"/>
    </w:pPr>
    <w:rPr>
      <w:b/>
      <w:bCs w:val="0"/>
      <w:sz w:val="24"/>
      <w:szCs w:val="24"/>
    </w:rPr>
  </w:style>
  <w:style w:type="paragraph" w:customStyle="1" w:styleId="artikel-na-wijzig-artikel">
    <w:name w:val="artikel-na-wijzig-artikel"/>
    <w:basedOn w:val="wijzig-artikel"/>
    <w:rsid w:val="00273586"/>
  </w:style>
  <w:style w:type="paragraph" w:customStyle="1" w:styleId="wijzig-artikel">
    <w:name w:val="wijzig-artikel"/>
    <w:basedOn w:val="Standaard"/>
    <w:rsid w:val="00273586"/>
    <w:pPr>
      <w:tabs>
        <w:tab w:val="clear" w:pos="680"/>
        <w:tab w:val="clear" w:pos="1531"/>
        <w:tab w:val="clear" w:pos="2381"/>
        <w:tab w:val="clear" w:pos="3232"/>
      </w:tabs>
      <w:spacing w:line="240" w:lineRule="auto"/>
      <w:outlineLvl w:val="0"/>
    </w:pPr>
    <w:rPr>
      <w:b/>
      <w:bCs w:val="0"/>
      <w:sz w:val="24"/>
      <w:szCs w:val="24"/>
    </w:rPr>
  </w:style>
  <w:style w:type="paragraph" w:customStyle="1" w:styleId="tussenkop">
    <w:name w:val="tussenkop"/>
    <w:basedOn w:val="Standaard"/>
    <w:rsid w:val="00273586"/>
    <w:pPr>
      <w:tabs>
        <w:tab w:val="clear" w:pos="680"/>
        <w:tab w:val="clear" w:pos="1531"/>
        <w:tab w:val="clear" w:pos="2381"/>
        <w:tab w:val="clear" w:pos="3232"/>
      </w:tabs>
      <w:spacing w:line="240" w:lineRule="auto"/>
    </w:pPr>
    <w:rPr>
      <w:b/>
      <w:bCs w:val="0"/>
      <w:i/>
      <w:sz w:val="20"/>
      <w:szCs w:val="24"/>
    </w:rPr>
  </w:style>
  <w:style w:type="paragraph" w:customStyle="1" w:styleId="wat">
    <w:name w:val="wat"/>
    <w:basedOn w:val="Standaard"/>
    <w:rsid w:val="00273586"/>
    <w:pPr>
      <w:tabs>
        <w:tab w:val="clear" w:pos="680"/>
        <w:tab w:val="clear" w:pos="1531"/>
        <w:tab w:val="clear" w:pos="2381"/>
        <w:tab w:val="clear" w:pos="3232"/>
      </w:tabs>
      <w:spacing w:line="240" w:lineRule="auto"/>
      <w:outlineLvl w:val="8"/>
    </w:pPr>
    <w:rPr>
      <w:bCs w:val="0"/>
      <w:i/>
      <w:sz w:val="20"/>
      <w:szCs w:val="24"/>
    </w:rPr>
  </w:style>
  <w:style w:type="paragraph" w:customStyle="1" w:styleId="wij">
    <w:name w:val="wij"/>
    <w:basedOn w:val="Standaard"/>
    <w:rsid w:val="00273586"/>
    <w:pPr>
      <w:tabs>
        <w:tab w:val="clear" w:pos="680"/>
        <w:tab w:val="clear" w:pos="1531"/>
        <w:tab w:val="clear" w:pos="2381"/>
        <w:tab w:val="clear" w:pos="3232"/>
      </w:tabs>
      <w:spacing w:line="240" w:lineRule="auto"/>
    </w:pPr>
    <w:rPr>
      <w:bCs w:val="0"/>
      <w:sz w:val="20"/>
      <w:szCs w:val="24"/>
    </w:rPr>
  </w:style>
  <w:style w:type="paragraph" w:customStyle="1" w:styleId="wijzig-lid">
    <w:name w:val="wijzig-lid"/>
    <w:basedOn w:val="Standaard"/>
    <w:rsid w:val="00273586"/>
    <w:pPr>
      <w:tabs>
        <w:tab w:val="clear" w:pos="680"/>
        <w:tab w:val="clear" w:pos="1531"/>
        <w:tab w:val="clear" w:pos="2381"/>
        <w:tab w:val="clear" w:pos="3232"/>
      </w:tabs>
      <w:spacing w:line="240" w:lineRule="auto"/>
      <w:outlineLvl w:val="1"/>
    </w:pPr>
    <w:rPr>
      <w:b/>
      <w:bCs w:val="0"/>
      <w:i/>
      <w:sz w:val="24"/>
      <w:szCs w:val="24"/>
    </w:rPr>
  </w:style>
  <w:style w:type="paragraph" w:customStyle="1" w:styleId="artikeltekst">
    <w:name w:val="artikeltekst"/>
    <w:basedOn w:val="Standaard"/>
    <w:rsid w:val="00273586"/>
    <w:pPr>
      <w:tabs>
        <w:tab w:val="clear" w:pos="680"/>
        <w:tab w:val="clear" w:pos="1531"/>
        <w:tab w:val="clear" w:pos="2381"/>
        <w:tab w:val="clear" w:pos="3232"/>
      </w:tabs>
      <w:spacing w:line="240" w:lineRule="auto"/>
    </w:pPr>
    <w:rPr>
      <w:bCs w:val="0"/>
      <w:sz w:val="20"/>
      <w:szCs w:val="24"/>
    </w:rPr>
  </w:style>
  <w:style w:type="paragraph" w:customStyle="1" w:styleId="gegeven">
    <w:name w:val="gegeven"/>
    <w:basedOn w:val="Standaard"/>
    <w:rsid w:val="00273586"/>
    <w:pPr>
      <w:tabs>
        <w:tab w:val="clear" w:pos="680"/>
        <w:tab w:val="clear" w:pos="1531"/>
        <w:tab w:val="clear" w:pos="2381"/>
        <w:tab w:val="clear" w:pos="3232"/>
      </w:tabs>
      <w:spacing w:line="240" w:lineRule="auto"/>
      <w:outlineLvl w:val="0"/>
    </w:pPr>
    <w:rPr>
      <w:bCs w:val="0"/>
      <w:sz w:val="20"/>
      <w:szCs w:val="24"/>
    </w:rPr>
  </w:style>
  <w:style w:type="paragraph" w:customStyle="1" w:styleId="divisie">
    <w:name w:val="divisie"/>
    <w:basedOn w:val="Standaard"/>
    <w:rsid w:val="00273586"/>
    <w:pPr>
      <w:tabs>
        <w:tab w:val="clear" w:pos="680"/>
        <w:tab w:val="clear" w:pos="1531"/>
        <w:tab w:val="clear" w:pos="2381"/>
        <w:tab w:val="clear" w:pos="3232"/>
      </w:tabs>
      <w:spacing w:line="240" w:lineRule="auto"/>
    </w:pPr>
    <w:rPr>
      <w:b/>
      <w:bCs w:val="0"/>
      <w:sz w:val="22"/>
      <w:szCs w:val="24"/>
    </w:rPr>
  </w:style>
  <w:style w:type="paragraph" w:customStyle="1" w:styleId="tempartikeltekst">
    <w:name w:val="temp artikeltekst"/>
    <w:basedOn w:val="artikeltekst"/>
    <w:rsid w:val="00273586"/>
    <w:rPr>
      <w:color w:val="000080"/>
    </w:rPr>
  </w:style>
  <w:style w:type="paragraph" w:customStyle="1" w:styleId="tempwat">
    <w:name w:val="temp wat"/>
    <w:basedOn w:val="wat"/>
    <w:rsid w:val="00273586"/>
    <w:rPr>
      <w:color w:val="000080"/>
    </w:rPr>
  </w:style>
  <w:style w:type="paragraph" w:customStyle="1" w:styleId="tabelstijl">
    <w:name w:val="tabelstijl"/>
    <w:basedOn w:val="Standaard"/>
    <w:rsid w:val="00273586"/>
    <w:pPr>
      <w:tabs>
        <w:tab w:val="clear" w:pos="680"/>
        <w:tab w:val="clear" w:pos="1531"/>
        <w:tab w:val="clear" w:pos="2381"/>
        <w:tab w:val="clear" w:pos="3232"/>
      </w:tabs>
      <w:spacing w:line="240" w:lineRule="auto"/>
    </w:pPr>
    <w:rPr>
      <w:b/>
      <w:bCs w:val="0"/>
      <w:sz w:val="20"/>
      <w:szCs w:val="24"/>
    </w:rPr>
  </w:style>
  <w:style w:type="paragraph" w:customStyle="1" w:styleId="stuknr">
    <w:name w:val="stuknr"/>
    <w:basedOn w:val="Standaard"/>
    <w:rsid w:val="00273586"/>
    <w:pPr>
      <w:tabs>
        <w:tab w:val="clear" w:pos="680"/>
        <w:tab w:val="clear" w:pos="1531"/>
        <w:tab w:val="clear" w:pos="2381"/>
        <w:tab w:val="clear" w:pos="3232"/>
      </w:tabs>
      <w:spacing w:line="240" w:lineRule="auto"/>
    </w:pPr>
    <w:rPr>
      <w:b/>
      <w:bCs w:val="0"/>
      <w:sz w:val="22"/>
      <w:szCs w:val="24"/>
    </w:rPr>
  </w:style>
  <w:style w:type="paragraph" w:customStyle="1" w:styleId="stuktitel">
    <w:name w:val="stuktitel"/>
    <w:basedOn w:val="Standaard"/>
    <w:rsid w:val="00273586"/>
    <w:pPr>
      <w:tabs>
        <w:tab w:val="clear" w:pos="680"/>
        <w:tab w:val="clear" w:pos="1531"/>
        <w:tab w:val="clear" w:pos="2381"/>
        <w:tab w:val="clear" w:pos="3232"/>
      </w:tabs>
      <w:spacing w:line="240" w:lineRule="auto"/>
    </w:pPr>
    <w:rPr>
      <w:b/>
      <w:bCs w:val="0"/>
      <w:sz w:val="22"/>
      <w:szCs w:val="24"/>
    </w:rPr>
  </w:style>
  <w:style w:type="paragraph" w:customStyle="1" w:styleId="dossiernr">
    <w:name w:val="dossiernr"/>
    <w:basedOn w:val="Standaard"/>
    <w:rsid w:val="00273586"/>
    <w:pPr>
      <w:tabs>
        <w:tab w:val="clear" w:pos="680"/>
        <w:tab w:val="clear" w:pos="1531"/>
        <w:tab w:val="clear" w:pos="2381"/>
        <w:tab w:val="clear" w:pos="3232"/>
      </w:tabs>
      <w:spacing w:line="240" w:lineRule="auto"/>
    </w:pPr>
    <w:rPr>
      <w:b/>
      <w:bCs w:val="0"/>
      <w:sz w:val="22"/>
      <w:szCs w:val="24"/>
    </w:rPr>
  </w:style>
  <w:style w:type="paragraph" w:customStyle="1" w:styleId="dossiertitel">
    <w:name w:val="dossiertitel"/>
    <w:basedOn w:val="Standaard"/>
    <w:rsid w:val="00273586"/>
    <w:pPr>
      <w:tabs>
        <w:tab w:val="clear" w:pos="680"/>
        <w:tab w:val="clear" w:pos="1531"/>
        <w:tab w:val="clear" w:pos="2381"/>
        <w:tab w:val="clear" w:pos="3232"/>
      </w:tabs>
      <w:spacing w:line="240" w:lineRule="auto"/>
    </w:pPr>
    <w:rPr>
      <w:b/>
      <w:bCs w:val="0"/>
      <w:sz w:val="22"/>
      <w:szCs w:val="24"/>
    </w:rPr>
  </w:style>
  <w:style w:type="paragraph" w:customStyle="1" w:styleId="documentdatum">
    <w:name w:val="documentdatum"/>
    <w:basedOn w:val="Standaard"/>
    <w:rsid w:val="00273586"/>
    <w:pPr>
      <w:tabs>
        <w:tab w:val="clear" w:pos="680"/>
        <w:tab w:val="clear" w:pos="1531"/>
        <w:tab w:val="clear" w:pos="2381"/>
        <w:tab w:val="clear" w:pos="3232"/>
      </w:tabs>
      <w:spacing w:line="240" w:lineRule="auto"/>
    </w:pPr>
    <w:rPr>
      <w:bCs w:val="0"/>
      <w:i/>
      <w:sz w:val="22"/>
      <w:szCs w:val="24"/>
    </w:rPr>
  </w:style>
  <w:style w:type="paragraph" w:customStyle="1" w:styleId="vergaderjaar">
    <w:name w:val="vergaderjaar"/>
    <w:basedOn w:val="Standaard"/>
    <w:rsid w:val="00273586"/>
    <w:pPr>
      <w:tabs>
        <w:tab w:val="clear" w:pos="680"/>
        <w:tab w:val="clear" w:pos="1531"/>
        <w:tab w:val="clear" w:pos="2381"/>
        <w:tab w:val="clear" w:pos="3232"/>
      </w:tabs>
      <w:spacing w:line="240" w:lineRule="auto"/>
    </w:pPr>
    <w:rPr>
      <w:bCs w:val="0"/>
      <w:sz w:val="20"/>
      <w:szCs w:val="24"/>
    </w:rPr>
  </w:style>
  <w:style w:type="paragraph" w:customStyle="1" w:styleId="Kop1">
    <w:name w:val="Kop1"/>
    <w:basedOn w:val="Kop10"/>
    <w:next w:val="Kop10"/>
    <w:link w:val="Kop1Char0"/>
    <w:qFormat/>
    <w:rsid w:val="00273586"/>
    <w:pPr>
      <w:keepLines/>
      <w:numPr>
        <w:numId w:val="48"/>
      </w:numPr>
      <w:tabs>
        <w:tab w:val="clear" w:pos="680"/>
        <w:tab w:val="clear" w:pos="1531"/>
        <w:tab w:val="clear" w:pos="2381"/>
        <w:tab w:val="clear" w:pos="3232"/>
      </w:tabs>
      <w:spacing w:before="600" w:after="120" w:line="276" w:lineRule="auto"/>
    </w:pPr>
    <w:rPr>
      <w:rFonts w:cs="Tahoma"/>
      <w:smallCaps w:val="0"/>
      <w:kern w:val="32"/>
      <w:sz w:val="32"/>
      <w:szCs w:val="32"/>
      <w:lang w:eastAsia="en-US"/>
    </w:rPr>
  </w:style>
  <w:style w:type="character" w:customStyle="1" w:styleId="Kop1Char0">
    <w:name w:val="Kop1 Char"/>
    <w:link w:val="Kop1"/>
    <w:rsid w:val="00273586"/>
    <w:rPr>
      <w:rFonts w:ascii="Verdana" w:hAnsi="Verdana" w:cs="Tahoma"/>
      <w:b/>
      <w:bCs/>
      <w:kern w:val="32"/>
      <w:sz w:val="32"/>
      <w:szCs w:val="32"/>
      <w:lang w:eastAsia="en-US"/>
    </w:rPr>
  </w:style>
  <w:style w:type="paragraph" w:customStyle="1" w:styleId="Kop20">
    <w:name w:val="Kop2"/>
    <w:basedOn w:val="Kop2"/>
    <w:link w:val="Kop2Char0"/>
    <w:qFormat/>
    <w:rsid w:val="00273586"/>
    <w:pPr>
      <w:keepLines/>
      <w:tabs>
        <w:tab w:val="clear" w:pos="680"/>
        <w:tab w:val="clear" w:pos="1531"/>
        <w:tab w:val="clear" w:pos="2381"/>
        <w:tab w:val="clear" w:pos="3232"/>
      </w:tabs>
      <w:spacing w:before="320" w:after="120" w:line="276" w:lineRule="auto"/>
    </w:pPr>
    <w:rPr>
      <w:rFonts w:cs="Tahoma"/>
      <w:b w:val="0"/>
      <w:iCs/>
      <w:color w:val="000000"/>
      <w:sz w:val="18"/>
      <w:szCs w:val="18"/>
      <w:u w:val="single"/>
      <w:lang w:eastAsia="en-US"/>
    </w:rPr>
  </w:style>
  <w:style w:type="character" w:customStyle="1" w:styleId="Kop2Char0">
    <w:name w:val="Kop2 Char"/>
    <w:link w:val="Kop20"/>
    <w:rsid w:val="00273586"/>
    <w:rPr>
      <w:rFonts w:ascii="Verdana" w:hAnsi="Verdana" w:cs="Tahoma"/>
      <w:bCs/>
      <w:iCs/>
      <w:color w:val="000000"/>
      <w:sz w:val="18"/>
      <w:szCs w:val="18"/>
      <w:u w:val="single"/>
      <w:lang w:eastAsia="en-US"/>
    </w:rPr>
  </w:style>
  <w:style w:type="paragraph" w:customStyle="1" w:styleId="Kop30">
    <w:name w:val="Kop3"/>
    <w:basedOn w:val="Kop3"/>
    <w:link w:val="Kop3Char0"/>
    <w:qFormat/>
    <w:rsid w:val="00273586"/>
    <w:pPr>
      <w:keepLines/>
      <w:suppressAutoHyphens w:val="0"/>
      <w:overflowPunct/>
      <w:autoSpaceDE/>
      <w:autoSpaceDN/>
      <w:adjustRightInd/>
      <w:spacing w:before="320" w:after="120" w:line="276" w:lineRule="auto"/>
      <w:ind w:left="0"/>
      <w:contextualSpacing w:val="0"/>
      <w:textAlignment w:val="auto"/>
    </w:pPr>
    <w:rPr>
      <w:rFonts w:eastAsia="Times New Roman" w:cs="Tahoma"/>
      <w:b w:val="0"/>
      <w:i/>
      <w:iCs w:val="0"/>
      <w:lang w:eastAsia="en-US"/>
    </w:rPr>
  </w:style>
  <w:style w:type="character" w:customStyle="1" w:styleId="Kop3Char0">
    <w:name w:val="Kop3 Char"/>
    <w:link w:val="Kop30"/>
    <w:rsid w:val="00273586"/>
    <w:rPr>
      <w:rFonts w:ascii="Verdana" w:hAnsi="Verdana" w:cs="Tahoma"/>
      <w:bCs/>
      <w:i/>
      <w:sz w:val="18"/>
      <w:szCs w:val="18"/>
      <w:lang w:eastAsia="en-US"/>
    </w:rPr>
  </w:style>
  <w:style w:type="paragraph" w:customStyle="1" w:styleId="Kop40">
    <w:name w:val="Kop4"/>
    <w:basedOn w:val="Kop4"/>
    <w:link w:val="Kop4Char0"/>
    <w:qFormat/>
    <w:rsid w:val="00273586"/>
    <w:pPr>
      <w:keepLines/>
      <w:tabs>
        <w:tab w:val="clear" w:pos="680"/>
        <w:tab w:val="clear" w:pos="1531"/>
        <w:tab w:val="clear" w:pos="2381"/>
        <w:tab w:val="clear" w:pos="3232"/>
      </w:tabs>
      <w:spacing w:before="320" w:after="120" w:line="276" w:lineRule="auto"/>
    </w:pPr>
    <w:rPr>
      <w:rFonts w:ascii="Verdana" w:hAnsi="Verdana" w:cs="Tahoma"/>
      <w:b w:val="0"/>
      <w:iCs/>
      <w:color w:val="4F81BD"/>
      <w:sz w:val="18"/>
      <w:szCs w:val="18"/>
      <w:lang w:eastAsia="en-US"/>
    </w:rPr>
  </w:style>
  <w:style w:type="character" w:customStyle="1" w:styleId="Kop4Char0">
    <w:name w:val="Kop4 Char"/>
    <w:link w:val="Kop40"/>
    <w:rsid w:val="00273586"/>
    <w:rPr>
      <w:rFonts w:ascii="Verdana" w:hAnsi="Verdana" w:cs="Tahoma"/>
      <w:bCs/>
      <w:iCs/>
      <w:color w:val="4F81BD"/>
      <w:sz w:val="18"/>
      <w:szCs w:val="18"/>
      <w:lang w:eastAsia="en-US"/>
    </w:rPr>
  </w:style>
  <w:style w:type="paragraph" w:customStyle="1" w:styleId="lid3">
    <w:name w:val="lid3"/>
    <w:basedOn w:val="Standaard"/>
    <w:rsid w:val="00273586"/>
    <w:pPr>
      <w:tabs>
        <w:tab w:val="clear" w:pos="680"/>
        <w:tab w:val="clear" w:pos="1531"/>
        <w:tab w:val="clear" w:pos="2381"/>
        <w:tab w:val="clear" w:pos="3232"/>
      </w:tabs>
      <w:spacing w:after="75" w:line="240" w:lineRule="auto"/>
    </w:pPr>
    <w:rPr>
      <w:rFonts w:ascii="Times New Roman" w:hAnsi="Times New Roman"/>
      <w:bCs w:val="0"/>
      <w:sz w:val="24"/>
      <w:szCs w:val="24"/>
    </w:rPr>
  </w:style>
  <w:style w:type="character" w:customStyle="1" w:styleId="spellingerror">
    <w:name w:val="spellingerror"/>
    <w:basedOn w:val="Standaardalinea-lettertype"/>
    <w:rsid w:val="00273586"/>
  </w:style>
  <w:style w:type="paragraph" w:customStyle="1" w:styleId="paragraph">
    <w:name w:val="paragraph"/>
    <w:basedOn w:val="Standaard"/>
    <w:rsid w:val="00273586"/>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eop">
    <w:name w:val="eop"/>
    <w:basedOn w:val="Standaardalinea-lettertype"/>
    <w:rsid w:val="00273586"/>
  </w:style>
  <w:style w:type="paragraph" w:customStyle="1" w:styleId="Standaard1">
    <w:name w:val="Standaard1"/>
    <w:uiPriority w:val="99"/>
    <w:rsid w:val="00273586"/>
    <w:pPr>
      <w:spacing w:line="276" w:lineRule="auto"/>
    </w:pPr>
    <w:rPr>
      <w:rFonts w:ascii="Arial" w:eastAsia="Arial" w:hAnsi="Arial" w:cs="Arial"/>
      <w:color w:val="000000"/>
      <w:sz w:val="22"/>
      <w:szCs w:val="22"/>
    </w:rPr>
  </w:style>
  <w:style w:type="character" w:customStyle="1" w:styleId="ol3">
    <w:name w:val="ol3"/>
    <w:rsid w:val="00273586"/>
    <w:rPr>
      <w:b/>
      <w:bCs/>
    </w:rPr>
  </w:style>
  <w:style w:type="paragraph" w:customStyle="1" w:styleId="plus">
    <w:name w:val="plus"/>
    <w:basedOn w:val="Standaard"/>
    <w:rsid w:val="002F7E81"/>
    <w:pPr>
      <w:tabs>
        <w:tab w:val="clear" w:pos="680"/>
        <w:tab w:val="clear" w:pos="1531"/>
        <w:tab w:val="clear" w:pos="2381"/>
        <w:tab w:val="clear" w:pos="3232"/>
      </w:tabs>
      <w:spacing w:line="240" w:lineRule="auto"/>
    </w:pPr>
    <w:rPr>
      <w:rFonts w:ascii="Times New Roman" w:hAnsi="Times New Roman"/>
      <w:bCs w:val="0"/>
      <w:sz w:val="24"/>
      <w:szCs w:val="24"/>
    </w:rPr>
  </w:style>
  <w:style w:type="paragraph" w:customStyle="1" w:styleId="Char1CharCharCarCarCarCarCarCarCarCarCarCar">
    <w:name w:val="Char1 Char Char Car Car Car Car Car Car Car Car Car Car"/>
    <w:basedOn w:val="Standaard"/>
    <w:next w:val="Standaard"/>
    <w:uiPriority w:val="99"/>
    <w:rsid w:val="003676C6"/>
    <w:pPr>
      <w:tabs>
        <w:tab w:val="clear" w:pos="680"/>
        <w:tab w:val="clear" w:pos="1531"/>
        <w:tab w:val="clear" w:pos="2381"/>
        <w:tab w:val="clear" w:pos="3232"/>
      </w:tabs>
      <w:spacing w:after="160" w:line="240" w:lineRule="exact"/>
    </w:pPr>
    <w:rPr>
      <w:rFonts w:ascii="Times New Roman" w:eastAsia="DejaVu Sans" w:hAnsi="Times New Roman" w:cs="Lohit Hindi"/>
      <w:bCs w:val="0"/>
      <w:sz w:val="20"/>
      <w:vertAlign w:val="superscript"/>
    </w:rPr>
  </w:style>
  <w:style w:type="paragraph" w:customStyle="1" w:styleId="HBJZ-Kamerstukken-regelafstand138">
    <w:name w:val="HBJZ - Kamerstukken - regelafstand 13;8"/>
    <w:basedOn w:val="Standaard"/>
    <w:next w:val="Standaard"/>
    <w:rsid w:val="00117933"/>
    <w:pPr>
      <w:tabs>
        <w:tab w:val="clear" w:pos="680"/>
        <w:tab w:val="clear" w:pos="1531"/>
        <w:tab w:val="clear" w:pos="2381"/>
        <w:tab w:val="clear" w:pos="3232"/>
      </w:tabs>
      <w:autoSpaceDN w:val="0"/>
      <w:spacing w:line="276" w:lineRule="exact"/>
      <w:textAlignment w:val="baseline"/>
    </w:pPr>
    <w:rPr>
      <w:rFonts w:eastAsia="DejaVu Sans" w:cs="Lohit Hindi"/>
      <w:bCs w:val="0"/>
      <w:color w:val="000000"/>
      <w:szCs w:val="18"/>
    </w:rPr>
  </w:style>
  <w:style w:type="paragraph" w:customStyle="1" w:styleId="labeled5">
    <w:name w:val="labeled5"/>
    <w:basedOn w:val="Standaard"/>
    <w:rsid w:val="00117933"/>
    <w:pPr>
      <w:tabs>
        <w:tab w:val="clear" w:pos="680"/>
        <w:tab w:val="clear" w:pos="1531"/>
        <w:tab w:val="clear" w:pos="2381"/>
        <w:tab w:val="clear" w:pos="3232"/>
      </w:tabs>
      <w:spacing w:after="75" w:line="240" w:lineRule="auto"/>
    </w:pPr>
    <w:rPr>
      <w:rFonts w:ascii="Times New Roman" w:eastAsia="Calibri" w:hAnsi="Times New Roman"/>
      <w:bCs w:val="0"/>
      <w:sz w:val="24"/>
      <w:szCs w:val="24"/>
    </w:rPr>
  </w:style>
  <w:style w:type="table" w:customStyle="1" w:styleId="Tabelraster10">
    <w:name w:val="Tabelraster1"/>
    <w:basedOn w:val="Standaardtabel"/>
    <w:next w:val="Tabelraster"/>
    <w:rsid w:val="00A82B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A82BD6"/>
    <w:rPr>
      <w:rFonts w:ascii="EUAlbertina" w:hAnsi="EUAlbertina" w:cs="Times New Roman"/>
      <w:color w:val="auto"/>
      <w:lang w:eastAsia="en-US"/>
    </w:rPr>
  </w:style>
  <w:style w:type="paragraph" w:customStyle="1" w:styleId="Afzendgegevenskopjes">
    <w:name w:val="Afzendgegevenskopjes"/>
    <w:basedOn w:val="Afzendgegevens"/>
    <w:next w:val="Afzendgegevens"/>
    <w:rsid w:val="008F0380"/>
    <w:pPr>
      <w:tabs>
        <w:tab w:val="clear" w:pos="2267"/>
        <w:tab w:val="left" w:pos="170"/>
      </w:tabs>
      <w:autoSpaceDN/>
      <w:spacing w:line="180" w:lineRule="atLeast"/>
      <w:textAlignment w:val="auto"/>
    </w:pPr>
    <w:rPr>
      <w:rFonts w:eastAsia="Times New Roman" w:cs="Times New Roman"/>
      <w:b/>
      <w:color w:val="auto"/>
      <w:szCs w:val="20"/>
    </w:rPr>
  </w:style>
  <w:style w:type="paragraph" w:customStyle="1" w:styleId="Referentiegegevenkopjes">
    <w:name w:val="Referentiegegevenkopjes"/>
    <w:basedOn w:val="Referentiegegevens0"/>
    <w:next w:val="Referentiegegevens0"/>
    <w:link w:val="ReferentiegegevenkopjesChar"/>
    <w:rsid w:val="008F0380"/>
    <w:pPr>
      <w:tabs>
        <w:tab w:val="clear" w:pos="170"/>
      </w:tabs>
      <w:autoSpaceDN/>
      <w:spacing w:line="180" w:lineRule="atLeast"/>
      <w:textAlignment w:val="auto"/>
    </w:pPr>
    <w:rPr>
      <w:rFonts w:eastAsia="Times New Roman" w:cs="Times New Roman"/>
      <w:b/>
      <w:color w:val="auto"/>
      <w:szCs w:val="20"/>
    </w:rPr>
  </w:style>
  <w:style w:type="paragraph" w:customStyle="1" w:styleId="Algemenevoorwaarden0">
    <w:name w:val="Algemenevoorwaarden"/>
    <w:basedOn w:val="Standaard"/>
    <w:rsid w:val="008F0380"/>
    <w:pPr>
      <w:tabs>
        <w:tab w:val="clear" w:pos="680"/>
        <w:tab w:val="clear" w:pos="1531"/>
        <w:tab w:val="clear" w:pos="2381"/>
        <w:tab w:val="clear" w:pos="3232"/>
      </w:tabs>
      <w:spacing w:line="180" w:lineRule="atLeast"/>
    </w:pPr>
    <w:rPr>
      <w:bCs w:val="0"/>
      <w:i/>
      <w:sz w:val="13"/>
    </w:rPr>
  </w:style>
  <w:style w:type="paragraph" w:customStyle="1" w:styleId="Functie0">
    <w:name w:val="Functie"/>
    <w:basedOn w:val="Standaard"/>
    <w:next w:val="Standaard"/>
    <w:rsid w:val="008F0380"/>
    <w:pPr>
      <w:tabs>
        <w:tab w:val="clear" w:pos="680"/>
        <w:tab w:val="clear" w:pos="1531"/>
        <w:tab w:val="clear" w:pos="2381"/>
        <w:tab w:val="clear" w:pos="3232"/>
      </w:tabs>
      <w:spacing w:line="240" w:lineRule="atLeast"/>
    </w:pPr>
    <w:rPr>
      <w:bCs w:val="0"/>
      <w:i/>
    </w:rPr>
  </w:style>
  <w:style w:type="paragraph" w:customStyle="1" w:styleId="Witregel10">
    <w:name w:val="Witregel1"/>
    <w:basedOn w:val="Standaard"/>
    <w:next w:val="Standaard"/>
    <w:link w:val="Witregel1Char"/>
    <w:rsid w:val="008F0380"/>
    <w:pPr>
      <w:tabs>
        <w:tab w:val="clear" w:pos="680"/>
        <w:tab w:val="clear" w:pos="1531"/>
        <w:tab w:val="clear" w:pos="2381"/>
        <w:tab w:val="clear" w:pos="3232"/>
      </w:tabs>
      <w:spacing w:line="90" w:lineRule="exact"/>
    </w:pPr>
    <w:rPr>
      <w:bCs w:val="0"/>
    </w:rPr>
  </w:style>
  <w:style w:type="paragraph" w:customStyle="1" w:styleId="Witregel2">
    <w:name w:val="Witregel2"/>
    <w:basedOn w:val="Standaard"/>
    <w:next w:val="Standaard"/>
    <w:link w:val="Witregel2Char"/>
    <w:rsid w:val="008F0380"/>
    <w:pPr>
      <w:tabs>
        <w:tab w:val="clear" w:pos="680"/>
        <w:tab w:val="clear" w:pos="1531"/>
        <w:tab w:val="clear" w:pos="2381"/>
        <w:tab w:val="clear" w:pos="3232"/>
      </w:tabs>
      <w:spacing w:line="270" w:lineRule="atLeast"/>
    </w:pPr>
    <w:rPr>
      <w:bCs w:val="0"/>
    </w:rPr>
  </w:style>
  <w:style w:type="character" w:customStyle="1" w:styleId="RubriceringChar">
    <w:name w:val="Rubricering Char"/>
    <w:basedOn w:val="Standaardalinea-lettertype"/>
    <w:link w:val="Rubricering"/>
    <w:rsid w:val="008F0380"/>
    <w:rPr>
      <w:rFonts w:ascii="Verdana" w:eastAsia="DejaVu Sans" w:hAnsi="Verdana" w:cs="Lohit Hindi"/>
      <w:b/>
      <w:caps/>
      <w:color w:val="000000"/>
      <w:sz w:val="13"/>
      <w:szCs w:val="13"/>
    </w:rPr>
  </w:style>
  <w:style w:type="character" w:customStyle="1" w:styleId="ReferentiegegevenkopjesChar">
    <w:name w:val="Referentiegegevenkopjes Char"/>
    <w:basedOn w:val="Standaardalinea-lettertype"/>
    <w:link w:val="Referentiegegevenkopjes"/>
    <w:rsid w:val="008F0380"/>
    <w:rPr>
      <w:rFonts w:ascii="Verdana" w:hAnsi="Verdana"/>
      <w:b/>
      <w:sz w:val="13"/>
    </w:rPr>
  </w:style>
  <w:style w:type="character" w:customStyle="1" w:styleId="AfzendgegevensChar">
    <w:name w:val="Afzendgegevens Char"/>
    <w:basedOn w:val="Standaardalinea-lettertype"/>
    <w:link w:val="Afzendgegevens"/>
    <w:rsid w:val="008F0380"/>
    <w:rPr>
      <w:rFonts w:ascii="Verdana" w:eastAsia="DejaVu Sans" w:hAnsi="Verdana" w:cs="Lohit Hindi"/>
      <w:color w:val="000000"/>
      <w:sz w:val="13"/>
      <w:szCs w:val="13"/>
    </w:rPr>
  </w:style>
  <w:style w:type="character" w:customStyle="1" w:styleId="Witregel2Char">
    <w:name w:val="Witregel2 Char"/>
    <w:basedOn w:val="Standaardalinea-lettertype"/>
    <w:link w:val="Witregel2"/>
    <w:rsid w:val="008F0380"/>
    <w:rPr>
      <w:rFonts w:ascii="Verdana" w:hAnsi="Verdana"/>
      <w:sz w:val="18"/>
    </w:rPr>
  </w:style>
  <w:style w:type="character" w:customStyle="1" w:styleId="Witregel1Char">
    <w:name w:val="Witregel1 Char"/>
    <w:basedOn w:val="Standaardalinea-lettertype"/>
    <w:link w:val="Witregel10"/>
    <w:rsid w:val="008F0380"/>
    <w:rPr>
      <w:rFonts w:ascii="Verdana" w:hAnsi="Verdana"/>
      <w:sz w:val="18"/>
    </w:rPr>
  </w:style>
  <w:style w:type="character" w:styleId="Subtielebenadrukking">
    <w:name w:val="Subtle Emphasis"/>
    <w:basedOn w:val="Standaardalinea-lettertype"/>
    <w:uiPriority w:val="19"/>
    <w:qFormat/>
    <w:rsid w:val="008F0380"/>
    <w:rPr>
      <w:i/>
      <w:iCs/>
      <w:color w:val="404040" w:themeColor="text1" w:themeTint="BF"/>
    </w:rPr>
  </w:style>
  <w:style w:type="paragraph" w:customStyle="1" w:styleId="Huisstijl-Tekstvoorstel">
    <w:name w:val="Huisstijl - Tekst voorstel"/>
    <w:basedOn w:val="Huisstijl-Ondertekeningvervolg"/>
    <w:qFormat/>
    <w:rsid w:val="007F7F9B"/>
    <w:rPr>
      <w:i w:val="0"/>
      <w:szCs w:val="18"/>
    </w:rPr>
  </w:style>
  <w:style w:type="character" w:customStyle="1" w:styleId="li-content1">
    <w:name w:val="li-content1"/>
    <w:basedOn w:val="Standaardalinea-lettertype"/>
    <w:rsid w:val="00002D36"/>
  </w:style>
  <w:style w:type="paragraph" w:customStyle="1" w:styleId="ACW85Documentgegevens">
    <w:name w:val="ACW 8.5 Documentgegevens"/>
    <w:basedOn w:val="Standaard"/>
    <w:next w:val="Standaard"/>
    <w:rsid w:val="00AC1199"/>
    <w:pPr>
      <w:tabs>
        <w:tab w:val="clear" w:pos="680"/>
        <w:tab w:val="clear" w:pos="1531"/>
        <w:tab w:val="clear" w:pos="2381"/>
        <w:tab w:val="clear" w:pos="3232"/>
      </w:tabs>
      <w:autoSpaceDN w:val="0"/>
      <w:spacing w:before="20" w:line="240" w:lineRule="exact"/>
      <w:textAlignment w:val="baseline"/>
    </w:pPr>
    <w:rPr>
      <w:rFonts w:eastAsia="DejaVu Sans" w:cs="Lohit Hindi"/>
      <w:bCs w:val="0"/>
      <w:color w:val="000000"/>
      <w:sz w:val="17"/>
      <w:szCs w:val="17"/>
    </w:rPr>
  </w:style>
  <w:style w:type="paragraph" w:customStyle="1" w:styleId="ACWAanhef">
    <w:name w:val="ACW Aanhef"/>
    <w:basedOn w:val="Standaard"/>
    <w:next w:val="Standaard"/>
    <w:rsid w:val="00AC1199"/>
    <w:pPr>
      <w:tabs>
        <w:tab w:val="clear" w:pos="680"/>
        <w:tab w:val="clear" w:pos="1531"/>
        <w:tab w:val="clear" w:pos="2381"/>
        <w:tab w:val="clear" w:pos="3232"/>
      </w:tabs>
      <w:autoSpaceDN w:val="0"/>
      <w:spacing w:before="240" w:after="240" w:line="280" w:lineRule="exact"/>
      <w:textAlignment w:val="baseline"/>
    </w:pPr>
    <w:rPr>
      <w:rFonts w:eastAsia="DejaVu Sans" w:cs="Lohit Hindi"/>
      <w:bCs w:val="0"/>
      <w:color w:val="000000"/>
      <w:sz w:val="17"/>
      <w:szCs w:val="17"/>
    </w:rPr>
  </w:style>
  <w:style w:type="paragraph" w:customStyle="1" w:styleId="ACWDocumentnaam">
    <w:name w:val="ACW Documentnaam"/>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5"/>
      <w:szCs w:val="25"/>
    </w:rPr>
  </w:style>
  <w:style w:type="paragraph" w:customStyle="1" w:styleId="ACWKopjesVerdana7">
    <w:name w:val="ACW Kopjes Verdana 7"/>
    <w:basedOn w:val="Standaard"/>
    <w:next w:val="Standaard"/>
    <w:rsid w:val="00AC1199"/>
    <w:pPr>
      <w:tabs>
        <w:tab w:val="clear" w:pos="680"/>
        <w:tab w:val="clear" w:pos="1531"/>
        <w:tab w:val="clear" w:pos="2381"/>
        <w:tab w:val="clear" w:pos="3232"/>
      </w:tabs>
      <w:autoSpaceDN w:val="0"/>
      <w:spacing w:before="60" w:line="220" w:lineRule="exact"/>
      <w:textAlignment w:val="baseline"/>
    </w:pPr>
    <w:rPr>
      <w:rFonts w:eastAsia="DejaVu Sans" w:cs="Lohit Hindi"/>
      <w:bCs w:val="0"/>
      <w:color w:val="000000"/>
      <w:sz w:val="14"/>
      <w:szCs w:val="14"/>
    </w:rPr>
  </w:style>
  <w:style w:type="paragraph" w:customStyle="1" w:styleId="ACWOndertekening85">
    <w:name w:val="ACW Ondertekening 8.5"/>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7"/>
      <w:szCs w:val="17"/>
    </w:rPr>
  </w:style>
  <w:style w:type="paragraph" w:customStyle="1" w:styleId="ACWOndertekening85cursief">
    <w:name w:val="ACW Ondertekening 8.5 cursief"/>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 w:val="17"/>
      <w:szCs w:val="17"/>
    </w:rPr>
  </w:style>
  <w:style w:type="paragraph" w:customStyle="1" w:styleId="ACWSlotzin">
    <w:name w:val="ACW Slotzin"/>
    <w:basedOn w:val="Standaard"/>
    <w:next w:val="Standaard"/>
    <w:rsid w:val="00AC1199"/>
    <w:pPr>
      <w:tabs>
        <w:tab w:val="clear" w:pos="680"/>
        <w:tab w:val="clear" w:pos="1531"/>
        <w:tab w:val="clear" w:pos="2381"/>
        <w:tab w:val="clear" w:pos="3232"/>
      </w:tabs>
      <w:autoSpaceDN w:val="0"/>
      <w:spacing w:before="240" w:line="280" w:lineRule="exact"/>
      <w:textAlignment w:val="baseline"/>
    </w:pPr>
    <w:rPr>
      <w:rFonts w:eastAsia="DejaVu Sans" w:cs="Lohit Hindi"/>
      <w:bCs w:val="0"/>
      <w:color w:val="000000"/>
      <w:sz w:val="17"/>
      <w:szCs w:val="17"/>
    </w:rPr>
  </w:style>
  <w:style w:type="paragraph" w:customStyle="1" w:styleId="ACWStandaardVerdana85">
    <w:name w:val="ACW Standaard Verdana 8.5"/>
    <w:basedOn w:val="Standaard"/>
    <w:next w:val="Standaard"/>
    <w:rsid w:val="00AC1199"/>
    <w:pPr>
      <w:tabs>
        <w:tab w:val="clear" w:pos="680"/>
        <w:tab w:val="clear" w:pos="1531"/>
        <w:tab w:val="clear" w:pos="2381"/>
        <w:tab w:val="clear" w:pos="3232"/>
      </w:tabs>
      <w:autoSpaceDN w:val="0"/>
      <w:spacing w:line="280" w:lineRule="exact"/>
      <w:textAlignment w:val="baseline"/>
    </w:pPr>
    <w:rPr>
      <w:rFonts w:eastAsia="DejaVu Sans" w:cs="Lohit Hindi"/>
      <w:bCs w:val="0"/>
      <w:color w:val="000000"/>
      <w:sz w:val="17"/>
      <w:szCs w:val="17"/>
    </w:rPr>
  </w:style>
  <w:style w:type="paragraph" w:customStyle="1" w:styleId="Afzendgegevenscursief">
    <w:name w:val="Afzendgegevens cursief"/>
    <w:next w:val="Standaard"/>
    <w:rsid w:val="00AC1199"/>
    <w:pPr>
      <w:tabs>
        <w:tab w:val="left" w:pos="170"/>
      </w:tabs>
      <w:autoSpaceDN w:val="0"/>
      <w:spacing w:line="180" w:lineRule="exact"/>
      <w:textAlignment w:val="baseline"/>
    </w:pPr>
    <w:rPr>
      <w:rFonts w:ascii="Verdana" w:eastAsia="DejaVu Sans" w:hAnsi="Verdana" w:cs="Lohit Hindi"/>
      <w:i/>
      <w:color w:val="000000"/>
      <w:sz w:val="13"/>
      <w:szCs w:val="13"/>
    </w:rPr>
  </w:style>
  <w:style w:type="paragraph" w:customStyle="1" w:styleId="Afzendgegevenskop">
    <w:name w:val="Afzendgegevens kop"/>
    <w:basedOn w:val="Standaard"/>
    <w:next w:val="Standaard"/>
    <w:rsid w:val="00AC1199"/>
    <w:pPr>
      <w:tabs>
        <w:tab w:val="clear" w:pos="680"/>
        <w:tab w:val="clear" w:pos="1531"/>
        <w:tab w:val="clear" w:pos="2381"/>
        <w:tab w:val="clear" w:pos="3232"/>
      </w:tabs>
      <w:autoSpaceDN w:val="0"/>
      <w:spacing w:line="180" w:lineRule="exact"/>
      <w:textAlignment w:val="baseline"/>
    </w:pPr>
    <w:rPr>
      <w:rFonts w:eastAsia="DejaVu Sans" w:cs="Lohit Hindi"/>
      <w:bCs w:val="0"/>
      <w:color w:val="000000"/>
      <w:sz w:val="13"/>
      <w:szCs w:val="13"/>
    </w:rPr>
  </w:style>
  <w:style w:type="paragraph" w:customStyle="1" w:styleId="AfzendgegevensKop0">
    <w:name w:val="Afzendgegevens_Kop"/>
    <w:basedOn w:val="Afzendgegevens"/>
    <w:next w:val="Standaard"/>
    <w:rsid w:val="00AC1199"/>
    <w:rPr>
      <w:b/>
    </w:rPr>
  </w:style>
  <w:style w:type="paragraph" w:customStyle="1" w:styleId="ANVSeindblad1">
    <w:name w:val="ANVS eindblad 1"/>
    <w:basedOn w:val="Standaard"/>
    <w:next w:val="Standaard"/>
    <w:rsid w:val="00AC1199"/>
    <w:pPr>
      <w:tabs>
        <w:tab w:val="clear" w:pos="680"/>
        <w:tab w:val="clear" w:pos="1531"/>
        <w:tab w:val="clear" w:pos="2381"/>
        <w:tab w:val="clear" w:pos="3232"/>
      </w:tabs>
      <w:autoSpaceDN w:val="0"/>
      <w:spacing w:before="220" w:line="240" w:lineRule="exact"/>
      <w:textAlignment w:val="baseline"/>
    </w:pPr>
    <w:rPr>
      <w:rFonts w:eastAsia="DejaVu Sans" w:cs="Lohit Hindi"/>
      <w:bCs w:val="0"/>
      <w:color w:val="000000"/>
      <w:szCs w:val="18"/>
    </w:rPr>
  </w:style>
  <w:style w:type="paragraph" w:customStyle="1" w:styleId="ANVSeindblad2">
    <w:name w:val="ANVS eindblad 2"/>
    <w:basedOn w:val="Standaard"/>
    <w:next w:val="Standaard"/>
    <w:rsid w:val="00AC1199"/>
    <w:pPr>
      <w:tabs>
        <w:tab w:val="clear" w:pos="680"/>
        <w:tab w:val="clear" w:pos="1531"/>
        <w:tab w:val="clear" w:pos="2381"/>
        <w:tab w:val="clear" w:pos="3232"/>
      </w:tabs>
      <w:autoSpaceDN w:val="0"/>
      <w:spacing w:before="250" w:line="240" w:lineRule="exact"/>
      <w:textAlignment w:val="baseline"/>
    </w:pPr>
    <w:rPr>
      <w:rFonts w:eastAsia="DejaVu Sans" w:cs="Lohit Hindi"/>
      <w:bCs w:val="0"/>
      <w:color w:val="000000"/>
      <w:szCs w:val="18"/>
    </w:rPr>
  </w:style>
  <w:style w:type="paragraph" w:customStyle="1" w:styleId="ANVSeindblad3">
    <w:name w:val="ANVS eindblad 3"/>
    <w:basedOn w:val="Standaard"/>
    <w:next w:val="Standaard"/>
    <w:rsid w:val="00AC1199"/>
    <w:pPr>
      <w:tabs>
        <w:tab w:val="clear" w:pos="680"/>
        <w:tab w:val="clear" w:pos="1531"/>
        <w:tab w:val="clear" w:pos="2381"/>
        <w:tab w:val="clear" w:pos="3232"/>
      </w:tabs>
      <w:autoSpaceDN w:val="0"/>
      <w:spacing w:before="280" w:line="240" w:lineRule="exact"/>
      <w:textAlignment w:val="baseline"/>
    </w:pPr>
    <w:rPr>
      <w:rFonts w:eastAsia="DejaVu Sans" w:cs="Lohit Hindi"/>
      <w:bCs w:val="0"/>
      <w:color w:val="000000"/>
      <w:szCs w:val="18"/>
    </w:rPr>
  </w:style>
  <w:style w:type="paragraph" w:customStyle="1" w:styleId="ANVSInhoudn36r15">
    <w:name w:val="ANVS Inhoud n36 r15"/>
    <w:basedOn w:val="Standaard"/>
    <w:next w:val="Standaard"/>
    <w:rsid w:val="00AC1199"/>
    <w:pPr>
      <w:tabs>
        <w:tab w:val="clear" w:pos="680"/>
        <w:tab w:val="clear" w:pos="1531"/>
        <w:tab w:val="clear" w:pos="2381"/>
        <w:tab w:val="clear" w:pos="3232"/>
      </w:tabs>
      <w:autoSpaceDN w:val="0"/>
      <w:spacing w:after="720" w:line="300" w:lineRule="exact"/>
      <w:textAlignment w:val="baseline"/>
    </w:pPr>
    <w:rPr>
      <w:rFonts w:eastAsia="DejaVu Sans" w:cs="Lohit Hindi"/>
      <w:bCs w:val="0"/>
      <w:color w:val="000000"/>
      <w:sz w:val="24"/>
      <w:szCs w:val="24"/>
    </w:rPr>
  </w:style>
  <w:style w:type="paragraph" w:customStyle="1" w:styleId="ANVSInspectierapportstandaardna6">
    <w:name w:val="ANVS Inspectierapport standaard na 6"/>
    <w:basedOn w:val="Standaard"/>
    <w:next w:val="Standaard"/>
    <w:rsid w:val="00AC1199"/>
    <w:pPr>
      <w:tabs>
        <w:tab w:val="clear" w:pos="680"/>
        <w:tab w:val="clear" w:pos="1531"/>
        <w:tab w:val="clear" w:pos="2381"/>
        <w:tab w:val="clear" w:pos="3232"/>
      </w:tabs>
      <w:autoSpaceDN w:val="0"/>
      <w:spacing w:after="120" w:line="240" w:lineRule="exact"/>
      <w:textAlignment w:val="baseline"/>
    </w:pPr>
    <w:rPr>
      <w:rFonts w:eastAsia="DejaVu Sans" w:cs="Lohit Hindi"/>
      <w:bCs w:val="0"/>
      <w:color w:val="000000"/>
      <w:szCs w:val="18"/>
    </w:rPr>
  </w:style>
  <w:style w:type="paragraph" w:customStyle="1" w:styleId="ANVSInspectierapportTitel">
    <w:name w:val="ANVS Inspectierapport Titel"/>
    <w:basedOn w:val="Standaard"/>
    <w:next w:val="Standaard"/>
    <w:rsid w:val="00AC1199"/>
    <w:pPr>
      <w:tabs>
        <w:tab w:val="clear" w:pos="680"/>
        <w:tab w:val="clear" w:pos="1531"/>
        <w:tab w:val="clear" w:pos="2381"/>
        <w:tab w:val="clear" w:pos="3232"/>
      </w:tabs>
      <w:autoSpaceDN w:val="0"/>
      <w:spacing w:before="60" w:after="320" w:line="240" w:lineRule="exact"/>
      <w:textAlignment w:val="baseline"/>
    </w:pPr>
    <w:rPr>
      <w:rFonts w:eastAsia="DejaVu Sans" w:cs="Lohit Hindi"/>
      <w:b/>
      <w:bCs w:val="0"/>
      <w:color w:val="000000"/>
      <w:sz w:val="24"/>
      <w:szCs w:val="24"/>
    </w:rPr>
  </w:style>
  <w:style w:type="paragraph" w:customStyle="1" w:styleId="ANVSInspectierapporttussenruimte">
    <w:name w:val="ANVS Inspectierapport tussenruimte"/>
    <w:basedOn w:val="Standaard"/>
    <w:next w:val="Standaard"/>
    <w:rsid w:val="00AC1199"/>
    <w:pPr>
      <w:tabs>
        <w:tab w:val="clear" w:pos="680"/>
        <w:tab w:val="clear" w:pos="1531"/>
        <w:tab w:val="clear" w:pos="2381"/>
        <w:tab w:val="clear" w:pos="3232"/>
      </w:tabs>
      <w:autoSpaceDN w:val="0"/>
      <w:spacing w:after="840" w:line="240" w:lineRule="exact"/>
      <w:textAlignment w:val="baseline"/>
    </w:pPr>
    <w:rPr>
      <w:rFonts w:eastAsia="DejaVu Sans" w:cs="Lohit Hindi"/>
      <w:bCs w:val="0"/>
      <w:color w:val="000000"/>
      <w:szCs w:val="18"/>
    </w:rPr>
  </w:style>
  <w:style w:type="paragraph" w:customStyle="1" w:styleId="ANVSstandaard15">
    <w:name w:val="ANVS standaard 1.5"/>
    <w:basedOn w:val="Standaard"/>
    <w:next w:val="Standaard"/>
    <w:rsid w:val="00AC1199"/>
    <w:pPr>
      <w:tabs>
        <w:tab w:val="clear" w:pos="680"/>
        <w:tab w:val="clear" w:pos="1531"/>
        <w:tab w:val="clear" w:pos="2381"/>
        <w:tab w:val="clear" w:pos="3232"/>
      </w:tabs>
      <w:autoSpaceDN w:val="0"/>
      <w:spacing w:line="320" w:lineRule="exact"/>
      <w:textAlignment w:val="baseline"/>
    </w:pPr>
    <w:rPr>
      <w:rFonts w:eastAsia="DejaVu Sans" w:cs="Lohit Hindi"/>
      <w:bCs w:val="0"/>
      <w:color w:val="000000"/>
      <w:szCs w:val="18"/>
    </w:rPr>
  </w:style>
  <w:style w:type="paragraph" w:customStyle="1" w:styleId="ANVSStandaardVerdana8">
    <w:name w:val="ANVS Standaard Verdana 8"/>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6"/>
      <w:szCs w:val="16"/>
    </w:rPr>
  </w:style>
  <w:style w:type="paragraph" w:customStyle="1" w:styleId="ANVSV12R12">
    <w:name w:val="ANVS V12 R12"/>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4"/>
      <w:szCs w:val="24"/>
    </w:rPr>
  </w:style>
  <w:style w:type="paragraph" w:customStyle="1" w:styleId="ANVSV9v0n6r12bold">
    <w:name w:val="ANVS V9 v0 n6 r12 bold"/>
    <w:basedOn w:val="Standaard"/>
    <w:next w:val="Standaard"/>
    <w:rsid w:val="00AC1199"/>
    <w:pPr>
      <w:tabs>
        <w:tab w:val="clear" w:pos="680"/>
        <w:tab w:val="clear" w:pos="1531"/>
        <w:tab w:val="clear" w:pos="2381"/>
        <w:tab w:val="clear" w:pos="3232"/>
      </w:tabs>
      <w:autoSpaceDN w:val="0"/>
      <w:spacing w:after="120" w:line="240" w:lineRule="exact"/>
      <w:textAlignment w:val="baseline"/>
    </w:pPr>
    <w:rPr>
      <w:rFonts w:eastAsia="DejaVu Sans" w:cs="Lohit Hindi"/>
      <w:b/>
      <w:bCs w:val="0"/>
      <w:color w:val="000000"/>
      <w:szCs w:val="18"/>
    </w:rPr>
  </w:style>
  <w:style w:type="paragraph" w:customStyle="1" w:styleId="DPopsomming">
    <w:name w:val="DP opsomming"/>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DPstandaardopsomming">
    <w:name w:val="DP standaard opsomming"/>
    <w:basedOn w:val="Standaard"/>
    <w:next w:val="Standaard"/>
    <w:rsid w:val="00AC1199"/>
    <w:pPr>
      <w:numPr>
        <w:numId w:val="49"/>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DPstandaardopsomming2">
    <w:name w:val="DP standaard opsomming 2"/>
    <w:basedOn w:val="Standaard"/>
    <w:next w:val="Standaard"/>
    <w:rsid w:val="00AC1199"/>
    <w:pPr>
      <w:numPr>
        <w:ilvl w:val="1"/>
        <w:numId w:val="49"/>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table" w:customStyle="1" w:styleId="DPTabel">
    <w:name w:val="DP Tabel"/>
    <w:rsid w:val="00AC1199"/>
    <w:pPr>
      <w:autoSpaceDN w:val="0"/>
      <w:textAlignment w:val="baseline"/>
    </w:pPr>
    <w:rPr>
      <w:rFonts w:ascii="Verdana" w:eastAsia="DejaVu Sans" w:hAnsi="Verdana" w:cs="Lohit Hindi"/>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AC1199"/>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AC1199"/>
    <w:pPr>
      <w:tabs>
        <w:tab w:val="clear" w:pos="680"/>
        <w:tab w:val="clear" w:pos="1531"/>
        <w:tab w:val="clear" w:pos="2381"/>
        <w:tab w:val="clear" w:pos="3232"/>
      </w:tabs>
      <w:autoSpaceDN w:val="0"/>
      <w:spacing w:line="320" w:lineRule="exact"/>
      <w:textAlignment w:val="baseline"/>
    </w:pPr>
    <w:rPr>
      <w:rFonts w:eastAsia="DejaVu Sans" w:cs="Lohit Hindi"/>
      <w:b/>
      <w:bCs w:val="0"/>
      <w:color w:val="000000"/>
      <w:sz w:val="32"/>
      <w:szCs w:val="32"/>
    </w:rPr>
  </w:style>
  <w:style w:type="paragraph" w:customStyle="1" w:styleId="HBJZ-BegeleidendMemon10">
    <w:name w:val="HBJZ - Begeleidend Memo n10"/>
    <w:basedOn w:val="Standaard"/>
    <w:next w:val="Standaard"/>
    <w:rsid w:val="00AC1199"/>
    <w:pPr>
      <w:tabs>
        <w:tab w:val="clear" w:pos="680"/>
        <w:tab w:val="clear" w:pos="1531"/>
        <w:tab w:val="clear" w:pos="2381"/>
        <w:tab w:val="clear" w:pos="3232"/>
      </w:tabs>
      <w:autoSpaceDN w:val="0"/>
      <w:spacing w:after="200" w:line="276" w:lineRule="exact"/>
      <w:textAlignment w:val="baseline"/>
    </w:pPr>
    <w:rPr>
      <w:rFonts w:eastAsia="DejaVu Sans" w:cs="Lohit Hindi"/>
      <w:bCs w:val="0"/>
      <w:color w:val="000000"/>
      <w:szCs w:val="18"/>
    </w:rPr>
  </w:style>
  <w:style w:type="paragraph" w:customStyle="1" w:styleId="HBJZ-BegeleidendMemoWitruimte1">
    <w:name w:val="HBJZ - Begeleidend Memo Witruimte 1"/>
    <w:basedOn w:val="Standaard"/>
    <w:next w:val="Standaard"/>
    <w:rsid w:val="00AC1199"/>
    <w:pPr>
      <w:tabs>
        <w:tab w:val="clear" w:pos="680"/>
        <w:tab w:val="clear" w:pos="1531"/>
        <w:tab w:val="clear" w:pos="2381"/>
        <w:tab w:val="clear" w:pos="3232"/>
      </w:tabs>
      <w:autoSpaceDN w:val="0"/>
      <w:spacing w:line="932" w:lineRule="exact"/>
      <w:textAlignment w:val="baseline"/>
    </w:pPr>
    <w:rPr>
      <w:rFonts w:eastAsia="DejaVu Sans" w:cs="Lohit Hindi"/>
      <w:bCs w:val="0"/>
      <w:color w:val="000000"/>
      <w:szCs w:val="18"/>
    </w:rPr>
  </w:style>
  <w:style w:type="paragraph" w:customStyle="1" w:styleId="HBJZ-Kamerstukken-Kamerstuk">
    <w:name w:val="HBJZ - Kamerstukken - Kamerstuk"/>
    <w:basedOn w:val="Standaard"/>
    <w:next w:val="Standaard"/>
    <w:rsid w:val="00AC1199"/>
    <w:pPr>
      <w:tabs>
        <w:tab w:val="clear" w:pos="680"/>
        <w:tab w:val="clear" w:pos="1531"/>
        <w:tab w:val="clear" w:pos="2381"/>
        <w:tab w:val="clear" w:pos="3232"/>
      </w:tabs>
      <w:autoSpaceDN w:val="0"/>
      <w:spacing w:after="780" w:line="276" w:lineRule="exact"/>
      <w:textAlignment w:val="baseline"/>
    </w:pPr>
    <w:rPr>
      <w:rFonts w:eastAsia="DejaVu Sans" w:cs="Lohit Hindi"/>
      <w:b/>
      <w:bCs w:val="0"/>
      <w:color w:val="000000"/>
      <w:szCs w:val="18"/>
    </w:rPr>
  </w:style>
  <w:style w:type="paragraph" w:customStyle="1" w:styleId="HBJZ-Kamerstukken-na39ra138">
    <w:name w:val="HBJZ - Kamerstukken - na 39 ra 13;8"/>
    <w:basedOn w:val="Standaard"/>
    <w:next w:val="Standaard"/>
    <w:rsid w:val="00AC1199"/>
    <w:pPr>
      <w:tabs>
        <w:tab w:val="clear" w:pos="680"/>
        <w:tab w:val="clear" w:pos="1531"/>
        <w:tab w:val="clear" w:pos="2381"/>
        <w:tab w:val="clear" w:pos="3232"/>
      </w:tabs>
      <w:autoSpaceDN w:val="0"/>
      <w:spacing w:after="780" w:line="276" w:lineRule="exact"/>
      <w:textAlignment w:val="baseline"/>
    </w:pPr>
    <w:rPr>
      <w:rFonts w:eastAsia="DejaVu Sans" w:cs="Lohit Hindi"/>
      <w:bCs w:val="0"/>
      <w:color w:val="000000"/>
      <w:szCs w:val="18"/>
    </w:rPr>
  </w:style>
  <w:style w:type="paragraph" w:customStyle="1" w:styleId="HBJZ-NahangbriefaanParlement">
    <w:name w:val="HBJZ - Nahang (brief aan Parlement)"/>
    <w:basedOn w:val="Standaard"/>
    <w:next w:val="Standaard"/>
    <w:rsid w:val="00AC1199"/>
    <w:pPr>
      <w:tabs>
        <w:tab w:val="clear" w:pos="680"/>
        <w:tab w:val="clear" w:pos="1531"/>
        <w:tab w:val="clear" w:pos="2381"/>
        <w:tab w:val="clear" w:pos="3232"/>
      </w:tabs>
      <w:autoSpaceDN w:val="0"/>
      <w:spacing w:before="100" w:after="240" w:line="240" w:lineRule="exact"/>
      <w:textAlignment w:val="baseline"/>
    </w:pPr>
    <w:rPr>
      <w:rFonts w:eastAsia="DejaVu Sans" w:cs="Lohit Hindi"/>
      <w:bCs w:val="0"/>
      <w:color w:val="000000"/>
      <w:szCs w:val="18"/>
    </w:rPr>
  </w:style>
  <w:style w:type="paragraph" w:customStyle="1" w:styleId="HBJZ-Voordrachtv12n0r12">
    <w:name w:val="HBJZ - Voordracht v12 n0 r12"/>
    <w:basedOn w:val="Standaard"/>
    <w:next w:val="Standaard"/>
    <w:rsid w:val="00AC1199"/>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paragraph" w:customStyle="1" w:styleId="Huisstijl-Bijlage">
    <w:name w:val="Huisstijl - Bijlage"/>
    <w:basedOn w:val="Standaard"/>
    <w:next w:val="Standaard"/>
    <w:rsid w:val="00AC1199"/>
    <w:pPr>
      <w:numPr>
        <w:numId w:val="50"/>
      </w:numPr>
      <w:tabs>
        <w:tab w:val="clear" w:pos="680"/>
        <w:tab w:val="clear" w:pos="1531"/>
        <w:tab w:val="clear" w:pos="2381"/>
        <w:tab w:val="clear" w:pos="3232"/>
        <w:tab w:val="left" w:pos="0"/>
      </w:tabs>
      <w:autoSpaceDN w:val="0"/>
      <w:spacing w:after="740" w:line="240" w:lineRule="exact"/>
      <w:ind w:left="-1420" w:firstLine="0"/>
      <w:textAlignment w:val="baseline"/>
    </w:pPr>
    <w:rPr>
      <w:rFonts w:eastAsia="DejaVu Sans" w:cs="Lohit Hindi"/>
      <w:bCs w:val="0"/>
      <w:color w:val="000000"/>
      <w:sz w:val="24"/>
      <w:szCs w:val="24"/>
    </w:rPr>
  </w:style>
  <w:style w:type="paragraph" w:customStyle="1" w:styleId="Huisstijl-BijlageA">
    <w:name w:val="Huisstijl - Bijlage A"/>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Huisstijl-Bijlagezletter">
    <w:name w:val="Huisstijl - Bijlage z. letter"/>
    <w:basedOn w:val="Standaard"/>
    <w:next w:val="Standaard"/>
    <w:rsid w:val="00AC1199"/>
    <w:pPr>
      <w:numPr>
        <w:ilvl w:val="1"/>
        <w:numId w:val="53"/>
      </w:numPr>
      <w:tabs>
        <w:tab w:val="clear" w:pos="680"/>
        <w:tab w:val="clear" w:pos="1531"/>
        <w:tab w:val="clear" w:pos="2381"/>
        <w:tab w:val="clear" w:pos="3232"/>
        <w:tab w:val="left" w:pos="0"/>
      </w:tabs>
      <w:autoSpaceDN w:val="0"/>
      <w:spacing w:after="740" w:line="240" w:lineRule="exact"/>
      <w:ind w:firstLine="0"/>
      <w:textAlignment w:val="baseline"/>
    </w:pPr>
    <w:rPr>
      <w:rFonts w:eastAsia="DejaVu Sans" w:cs="Lohit Hindi"/>
      <w:bCs w:val="0"/>
      <w:color w:val="000000"/>
      <w:sz w:val="24"/>
      <w:szCs w:val="24"/>
    </w:rPr>
  </w:style>
  <w:style w:type="paragraph" w:customStyle="1" w:styleId="Huisstijl-Bijschrift0">
    <w:name w:val="Huisstijl - Bijschrift"/>
    <w:basedOn w:val="Standaard"/>
    <w:next w:val="Standaard"/>
    <w:rsid w:val="00AC1199"/>
    <w:pPr>
      <w:tabs>
        <w:tab w:val="clear" w:pos="680"/>
        <w:tab w:val="clear" w:pos="1531"/>
        <w:tab w:val="clear" w:pos="2381"/>
        <w:tab w:val="clear" w:pos="3232"/>
      </w:tabs>
      <w:autoSpaceDN w:val="0"/>
      <w:spacing w:after="720" w:line="300" w:lineRule="exact"/>
      <w:textAlignment w:val="baseline"/>
    </w:pPr>
    <w:rPr>
      <w:rFonts w:eastAsia="DejaVu Sans" w:cs="Lohit Hindi"/>
      <w:bCs w:val="0"/>
      <w:color w:val="000000"/>
      <w:sz w:val="14"/>
      <w:szCs w:val="14"/>
    </w:rPr>
  </w:style>
  <w:style w:type="paragraph" w:customStyle="1" w:styleId="Huisstijl-Colofon">
    <w:name w:val="Huisstijl - Colofon"/>
    <w:basedOn w:val="Standaard"/>
    <w:next w:val="Standaard"/>
    <w:rsid w:val="00AC1199"/>
    <w:pPr>
      <w:numPr>
        <w:numId w:val="53"/>
      </w:numPr>
      <w:tabs>
        <w:tab w:val="clear" w:pos="680"/>
        <w:tab w:val="clear" w:pos="1531"/>
        <w:tab w:val="clear" w:pos="2381"/>
        <w:tab w:val="clear" w:pos="3232"/>
        <w:tab w:val="left" w:pos="0"/>
      </w:tabs>
      <w:autoSpaceDN w:val="0"/>
      <w:spacing w:after="720" w:line="300" w:lineRule="exact"/>
      <w:ind w:left="-1120"/>
      <w:textAlignment w:val="baseline"/>
    </w:pPr>
    <w:rPr>
      <w:rFonts w:eastAsia="DejaVu Sans" w:cs="Lohit Hindi"/>
      <w:bCs w:val="0"/>
      <w:color w:val="000000"/>
      <w:sz w:val="24"/>
      <w:szCs w:val="24"/>
    </w:rPr>
  </w:style>
  <w:style w:type="paragraph" w:customStyle="1" w:styleId="Huisstijl-Extrasubtitel">
    <w:name w:val="Huisstijl - Extra subtitel"/>
    <w:basedOn w:val="Standaard"/>
    <w:next w:val="Standaard"/>
    <w:rsid w:val="00AC1199"/>
    <w:pPr>
      <w:tabs>
        <w:tab w:val="clear" w:pos="680"/>
        <w:tab w:val="clear" w:pos="1531"/>
        <w:tab w:val="clear" w:pos="2381"/>
        <w:tab w:val="clear" w:pos="3232"/>
      </w:tabs>
      <w:autoSpaceDN w:val="0"/>
      <w:spacing w:before="60" w:after="300" w:line="240" w:lineRule="exact"/>
      <w:textAlignment w:val="baseline"/>
    </w:pPr>
    <w:rPr>
      <w:rFonts w:eastAsia="DejaVu Sans" w:cs="Lohit Hindi"/>
      <w:bCs w:val="0"/>
      <w:color w:val="000000"/>
      <w:sz w:val="20"/>
    </w:rPr>
  </w:style>
  <w:style w:type="paragraph" w:customStyle="1" w:styleId="Huisstijl-Kader">
    <w:name w:val="Huisstijl - Kader"/>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Huisstijl-KaderTussenkop">
    <w:name w:val="Huisstijl - Kader Tussenkop"/>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Huisstijl-Kop1">
    <w:name w:val="Huisstijl - Kop 1"/>
    <w:basedOn w:val="Standaard"/>
    <w:next w:val="Standaard"/>
    <w:rsid w:val="00AC1199"/>
    <w:pPr>
      <w:numPr>
        <w:numId w:val="51"/>
      </w:numPr>
      <w:tabs>
        <w:tab w:val="clear" w:pos="680"/>
        <w:tab w:val="clear" w:pos="1531"/>
        <w:tab w:val="clear" w:pos="2381"/>
        <w:tab w:val="clear" w:pos="3232"/>
        <w:tab w:val="left" w:pos="0"/>
      </w:tabs>
      <w:autoSpaceDN w:val="0"/>
      <w:spacing w:after="720" w:line="300" w:lineRule="exact"/>
      <w:ind w:left="-1120"/>
      <w:textAlignment w:val="baseline"/>
    </w:pPr>
    <w:rPr>
      <w:rFonts w:eastAsia="DejaVu Sans" w:cs="Lohit Hindi"/>
      <w:bCs w:val="0"/>
      <w:color w:val="000000"/>
      <w:sz w:val="24"/>
      <w:szCs w:val="24"/>
    </w:rPr>
  </w:style>
  <w:style w:type="paragraph" w:customStyle="1" w:styleId="Huisstijl-Kop2">
    <w:name w:val="Huisstijl - Kop 2"/>
    <w:basedOn w:val="Standaard"/>
    <w:next w:val="Standaard"/>
    <w:rsid w:val="00AC1199"/>
    <w:pPr>
      <w:numPr>
        <w:ilvl w:val="1"/>
        <w:numId w:val="51"/>
      </w:numPr>
      <w:tabs>
        <w:tab w:val="clear" w:pos="680"/>
        <w:tab w:val="clear" w:pos="1531"/>
        <w:tab w:val="clear" w:pos="2381"/>
        <w:tab w:val="clear" w:pos="3232"/>
        <w:tab w:val="left" w:pos="0"/>
      </w:tabs>
      <w:autoSpaceDN w:val="0"/>
      <w:spacing w:before="240" w:line="240" w:lineRule="exact"/>
      <w:ind w:left="-1120"/>
      <w:textAlignment w:val="baseline"/>
    </w:pPr>
    <w:rPr>
      <w:rFonts w:eastAsia="DejaVu Sans" w:cs="Lohit Hindi"/>
      <w:b/>
      <w:bCs w:val="0"/>
      <w:color w:val="000000"/>
      <w:szCs w:val="18"/>
    </w:rPr>
  </w:style>
  <w:style w:type="paragraph" w:customStyle="1" w:styleId="Huisstijl-Kop3">
    <w:name w:val="Huisstijl - Kop 3"/>
    <w:basedOn w:val="Standaard"/>
    <w:next w:val="Standaard"/>
    <w:rsid w:val="00AC1199"/>
    <w:pPr>
      <w:numPr>
        <w:ilvl w:val="2"/>
        <w:numId w:val="51"/>
      </w:numPr>
      <w:tabs>
        <w:tab w:val="clear" w:pos="680"/>
        <w:tab w:val="clear" w:pos="1531"/>
        <w:tab w:val="clear" w:pos="2381"/>
        <w:tab w:val="clear" w:pos="3232"/>
        <w:tab w:val="left" w:pos="0"/>
      </w:tabs>
      <w:autoSpaceDN w:val="0"/>
      <w:spacing w:before="240" w:line="240" w:lineRule="exact"/>
      <w:ind w:left="-1120"/>
      <w:textAlignment w:val="baseline"/>
    </w:pPr>
    <w:rPr>
      <w:rFonts w:eastAsia="DejaVu Sans" w:cs="Lohit Hindi"/>
      <w:bCs w:val="0"/>
      <w:i/>
      <w:color w:val="000000"/>
      <w:szCs w:val="18"/>
    </w:rPr>
  </w:style>
  <w:style w:type="paragraph" w:customStyle="1" w:styleId="Huisstijl-Kop4">
    <w:name w:val="Huisstijl - Kop 4"/>
    <w:basedOn w:val="Standaard"/>
    <w:next w:val="Standaard"/>
    <w:rsid w:val="00AC1199"/>
    <w:pPr>
      <w:numPr>
        <w:ilvl w:val="3"/>
        <w:numId w:val="51"/>
      </w:numPr>
      <w:tabs>
        <w:tab w:val="clear" w:pos="680"/>
        <w:tab w:val="clear" w:pos="1531"/>
        <w:tab w:val="clear" w:pos="2381"/>
        <w:tab w:val="clear" w:pos="3232"/>
        <w:tab w:val="left" w:pos="0"/>
      </w:tabs>
      <w:autoSpaceDN w:val="0"/>
      <w:spacing w:before="240" w:line="240" w:lineRule="exact"/>
      <w:ind w:left="-1120"/>
      <w:textAlignment w:val="baseline"/>
    </w:pPr>
    <w:rPr>
      <w:rFonts w:eastAsia="DejaVu Sans" w:cs="Lohit Hindi"/>
      <w:bCs w:val="0"/>
      <w:color w:val="000000"/>
      <w:szCs w:val="18"/>
    </w:rPr>
  </w:style>
  <w:style w:type="paragraph" w:customStyle="1" w:styleId="Huisstijl-Kopznr1">
    <w:name w:val="Huisstijl - Kop z.nr 1"/>
    <w:basedOn w:val="Standaard"/>
    <w:next w:val="Standaard"/>
    <w:rsid w:val="00AC1199"/>
    <w:pPr>
      <w:numPr>
        <w:numId w:val="52"/>
      </w:numPr>
      <w:tabs>
        <w:tab w:val="clear" w:pos="680"/>
        <w:tab w:val="clear" w:pos="1531"/>
        <w:tab w:val="clear" w:pos="2381"/>
        <w:tab w:val="clear" w:pos="3232"/>
        <w:tab w:val="left" w:pos="0"/>
      </w:tabs>
      <w:autoSpaceDN w:val="0"/>
      <w:spacing w:after="720" w:line="300" w:lineRule="exact"/>
      <w:ind w:left="-1120"/>
      <w:textAlignment w:val="baseline"/>
    </w:pPr>
    <w:rPr>
      <w:rFonts w:eastAsia="DejaVu Sans" w:cs="Lohit Hindi"/>
      <w:bCs w:val="0"/>
      <w:color w:val="000000"/>
      <w:sz w:val="24"/>
      <w:szCs w:val="24"/>
    </w:rPr>
  </w:style>
  <w:style w:type="paragraph" w:customStyle="1" w:styleId="Huisstijl-Kopznr2">
    <w:name w:val="Huisstijl - Kop z.nr 2"/>
    <w:basedOn w:val="Standaard"/>
    <w:next w:val="Standaard"/>
    <w:rsid w:val="00AC1199"/>
    <w:pPr>
      <w:numPr>
        <w:ilvl w:val="1"/>
        <w:numId w:val="52"/>
      </w:numPr>
      <w:tabs>
        <w:tab w:val="clear" w:pos="680"/>
        <w:tab w:val="clear" w:pos="1531"/>
        <w:tab w:val="clear" w:pos="2381"/>
        <w:tab w:val="clear" w:pos="3232"/>
        <w:tab w:val="left" w:pos="0"/>
      </w:tabs>
      <w:autoSpaceDN w:val="0"/>
      <w:spacing w:before="240" w:line="240" w:lineRule="exact"/>
      <w:ind w:left="-1120"/>
      <w:textAlignment w:val="baseline"/>
    </w:pPr>
    <w:rPr>
      <w:rFonts w:eastAsia="DejaVu Sans" w:cs="Lohit Hindi"/>
      <w:b/>
      <w:bCs w:val="0"/>
      <w:color w:val="000000"/>
      <w:szCs w:val="18"/>
    </w:rPr>
  </w:style>
  <w:style w:type="paragraph" w:customStyle="1" w:styleId="Huisstijl-Kopznr3">
    <w:name w:val="Huisstijl - Kop z.nr 3"/>
    <w:basedOn w:val="Standaard"/>
    <w:next w:val="Standaard"/>
    <w:rsid w:val="00AC1199"/>
    <w:pPr>
      <w:numPr>
        <w:ilvl w:val="2"/>
        <w:numId w:val="52"/>
      </w:numPr>
      <w:tabs>
        <w:tab w:val="clear" w:pos="680"/>
        <w:tab w:val="clear" w:pos="1531"/>
        <w:tab w:val="clear" w:pos="2381"/>
        <w:tab w:val="clear" w:pos="3232"/>
        <w:tab w:val="left" w:pos="0"/>
      </w:tabs>
      <w:autoSpaceDN w:val="0"/>
      <w:spacing w:before="240" w:line="240" w:lineRule="exact"/>
      <w:ind w:left="-1120"/>
      <w:textAlignment w:val="baseline"/>
    </w:pPr>
    <w:rPr>
      <w:rFonts w:eastAsia="DejaVu Sans" w:cs="Lohit Hindi"/>
      <w:bCs w:val="0"/>
      <w:i/>
      <w:color w:val="000000"/>
      <w:szCs w:val="18"/>
    </w:rPr>
  </w:style>
  <w:style w:type="paragraph" w:customStyle="1" w:styleId="Huisstijl-Kopznr4">
    <w:name w:val="Huisstijl - Kop z.nr 4"/>
    <w:basedOn w:val="Standaard"/>
    <w:next w:val="Standaard"/>
    <w:rsid w:val="00AC1199"/>
    <w:pPr>
      <w:numPr>
        <w:ilvl w:val="3"/>
        <w:numId w:val="52"/>
      </w:numPr>
      <w:tabs>
        <w:tab w:val="clear" w:pos="680"/>
        <w:tab w:val="clear" w:pos="1531"/>
        <w:tab w:val="clear" w:pos="2381"/>
        <w:tab w:val="clear" w:pos="3232"/>
        <w:tab w:val="left" w:pos="0"/>
      </w:tabs>
      <w:autoSpaceDN w:val="0"/>
      <w:spacing w:before="240" w:line="240" w:lineRule="exact"/>
      <w:ind w:left="-1120"/>
      <w:textAlignment w:val="baseline"/>
    </w:pPr>
    <w:rPr>
      <w:rFonts w:eastAsia="DejaVu Sans" w:cs="Lohit Hindi"/>
      <w:bCs w:val="0"/>
      <w:color w:val="000000"/>
      <w:szCs w:val="18"/>
    </w:rPr>
  </w:style>
  <w:style w:type="paragraph" w:customStyle="1" w:styleId="Huisstijl-Opsommingzinspringing">
    <w:name w:val="Huisstijl - Opsomming z.inspringing"/>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Huisstijl-Subtitel">
    <w:name w:val="Huisstijl - Subtitel"/>
    <w:basedOn w:val="Standaard"/>
    <w:next w:val="Standaard"/>
    <w:rsid w:val="00AC1199"/>
    <w:pPr>
      <w:tabs>
        <w:tab w:val="clear" w:pos="680"/>
        <w:tab w:val="clear" w:pos="1531"/>
        <w:tab w:val="clear" w:pos="2381"/>
        <w:tab w:val="clear" w:pos="3232"/>
      </w:tabs>
      <w:autoSpaceDN w:val="0"/>
      <w:spacing w:before="240" w:after="360" w:line="240" w:lineRule="exact"/>
      <w:textAlignment w:val="baseline"/>
    </w:pPr>
    <w:rPr>
      <w:rFonts w:eastAsia="DejaVu Sans" w:cs="Lohit Hindi"/>
      <w:bCs w:val="0"/>
      <w:color w:val="000000"/>
      <w:sz w:val="20"/>
    </w:rPr>
  </w:style>
  <w:style w:type="paragraph" w:customStyle="1" w:styleId="Huisstijl-Tabeltekst0">
    <w:name w:val="Huisstijl - Tabeltekst"/>
    <w:basedOn w:val="Standaard"/>
    <w:next w:val="Standaard"/>
    <w:rsid w:val="00AC1199"/>
    <w:pPr>
      <w:tabs>
        <w:tab w:val="clear" w:pos="680"/>
        <w:tab w:val="clear" w:pos="1531"/>
        <w:tab w:val="clear" w:pos="2381"/>
        <w:tab w:val="clear" w:pos="3232"/>
      </w:tabs>
      <w:autoSpaceDN w:val="0"/>
      <w:spacing w:line="200" w:lineRule="exact"/>
      <w:textAlignment w:val="baseline"/>
    </w:pPr>
    <w:rPr>
      <w:rFonts w:eastAsia="DejaVu Sans" w:cs="Lohit Hindi"/>
      <w:bCs w:val="0"/>
      <w:color w:val="000000"/>
      <w:sz w:val="16"/>
      <w:szCs w:val="16"/>
    </w:rPr>
  </w:style>
  <w:style w:type="paragraph" w:customStyle="1" w:styleId="Huisstijl-TitelDocumentnaam">
    <w:name w:val="Huisstijl - Titel/Documentnaam"/>
    <w:basedOn w:val="Standaard"/>
    <w:next w:val="Standaard"/>
    <w:rsid w:val="00AC1199"/>
    <w:pPr>
      <w:tabs>
        <w:tab w:val="clear" w:pos="680"/>
        <w:tab w:val="clear" w:pos="1531"/>
        <w:tab w:val="clear" w:pos="2381"/>
        <w:tab w:val="clear" w:pos="3232"/>
      </w:tabs>
      <w:autoSpaceDN w:val="0"/>
      <w:spacing w:before="60" w:after="320" w:line="240" w:lineRule="exact"/>
      <w:textAlignment w:val="baseline"/>
    </w:pPr>
    <w:rPr>
      <w:rFonts w:eastAsia="DejaVu Sans" w:cs="Lohit Hindi"/>
      <w:b/>
      <w:bCs w:val="0"/>
      <w:color w:val="000000"/>
      <w:sz w:val="24"/>
      <w:szCs w:val="24"/>
    </w:rPr>
  </w:style>
  <w:style w:type="paragraph" w:customStyle="1" w:styleId="Huisstijl-Tussenkop">
    <w:name w:val="Huisstijl - Tussenkop"/>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i/>
      <w:color w:val="000000"/>
      <w:szCs w:val="18"/>
    </w:rPr>
  </w:style>
  <w:style w:type="paragraph" w:customStyle="1" w:styleId="Huisstijl-Versie">
    <w:name w:val="Huisstijl - Versie"/>
    <w:basedOn w:val="Standaard"/>
    <w:next w:val="Standaard"/>
    <w:rsid w:val="00AC1199"/>
    <w:pPr>
      <w:tabs>
        <w:tab w:val="clear" w:pos="680"/>
        <w:tab w:val="clear" w:pos="1531"/>
        <w:tab w:val="clear" w:pos="2381"/>
        <w:tab w:val="clear" w:pos="3232"/>
      </w:tabs>
      <w:autoSpaceDN w:val="0"/>
      <w:spacing w:before="60" w:after="360" w:line="240" w:lineRule="exact"/>
      <w:textAlignment w:val="baseline"/>
    </w:pPr>
    <w:rPr>
      <w:rFonts w:eastAsia="DejaVu Sans" w:cs="Lohit Hindi"/>
      <w:bCs w:val="0"/>
      <w:color w:val="000000"/>
      <w:szCs w:val="18"/>
    </w:rPr>
  </w:style>
  <w:style w:type="paragraph" w:customStyle="1" w:styleId="Huisstijlnummeringmetnummer">
    <w:name w:val="Huisstijl nummering met nummer"/>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Huisstijlnummeringzondernummer">
    <w:name w:val="Huisstijl nummering zonder nummer"/>
    <w:basedOn w:val="Standaard"/>
    <w:next w:val="Standaard"/>
    <w:rsid w:val="00AC1199"/>
    <w:pPr>
      <w:tabs>
        <w:tab w:val="clear" w:pos="680"/>
        <w:tab w:val="clear" w:pos="1531"/>
        <w:tab w:val="clear" w:pos="2381"/>
        <w:tab w:val="clear" w:pos="3232"/>
      </w:tabs>
      <w:autoSpaceDN w:val="0"/>
      <w:spacing w:before="100" w:after="240" w:line="240" w:lineRule="exact"/>
      <w:textAlignment w:val="baseline"/>
    </w:pPr>
    <w:rPr>
      <w:rFonts w:eastAsia="DejaVu Sans" w:cs="Lohit Hindi"/>
      <w:bCs w:val="0"/>
      <w:color w:val="000000"/>
      <w:szCs w:val="18"/>
    </w:rPr>
  </w:style>
  <w:style w:type="paragraph" w:customStyle="1" w:styleId="Huisstijlopsommingcolofoneninleiding">
    <w:name w:val="Huisstijl opsomming colofon en inleiding"/>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ILT-50standaardmetwitruimte">
    <w:name w:val="ILT - 50 standaard met witruimte"/>
    <w:basedOn w:val="Standaard"/>
    <w:next w:val="Standaard"/>
    <w:rsid w:val="00AC1199"/>
    <w:pPr>
      <w:tabs>
        <w:tab w:val="clear" w:pos="680"/>
        <w:tab w:val="clear" w:pos="1531"/>
        <w:tab w:val="clear" w:pos="2381"/>
        <w:tab w:val="clear" w:pos="3232"/>
      </w:tabs>
      <w:autoSpaceDN w:val="0"/>
      <w:spacing w:after="20" w:line="260" w:lineRule="exact"/>
      <w:textAlignment w:val="baseline"/>
    </w:pPr>
    <w:rPr>
      <w:rFonts w:eastAsia="DejaVu Sans" w:cs="Lohit Hindi"/>
      <w:bCs w:val="0"/>
      <w:color w:val="000000"/>
      <w:szCs w:val="18"/>
    </w:rPr>
  </w:style>
  <w:style w:type="paragraph" w:customStyle="1" w:styleId="ILT102">
    <w:name w:val="ILT 102"/>
    <w:basedOn w:val="Standaard"/>
    <w:next w:val="Standaard"/>
    <w:rsid w:val="00AC1199"/>
    <w:pPr>
      <w:tabs>
        <w:tab w:val="clear" w:pos="680"/>
        <w:tab w:val="clear" w:pos="1531"/>
        <w:tab w:val="clear" w:pos="2381"/>
        <w:tab w:val="clear" w:pos="3232"/>
      </w:tabs>
      <w:autoSpaceDN w:val="0"/>
      <w:spacing w:before="20" w:after="80" w:line="280" w:lineRule="exact"/>
      <w:textAlignment w:val="baseline"/>
    </w:pPr>
    <w:rPr>
      <w:rFonts w:eastAsia="DejaVu Sans" w:cs="Lohit Hindi"/>
      <w:bCs w:val="0"/>
      <w:color w:val="000000"/>
      <w:szCs w:val="18"/>
    </w:rPr>
  </w:style>
  <w:style w:type="paragraph" w:customStyle="1" w:styleId="ILT103DwangbevelKop">
    <w:name w:val="ILT 103 Dwangbevel Kop"/>
    <w:basedOn w:val="Standaard"/>
    <w:next w:val="Standaard"/>
    <w:rsid w:val="00AC1199"/>
    <w:pPr>
      <w:tabs>
        <w:tab w:val="clear" w:pos="680"/>
        <w:tab w:val="clear" w:pos="1531"/>
        <w:tab w:val="clear" w:pos="2381"/>
        <w:tab w:val="clear" w:pos="3232"/>
      </w:tabs>
      <w:autoSpaceDN w:val="0"/>
      <w:spacing w:line="360" w:lineRule="exact"/>
      <w:textAlignment w:val="baseline"/>
    </w:pPr>
    <w:rPr>
      <w:rFonts w:eastAsia="DejaVu Sans" w:cs="Lohit Hindi"/>
      <w:bCs w:val="0"/>
      <w:color w:val="000000"/>
      <w:sz w:val="36"/>
      <w:szCs w:val="36"/>
    </w:rPr>
  </w:style>
  <w:style w:type="paragraph" w:customStyle="1" w:styleId="ILTBoeterapportondertekening">
    <w:name w:val="ILT Boeterapport ondertekening"/>
    <w:basedOn w:val="Standaard"/>
    <w:next w:val="Standaard"/>
    <w:rsid w:val="00AC1199"/>
    <w:pPr>
      <w:tabs>
        <w:tab w:val="clear" w:pos="680"/>
        <w:tab w:val="clear" w:pos="1531"/>
        <w:tab w:val="clear" w:pos="2381"/>
        <w:tab w:val="clear" w:pos="3232"/>
      </w:tabs>
      <w:autoSpaceDN w:val="0"/>
      <w:spacing w:before="960" w:line="240" w:lineRule="exact"/>
      <w:textAlignment w:val="baseline"/>
    </w:pPr>
    <w:rPr>
      <w:rFonts w:eastAsia="DejaVu Sans" w:cs="Lohit Hindi"/>
      <w:bCs w:val="0"/>
      <w:color w:val="000000"/>
      <w:szCs w:val="18"/>
    </w:rPr>
  </w:style>
  <w:style w:type="paragraph" w:customStyle="1" w:styleId="ILTOpsomming">
    <w:name w:val="ILT Opsomming"/>
    <w:basedOn w:val="Standaard"/>
    <w:next w:val="Standaard"/>
    <w:rsid w:val="00AC1199"/>
    <w:pPr>
      <w:numPr>
        <w:numId w:val="54"/>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ILTOpsomming15">
    <w:name w:val="ILT Opsomming 1.5"/>
    <w:basedOn w:val="Standaard"/>
    <w:next w:val="Standaard"/>
    <w:rsid w:val="00AC1199"/>
    <w:pPr>
      <w:numPr>
        <w:ilvl w:val="1"/>
        <w:numId w:val="54"/>
      </w:numPr>
      <w:tabs>
        <w:tab w:val="clear" w:pos="680"/>
        <w:tab w:val="clear" w:pos="1531"/>
        <w:tab w:val="clear" w:pos="2381"/>
        <w:tab w:val="clear" w:pos="3232"/>
      </w:tabs>
      <w:autoSpaceDN w:val="0"/>
      <w:spacing w:line="300" w:lineRule="exact"/>
      <w:textAlignment w:val="baseline"/>
    </w:pPr>
    <w:rPr>
      <w:rFonts w:eastAsia="DejaVu Sans" w:cs="Lohit Hindi"/>
      <w:bCs w:val="0"/>
      <w:color w:val="000000"/>
      <w:szCs w:val="18"/>
    </w:rPr>
  </w:style>
  <w:style w:type="paragraph" w:customStyle="1" w:styleId="ILTOpsommingbullet">
    <w:name w:val="ILT Opsomming bullet"/>
    <w:basedOn w:val="Standaard"/>
    <w:next w:val="Standaard"/>
    <w:rsid w:val="00AC1199"/>
    <w:pPr>
      <w:numPr>
        <w:ilvl w:val="2"/>
        <w:numId w:val="54"/>
      </w:numPr>
      <w:tabs>
        <w:tab w:val="clear" w:pos="680"/>
        <w:tab w:val="clear" w:pos="1531"/>
        <w:tab w:val="clear" w:pos="2381"/>
        <w:tab w:val="clear" w:pos="3232"/>
      </w:tabs>
      <w:autoSpaceDN w:val="0"/>
      <w:spacing w:line="300" w:lineRule="exact"/>
      <w:textAlignment w:val="baseline"/>
    </w:pPr>
    <w:rPr>
      <w:rFonts w:eastAsia="DejaVu Sans" w:cs="Lohit Hindi"/>
      <w:bCs w:val="0"/>
      <w:color w:val="000000"/>
      <w:szCs w:val="18"/>
    </w:rPr>
  </w:style>
  <w:style w:type="paragraph" w:customStyle="1" w:styleId="ILTOpsomminglijst">
    <w:name w:val="ILT Opsomming lijst"/>
    <w:basedOn w:val="Standaard"/>
    <w:next w:val="Standaard"/>
    <w:rsid w:val="00AC1199"/>
    <w:pPr>
      <w:tabs>
        <w:tab w:val="clear" w:pos="680"/>
        <w:tab w:val="clear" w:pos="1531"/>
        <w:tab w:val="clear" w:pos="2381"/>
        <w:tab w:val="clear" w:pos="3232"/>
      </w:tabs>
      <w:autoSpaceDN w:val="0"/>
      <w:spacing w:before="20" w:after="80" w:line="300" w:lineRule="exact"/>
      <w:textAlignment w:val="baseline"/>
    </w:pPr>
    <w:rPr>
      <w:rFonts w:eastAsia="DejaVu Sans" w:cs="Lohit Hindi"/>
      <w:bCs w:val="0"/>
      <w:color w:val="000000"/>
      <w:szCs w:val="18"/>
    </w:rPr>
  </w:style>
  <w:style w:type="paragraph" w:customStyle="1" w:styleId="ILTRapport-je">
    <w:name w:val="ILT Rapport - je"/>
    <w:basedOn w:val="Standaard"/>
    <w:next w:val="Standaard"/>
    <w:rsid w:val="00AC1199"/>
    <w:pPr>
      <w:numPr>
        <w:ilvl w:val="1"/>
        <w:numId w:val="55"/>
      </w:numPr>
      <w:tabs>
        <w:tab w:val="clear" w:pos="680"/>
        <w:tab w:val="clear" w:pos="1531"/>
        <w:tab w:val="clear" w:pos="2381"/>
        <w:tab w:val="clear" w:pos="3232"/>
      </w:tabs>
      <w:autoSpaceDN w:val="0"/>
      <w:spacing w:after="120" w:line="240" w:lineRule="exact"/>
      <w:textAlignment w:val="baseline"/>
    </w:pPr>
    <w:rPr>
      <w:rFonts w:eastAsia="DejaVu Sans" w:cs="Lohit Hindi"/>
      <w:bCs w:val="0"/>
      <w:color w:val="000000"/>
      <w:szCs w:val="18"/>
    </w:rPr>
  </w:style>
  <w:style w:type="paragraph" w:customStyle="1" w:styleId="ILTRapport16a">
    <w:name w:val="ILT Rapport 16a"/>
    <w:basedOn w:val="Standaard"/>
    <w:next w:val="Standaard"/>
    <w:rsid w:val="00AC1199"/>
    <w:pPr>
      <w:tabs>
        <w:tab w:val="clear" w:pos="680"/>
        <w:tab w:val="clear" w:pos="1531"/>
        <w:tab w:val="clear" w:pos="2381"/>
        <w:tab w:val="clear" w:pos="3232"/>
      </w:tabs>
      <w:autoSpaceDN w:val="0"/>
      <w:spacing w:before="60" w:after="60" w:line="240" w:lineRule="exact"/>
      <w:textAlignment w:val="baseline"/>
    </w:pPr>
    <w:rPr>
      <w:rFonts w:eastAsia="DejaVu Sans" w:cs="Lohit Hindi"/>
      <w:bCs w:val="0"/>
      <w:color w:val="000000"/>
      <w:szCs w:val="18"/>
    </w:rPr>
  </w:style>
  <w:style w:type="paragraph" w:customStyle="1" w:styleId="ILTRapport16aIV9V12N0">
    <w:name w:val="ILT Rapport 16a I V9 V12 N0"/>
    <w:basedOn w:val="Standaard"/>
    <w:next w:val="Standaard"/>
    <w:rsid w:val="00AC1199"/>
    <w:pPr>
      <w:tabs>
        <w:tab w:val="clear" w:pos="680"/>
        <w:tab w:val="clear" w:pos="1531"/>
        <w:tab w:val="clear" w:pos="2381"/>
        <w:tab w:val="clear" w:pos="3232"/>
      </w:tabs>
      <w:autoSpaceDN w:val="0"/>
      <w:spacing w:before="240" w:line="240" w:lineRule="exact"/>
      <w:textAlignment w:val="baseline"/>
    </w:pPr>
    <w:rPr>
      <w:rFonts w:eastAsia="DejaVu Sans" w:cs="Lohit Hindi"/>
      <w:bCs w:val="0"/>
      <w:i/>
      <w:color w:val="000000"/>
      <w:szCs w:val="18"/>
    </w:rPr>
  </w:style>
  <w:style w:type="paragraph" w:customStyle="1" w:styleId="ILTRapport16aKopV12V0n18">
    <w:name w:val="ILT Rapport 16a Kop V12 V0 n18"/>
    <w:basedOn w:val="Standaard"/>
    <w:next w:val="Standaard"/>
    <w:rsid w:val="00AC1199"/>
    <w:pPr>
      <w:tabs>
        <w:tab w:val="clear" w:pos="680"/>
        <w:tab w:val="clear" w:pos="1531"/>
        <w:tab w:val="clear" w:pos="2381"/>
        <w:tab w:val="clear" w:pos="3232"/>
      </w:tabs>
      <w:autoSpaceDN w:val="0"/>
      <w:spacing w:after="360" w:line="300" w:lineRule="exact"/>
      <w:textAlignment w:val="baseline"/>
    </w:pPr>
    <w:rPr>
      <w:rFonts w:eastAsia="DejaVu Sans" w:cs="Lohit Hindi"/>
      <w:bCs w:val="0"/>
      <w:color w:val="000000"/>
      <w:sz w:val="24"/>
      <w:szCs w:val="24"/>
    </w:rPr>
  </w:style>
  <w:style w:type="paragraph" w:customStyle="1" w:styleId="ILTRapport16anummering">
    <w:name w:val="ILT Rapport 16a nummering"/>
    <w:basedOn w:val="Standaard"/>
    <w:next w:val="Standaard"/>
    <w:rsid w:val="00AC1199"/>
    <w:pPr>
      <w:tabs>
        <w:tab w:val="clear" w:pos="680"/>
        <w:tab w:val="clear" w:pos="1531"/>
        <w:tab w:val="clear" w:pos="2381"/>
        <w:tab w:val="clear" w:pos="3232"/>
      </w:tabs>
      <w:autoSpaceDN w:val="0"/>
      <w:spacing w:after="120" w:line="240" w:lineRule="exact"/>
      <w:textAlignment w:val="baseline"/>
    </w:pPr>
    <w:rPr>
      <w:rFonts w:eastAsia="DejaVu Sans" w:cs="Lohit Hindi"/>
      <w:bCs w:val="0"/>
      <w:color w:val="000000"/>
      <w:szCs w:val="18"/>
    </w:rPr>
  </w:style>
  <w:style w:type="paragraph" w:customStyle="1" w:styleId="ILTRapport16aStandaard">
    <w:name w:val="ILT Rapport 16a Standaard"/>
    <w:basedOn w:val="Standaard"/>
    <w:next w:val="Standaard"/>
    <w:rsid w:val="00AC1199"/>
    <w:pPr>
      <w:tabs>
        <w:tab w:val="clear" w:pos="680"/>
        <w:tab w:val="clear" w:pos="1531"/>
        <w:tab w:val="clear" w:pos="2381"/>
        <w:tab w:val="clear" w:pos="3232"/>
      </w:tabs>
      <w:autoSpaceDN w:val="0"/>
      <w:spacing w:after="120" w:line="240" w:lineRule="exact"/>
      <w:textAlignment w:val="baseline"/>
    </w:pPr>
    <w:rPr>
      <w:rFonts w:eastAsia="DejaVu Sans" w:cs="Lohit Hindi"/>
      <w:bCs w:val="0"/>
      <w:color w:val="000000"/>
      <w:szCs w:val="18"/>
    </w:rPr>
  </w:style>
  <w:style w:type="table" w:customStyle="1" w:styleId="ILTRapport16aTabel2">
    <w:name w:val="ILT Rapport 16a Tabel2"/>
    <w:rsid w:val="00AC1199"/>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AC1199"/>
    <w:pPr>
      <w:autoSpaceDN w:val="0"/>
      <w:textAlignment w:val="baseline"/>
    </w:pPr>
    <w:rPr>
      <w:rFonts w:eastAsia="DejaVu Sans" w:cs="Lohit Hindi"/>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AC1199"/>
    <w:pPr>
      <w:tabs>
        <w:tab w:val="clear" w:pos="680"/>
        <w:tab w:val="clear" w:pos="1531"/>
        <w:tab w:val="clear" w:pos="2381"/>
        <w:tab w:val="clear" w:pos="3232"/>
      </w:tabs>
      <w:autoSpaceDN w:val="0"/>
      <w:spacing w:before="60" w:after="300" w:line="240" w:lineRule="exact"/>
      <w:textAlignment w:val="baseline"/>
    </w:pPr>
    <w:rPr>
      <w:rFonts w:eastAsia="DejaVu Sans" w:cs="Lohit Hindi"/>
      <w:bCs w:val="0"/>
      <w:color w:val="000000"/>
      <w:sz w:val="20"/>
    </w:rPr>
  </w:style>
  <w:style w:type="paragraph" w:customStyle="1" w:styleId="ILTRapport16aV9V12n0">
    <w:name w:val="ILT Rapport 16a V9 V12 n0"/>
    <w:basedOn w:val="Standaard"/>
    <w:next w:val="Standaard"/>
    <w:rsid w:val="00AC1199"/>
    <w:pPr>
      <w:tabs>
        <w:tab w:val="clear" w:pos="680"/>
        <w:tab w:val="clear" w:pos="1531"/>
        <w:tab w:val="clear" w:pos="2381"/>
        <w:tab w:val="clear" w:pos="3232"/>
      </w:tabs>
      <w:autoSpaceDN w:val="0"/>
      <w:spacing w:before="240" w:line="240" w:lineRule="exact"/>
      <w:textAlignment w:val="baseline"/>
    </w:pPr>
    <w:rPr>
      <w:rFonts w:eastAsia="DejaVu Sans" w:cs="Lohit Hindi"/>
      <w:b/>
      <w:bCs w:val="0"/>
      <w:color w:val="000000"/>
      <w:szCs w:val="18"/>
    </w:rPr>
  </w:style>
  <w:style w:type="paragraph" w:customStyle="1" w:styleId="ILTRapportnummerniv1">
    <w:name w:val="ILT Rapport nummer niv 1"/>
    <w:basedOn w:val="Standaard"/>
    <w:next w:val="Standaard"/>
    <w:rsid w:val="00AC1199"/>
    <w:pPr>
      <w:numPr>
        <w:numId w:val="55"/>
      </w:numPr>
      <w:tabs>
        <w:tab w:val="clear" w:pos="680"/>
        <w:tab w:val="clear" w:pos="1531"/>
        <w:tab w:val="clear" w:pos="2381"/>
        <w:tab w:val="clear" w:pos="3232"/>
      </w:tabs>
      <w:autoSpaceDN w:val="0"/>
      <w:spacing w:after="720" w:line="300" w:lineRule="exact"/>
      <w:textAlignment w:val="baseline"/>
    </w:pPr>
    <w:rPr>
      <w:rFonts w:eastAsia="DejaVu Sans" w:cs="Lohit Hindi"/>
      <w:bCs w:val="0"/>
      <w:color w:val="000000"/>
      <w:sz w:val="24"/>
      <w:szCs w:val="24"/>
    </w:rPr>
  </w:style>
  <w:style w:type="paragraph" w:customStyle="1" w:styleId="ILTRapportTitelV12B3v16n">
    <w:name w:val="ILT Rapport Titel V12 B 3v 16n"/>
    <w:basedOn w:val="Standaard"/>
    <w:next w:val="Standaard"/>
    <w:rsid w:val="00AC1199"/>
    <w:pPr>
      <w:tabs>
        <w:tab w:val="clear" w:pos="680"/>
        <w:tab w:val="clear" w:pos="1531"/>
        <w:tab w:val="clear" w:pos="2381"/>
        <w:tab w:val="clear" w:pos="3232"/>
      </w:tabs>
      <w:autoSpaceDN w:val="0"/>
      <w:spacing w:before="60" w:after="320" w:line="240" w:lineRule="exact"/>
      <w:textAlignment w:val="baseline"/>
    </w:pPr>
    <w:rPr>
      <w:rFonts w:eastAsia="DejaVu Sans" w:cs="Lohit Hindi"/>
      <w:b/>
      <w:bCs w:val="0"/>
      <w:color w:val="000000"/>
      <w:sz w:val="24"/>
      <w:szCs w:val="24"/>
    </w:rPr>
  </w:style>
  <w:style w:type="paragraph" w:customStyle="1" w:styleId="ILTStandaard6voor">
    <w:name w:val="ILT Standaard 6 voor"/>
    <w:basedOn w:val="Standaard"/>
    <w:next w:val="Standaard"/>
    <w:rsid w:val="00AC1199"/>
    <w:pPr>
      <w:tabs>
        <w:tab w:val="clear" w:pos="680"/>
        <w:tab w:val="clear" w:pos="1531"/>
        <w:tab w:val="clear" w:pos="2381"/>
        <w:tab w:val="clear" w:pos="3232"/>
      </w:tabs>
      <w:autoSpaceDN w:val="0"/>
      <w:spacing w:before="120" w:line="240" w:lineRule="exact"/>
      <w:textAlignment w:val="baseline"/>
    </w:pPr>
    <w:rPr>
      <w:rFonts w:eastAsia="DejaVu Sans" w:cs="Lohit Hindi"/>
      <w:bCs w:val="0"/>
      <w:color w:val="000000"/>
      <w:szCs w:val="18"/>
    </w:rPr>
  </w:style>
  <w:style w:type="paragraph" w:customStyle="1" w:styleId="ILTStandaardVerdana9Regel15">
    <w:name w:val="ILT Standaard Verdana 9 Regel 1.5"/>
    <w:basedOn w:val="Standaard"/>
    <w:next w:val="Standaard"/>
    <w:rsid w:val="00AC1199"/>
    <w:pPr>
      <w:tabs>
        <w:tab w:val="clear" w:pos="680"/>
        <w:tab w:val="clear" w:pos="1531"/>
        <w:tab w:val="clear" w:pos="2381"/>
        <w:tab w:val="clear" w:pos="3232"/>
      </w:tabs>
      <w:autoSpaceDN w:val="0"/>
      <w:spacing w:before="20" w:after="80" w:line="300" w:lineRule="exact"/>
      <w:textAlignment w:val="baseline"/>
    </w:pPr>
    <w:rPr>
      <w:rFonts w:eastAsia="DejaVu Sans" w:cs="Lohit Hindi"/>
      <w:bCs w:val="0"/>
      <w:color w:val="000000"/>
      <w:szCs w:val="18"/>
    </w:rPr>
  </w:style>
  <w:style w:type="paragraph" w:customStyle="1" w:styleId="ILTStandaardVerdana9Regel15cursief">
    <w:name w:val="ILT Standaard Verdana 9 Regel 1.5 cursief"/>
    <w:basedOn w:val="Standaard"/>
    <w:next w:val="Standaard"/>
    <w:rsid w:val="00AC1199"/>
    <w:pPr>
      <w:tabs>
        <w:tab w:val="clear" w:pos="680"/>
        <w:tab w:val="clear" w:pos="1531"/>
        <w:tab w:val="clear" w:pos="2381"/>
        <w:tab w:val="clear" w:pos="3232"/>
      </w:tabs>
      <w:autoSpaceDN w:val="0"/>
      <w:spacing w:before="20" w:after="80" w:line="300" w:lineRule="exact"/>
      <w:textAlignment w:val="baseline"/>
    </w:pPr>
    <w:rPr>
      <w:rFonts w:eastAsia="DejaVu Sans" w:cs="Lohit Hindi"/>
      <w:bCs w:val="0"/>
      <w:i/>
      <w:color w:val="000000"/>
      <w:szCs w:val="18"/>
    </w:rPr>
  </w:style>
  <w:style w:type="paragraph" w:customStyle="1" w:styleId="ILTStandaardVerdana9Regel15vet">
    <w:name w:val="ILT Standaard Verdana 9 Regel 1.5 vet"/>
    <w:basedOn w:val="ILTStandaardVerdana9Regel15"/>
    <w:next w:val="Standaard"/>
    <w:rsid w:val="00AC1199"/>
    <w:rPr>
      <w:b/>
    </w:rPr>
  </w:style>
  <w:style w:type="paragraph" w:customStyle="1" w:styleId="Merking">
    <w:name w:val="Merking"/>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
      <w:bCs w:val="0"/>
      <w:caps/>
      <w:color w:val="000000"/>
      <w:sz w:val="13"/>
      <w:szCs w:val="13"/>
      <w:u w:val="single"/>
    </w:rPr>
  </w:style>
  <w:style w:type="paragraph" w:customStyle="1" w:styleId="NEaAanhef">
    <w:name w:val="NEa Aanhef"/>
    <w:basedOn w:val="NEaStandaard"/>
    <w:rsid w:val="00AC1199"/>
    <w:pPr>
      <w:spacing w:after="240"/>
    </w:pPr>
  </w:style>
  <w:style w:type="paragraph" w:customStyle="1" w:styleId="NEaAfzendgegevens">
    <w:name w:val="NEa Afzendgegevens"/>
    <w:basedOn w:val="NEaStandaard"/>
    <w:rsid w:val="00AC1199"/>
    <w:pPr>
      <w:spacing w:line="248" w:lineRule="exact"/>
      <w:jc w:val="right"/>
    </w:pPr>
    <w:rPr>
      <w:sz w:val="13"/>
      <w:szCs w:val="13"/>
    </w:rPr>
  </w:style>
  <w:style w:type="paragraph" w:customStyle="1" w:styleId="NEaAfzendgegevensVet">
    <w:name w:val="NEa Afzendgegevens Vet"/>
    <w:basedOn w:val="NEaStandaard"/>
    <w:rsid w:val="00AC1199"/>
    <w:pPr>
      <w:spacing w:line="248" w:lineRule="exact"/>
      <w:jc w:val="right"/>
    </w:pPr>
    <w:rPr>
      <w:b/>
      <w:sz w:val="13"/>
      <w:szCs w:val="13"/>
    </w:rPr>
  </w:style>
  <w:style w:type="paragraph" w:customStyle="1" w:styleId="NEaDocumentnaam">
    <w:name w:val="NEa Documentnaam"/>
    <w:rsid w:val="00AC1199"/>
    <w:pPr>
      <w:autoSpaceDN w:val="0"/>
      <w:spacing w:line="1066" w:lineRule="exact"/>
      <w:jc w:val="right"/>
      <w:textAlignment w:val="baseline"/>
    </w:pPr>
    <w:rPr>
      <w:rFonts w:ascii="Verdana" w:eastAsia="DejaVu Sans" w:hAnsi="Verdana" w:cs="Lohit Hindi"/>
      <w:color w:val="000000"/>
      <w:sz w:val="80"/>
      <w:szCs w:val="80"/>
    </w:rPr>
  </w:style>
  <w:style w:type="paragraph" w:customStyle="1" w:styleId="NEaDocumentnaamArchiefkopie">
    <w:name w:val="NEa Documentnaam Archiefkopie"/>
    <w:basedOn w:val="NEaDocumentnaam"/>
    <w:rsid w:val="00AC1199"/>
    <w:rPr>
      <w:color w:val="BFBFBF"/>
    </w:rPr>
  </w:style>
  <w:style w:type="paragraph" w:customStyle="1" w:styleId="NEaDocumentnaamsub">
    <w:name w:val="NEa Documentnaam sub"/>
    <w:rsid w:val="00AC1199"/>
    <w:pPr>
      <w:autoSpaceDN w:val="0"/>
      <w:spacing w:line="360" w:lineRule="exact"/>
      <w:jc w:val="right"/>
      <w:textAlignment w:val="baseline"/>
    </w:pPr>
    <w:rPr>
      <w:rFonts w:ascii="Verdana" w:eastAsia="DejaVu Sans" w:hAnsi="Verdana" w:cs="Lohit Hindi"/>
      <w:color w:val="000000"/>
      <w:sz w:val="36"/>
      <w:szCs w:val="36"/>
    </w:rPr>
  </w:style>
  <w:style w:type="paragraph" w:customStyle="1" w:styleId="NEamemobestuur">
    <w:name w:val="NEa memo bestuur"/>
    <w:basedOn w:val="Standaard"/>
    <w:next w:val="Standaard"/>
    <w:rsid w:val="00AC1199"/>
    <w:pPr>
      <w:numPr>
        <w:numId w:val="56"/>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NEaMemobestuurDocumentnaam">
    <w:name w:val="NEa Memo bestuur Documentnaam"/>
    <w:basedOn w:val="Standaard"/>
    <w:next w:val="Standaard"/>
    <w:rsid w:val="00AC1199"/>
    <w:pPr>
      <w:tabs>
        <w:tab w:val="clear" w:pos="680"/>
        <w:tab w:val="clear" w:pos="1531"/>
        <w:tab w:val="clear" w:pos="2381"/>
        <w:tab w:val="clear" w:pos="3232"/>
      </w:tabs>
      <w:autoSpaceDN w:val="0"/>
      <w:spacing w:before="360" w:line="640" w:lineRule="exact"/>
      <w:textAlignment w:val="baseline"/>
    </w:pPr>
    <w:rPr>
      <w:rFonts w:eastAsia="DejaVu Sans" w:cs="Lohit Hindi"/>
      <w:bCs w:val="0"/>
      <w:color w:val="000000"/>
      <w:sz w:val="64"/>
      <w:szCs w:val="64"/>
    </w:rPr>
  </w:style>
  <w:style w:type="paragraph" w:customStyle="1" w:styleId="NEamemobestuuropsomming">
    <w:name w:val="NEa memo bestuur opsomming"/>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NEaMemoDocumentnaam">
    <w:name w:val="NEa Memo Documentnaam"/>
    <w:rsid w:val="00AC1199"/>
    <w:pPr>
      <w:autoSpaceDN w:val="0"/>
      <w:spacing w:line="853" w:lineRule="exact"/>
      <w:textAlignment w:val="baseline"/>
    </w:pPr>
    <w:rPr>
      <w:rFonts w:ascii="Verdana" w:eastAsia="DejaVu Sans" w:hAnsi="Verdana" w:cs="Lohit Hindi"/>
      <w:color w:val="000000"/>
      <w:sz w:val="64"/>
      <w:szCs w:val="64"/>
    </w:rPr>
  </w:style>
  <w:style w:type="paragraph" w:customStyle="1" w:styleId="NEamemoMT6vbold">
    <w:name w:val="NEa memo MT 6v bold"/>
    <w:basedOn w:val="Standaard"/>
    <w:next w:val="Standaard"/>
    <w:rsid w:val="00AC1199"/>
    <w:pPr>
      <w:tabs>
        <w:tab w:val="clear" w:pos="680"/>
        <w:tab w:val="clear" w:pos="1531"/>
        <w:tab w:val="clear" w:pos="2381"/>
        <w:tab w:val="clear" w:pos="3232"/>
      </w:tabs>
      <w:autoSpaceDN w:val="0"/>
      <w:spacing w:before="120" w:line="240" w:lineRule="exact"/>
      <w:textAlignment w:val="baseline"/>
    </w:pPr>
    <w:rPr>
      <w:rFonts w:eastAsia="DejaVu Sans" w:cs="Lohit Hindi"/>
      <w:b/>
      <w:bCs w:val="0"/>
      <w:color w:val="000000"/>
      <w:szCs w:val="18"/>
    </w:rPr>
  </w:style>
  <w:style w:type="paragraph" w:customStyle="1" w:styleId="NEamemoMT6vstandaard">
    <w:name w:val="NEa memo MT 6v standaard"/>
    <w:basedOn w:val="Standaard"/>
    <w:next w:val="Standaard"/>
    <w:rsid w:val="00AC1199"/>
    <w:pPr>
      <w:tabs>
        <w:tab w:val="clear" w:pos="680"/>
        <w:tab w:val="clear" w:pos="1531"/>
        <w:tab w:val="clear" w:pos="2381"/>
        <w:tab w:val="clear" w:pos="3232"/>
      </w:tabs>
      <w:autoSpaceDN w:val="0"/>
      <w:spacing w:before="120" w:line="240" w:lineRule="exact"/>
      <w:textAlignment w:val="baseline"/>
    </w:pPr>
    <w:rPr>
      <w:rFonts w:eastAsia="DejaVu Sans" w:cs="Lohit Hindi"/>
      <w:bCs w:val="0"/>
      <w:color w:val="000000"/>
      <w:szCs w:val="18"/>
    </w:rPr>
  </w:style>
  <w:style w:type="table" w:customStyle="1" w:styleId="NEaMemotabel">
    <w:name w:val="NEa Memo tabel"/>
    <w:rsid w:val="00AC1199"/>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rsid w:val="00AC1199"/>
    <w:pPr>
      <w:tabs>
        <w:tab w:val="clear" w:pos="680"/>
        <w:tab w:val="clear" w:pos="1531"/>
        <w:tab w:val="clear" w:pos="2381"/>
        <w:tab w:val="clear" w:pos="3232"/>
      </w:tabs>
      <w:autoSpaceDN w:val="0"/>
      <w:spacing w:before="240" w:after="240" w:line="240" w:lineRule="exact"/>
      <w:textAlignment w:val="baseline"/>
    </w:pPr>
    <w:rPr>
      <w:rFonts w:eastAsia="DejaVu Sans" w:cs="Lohit Hindi"/>
      <w:bCs w:val="0"/>
      <w:color w:val="000000"/>
      <w:szCs w:val="18"/>
    </w:rPr>
  </w:style>
  <w:style w:type="paragraph" w:customStyle="1" w:styleId="NEaOpsommingstekst">
    <w:name w:val="NEa Opsommingstekst"/>
    <w:basedOn w:val="NEaStandaard"/>
    <w:rsid w:val="00AC1199"/>
    <w:pPr>
      <w:numPr>
        <w:numId w:val="57"/>
      </w:numPr>
    </w:pPr>
  </w:style>
  <w:style w:type="paragraph" w:customStyle="1" w:styleId="NEaPaginanummering">
    <w:name w:val="NEa Paginanummering"/>
    <w:basedOn w:val="NEaStandaard"/>
    <w:rsid w:val="00AC1199"/>
    <w:pPr>
      <w:jc w:val="right"/>
    </w:pPr>
  </w:style>
  <w:style w:type="paragraph" w:customStyle="1" w:styleId="NEaPaginanummeringhuidig">
    <w:name w:val="NEa Paginanummering huidig"/>
    <w:basedOn w:val="NEaVerdana65"/>
    <w:rsid w:val="00AC1199"/>
    <w:pPr>
      <w:spacing w:line="240" w:lineRule="exact"/>
      <w:jc w:val="right"/>
    </w:pPr>
    <w:rPr>
      <w:sz w:val="18"/>
      <w:szCs w:val="18"/>
    </w:rPr>
  </w:style>
  <w:style w:type="paragraph" w:customStyle="1" w:styleId="NEARapportkoppen">
    <w:name w:val="NEA Rapport koppen"/>
    <w:basedOn w:val="Standaard"/>
    <w:next w:val="Standaard"/>
    <w:rsid w:val="00AC1199"/>
    <w:pPr>
      <w:tabs>
        <w:tab w:val="clear" w:pos="680"/>
        <w:tab w:val="clear" w:pos="1531"/>
        <w:tab w:val="clear" w:pos="2381"/>
        <w:tab w:val="clear" w:pos="3232"/>
      </w:tabs>
      <w:autoSpaceDN w:val="0"/>
      <w:spacing w:after="720" w:line="300" w:lineRule="exact"/>
      <w:textAlignment w:val="baseline"/>
    </w:pPr>
    <w:rPr>
      <w:rFonts w:eastAsia="DejaVu Sans" w:cs="Lohit Hindi"/>
      <w:bCs w:val="0"/>
      <w:color w:val="000000"/>
      <w:sz w:val="24"/>
      <w:szCs w:val="24"/>
    </w:rPr>
  </w:style>
  <w:style w:type="paragraph" w:customStyle="1" w:styleId="NEaSlotzin">
    <w:name w:val="NEa Slotzin"/>
    <w:basedOn w:val="NEaStandaard"/>
    <w:rsid w:val="00AC1199"/>
    <w:pPr>
      <w:spacing w:before="240"/>
    </w:pPr>
  </w:style>
  <w:style w:type="paragraph" w:customStyle="1" w:styleId="NEaStandaard">
    <w:name w:val="NEa Standaard"/>
    <w:rsid w:val="00AC1199"/>
    <w:pPr>
      <w:autoSpaceDN w:val="0"/>
      <w:spacing w:line="240" w:lineRule="exact"/>
      <w:textAlignment w:val="baseline"/>
    </w:pPr>
    <w:rPr>
      <w:rFonts w:ascii="Verdana" w:eastAsia="DejaVu Sans" w:hAnsi="Verdana" w:cs="Lohit Hindi"/>
      <w:color w:val="000000"/>
      <w:sz w:val="18"/>
      <w:szCs w:val="18"/>
    </w:rPr>
  </w:style>
  <w:style w:type="paragraph" w:customStyle="1" w:styleId="NEaStandaardonderlijnd">
    <w:name w:val="NEa Standaard onderlijnd"/>
    <w:basedOn w:val="NEaStandaard"/>
    <w:rsid w:val="00AC1199"/>
    <w:rPr>
      <w:u w:val="single"/>
    </w:rPr>
  </w:style>
  <w:style w:type="paragraph" w:customStyle="1" w:styleId="NEaStandaardVet">
    <w:name w:val="NEa Standaard Vet"/>
    <w:basedOn w:val="NEaStandaard"/>
    <w:rsid w:val="00AC1199"/>
    <w:rPr>
      <w:b/>
    </w:rPr>
  </w:style>
  <w:style w:type="paragraph" w:customStyle="1" w:styleId="NEaSubtitel">
    <w:name w:val="NEa Subtitel"/>
    <w:rsid w:val="00AC1199"/>
    <w:pPr>
      <w:autoSpaceDN w:val="0"/>
      <w:spacing w:line="560" w:lineRule="exact"/>
      <w:textAlignment w:val="baseline"/>
    </w:pPr>
    <w:rPr>
      <w:rFonts w:ascii="Verdana" w:eastAsia="DejaVu Sans" w:hAnsi="Verdana" w:cs="Lohit Hindi"/>
      <w:color w:val="000000"/>
      <w:sz w:val="36"/>
      <w:szCs w:val="36"/>
    </w:rPr>
  </w:style>
  <w:style w:type="paragraph" w:customStyle="1" w:styleId="NEaTabelcel">
    <w:name w:val="NEa Tabelcel"/>
    <w:rsid w:val="00AC1199"/>
    <w:pPr>
      <w:autoSpaceDN w:val="0"/>
      <w:spacing w:line="230" w:lineRule="exact"/>
      <w:textAlignment w:val="baseline"/>
    </w:pPr>
    <w:rPr>
      <w:rFonts w:ascii="Verdana" w:eastAsia="DejaVu Sans" w:hAnsi="Verdana" w:cs="Lohit Hindi"/>
      <w:color w:val="000000"/>
      <w:sz w:val="18"/>
      <w:szCs w:val="18"/>
    </w:rPr>
  </w:style>
  <w:style w:type="paragraph" w:customStyle="1" w:styleId="NEaTabelcelkop">
    <w:name w:val="NEa Tabelcel kop"/>
    <w:rsid w:val="00AC1199"/>
    <w:pPr>
      <w:autoSpaceDN w:val="0"/>
      <w:spacing w:line="240" w:lineRule="exact"/>
      <w:textAlignment w:val="baseline"/>
    </w:pPr>
    <w:rPr>
      <w:rFonts w:ascii="Verdana" w:eastAsia="DejaVu Sans" w:hAnsi="Verdana" w:cs="Lohit Hindi"/>
      <w:color w:val="000000"/>
      <w:sz w:val="13"/>
      <w:szCs w:val="13"/>
    </w:rPr>
  </w:style>
  <w:style w:type="paragraph" w:customStyle="1" w:styleId="NEaTitel">
    <w:name w:val="NEa Titel"/>
    <w:rsid w:val="00AC1199"/>
    <w:pPr>
      <w:autoSpaceDN w:val="0"/>
      <w:spacing w:line="560" w:lineRule="exact"/>
      <w:textAlignment w:val="baseline"/>
    </w:pPr>
    <w:rPr>
      <w:rFonts w:ascii="Verdana" w:eastAsia="DejaVu Sans" w:hAnsi="Verdana" w:cs="Lohit Hindi"/>
      <w:b/>
      <w:color w:val="000000"/>
      <w:sz w:val="36"/>
      <w:szCs w:val="36"/>
    </w:rPr>
  </w:style>
  <w:style w:type="paragraph" w:customStyle="1" w:styleId="NeaToezendgegevens">
    <w:name w:val="Nea Toezendgegevens"/>
    <w:rsid w:val="00AC1199"/>
    <w:pPr>
      <w:autoSpaceDN w:val="0"/>
      <w:spacing w:line="240" w:lineRule="exact"/>
      <w:textAlignment w:val="baseline"/>
    </w:pPr>
    <w:rPr>
      <w:rFonts w:ascii="Verdana" w:eastAsia="DejaVu Sans" w:hAnsi="Verdana" w:cs="Lohit Hindi"/>
      <w:color w:val="000000"/>
      <w:sz w:val="18"/>
      <w:szCs w:val="18"/>
    </w:rPr>
  </w:style>
  <w:style w:type="paragraph" w:customStyle="1" w:styleId="NEaVerdana65">
    <w:name w:val="NEa Verdana 6.5"/>
    <w:rsid w:val="00AC1199"/>
    <w:pPr>
      <w:autoSpaceDN w:val="0"/>
      <w:spacing w:line="173" w:lineRule="exact"/>
      <w:textAlignment w:val="baseline"/>
    </w:pPr>
    <w:rPr>
      <w:rFonts w:ascii="Verdana" w:eastAsia="DejaVu Sans" w:hAnsi="Verdana" w:cs="Lohit Hindi"/>
      <w:color w:val="000000"/>
      <w:sz w:val="13"/>
      <w:szCs w:val="13"/>
    </w:rPr>
  </w:style>
  <w:style w:type="paragraph" w:customStyle="1" w:styleId="NotaParaaf">
    <w:name w:val="Nota_Paraaf"/>
    <w:basedOn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3"/>
      <w:szCs w:val="13"/>
    </w:rPr>
  </w:style>
  <w:style w:type="paragraph" w:customStyle="1" w:styleId="OIMRapportAlineakop">
    <w:name w:val="OIM Rapport Alineakop"/>
    <w:basedOn w:val="Standaard"/>
    <w:next w:val="Standaard"/>
    <w:rsid w:val="00AC1199"/>
    <w:pPr>
      <w:numPr>
        <w:ilvl w:val="2"/>
        <w:numId w:val="58"/>
      </w:numPr>
      <w:tabs>
        <w:tab w:val="clear" w:pos="680"/>
        <w:tab w:val="clear" w:pos="1531"/>
        <w:tab w:val="clear" w:pos="2381"/>
        <w:tab w:val="clear" w:pos="3232"/>
      </w:tabs>
      <w:autoSpaceDN w:val="0"/>
      <w:spacing w:line="240" w:lineRule="exact"/>
      <w:textAlignment w:val="baseline"/>
    </w:pPr>
    <w:rPr>
      <w:rFonts w:eastAsia="DejaVu Sans" w:cs="Lohit Hindi"/>
      <w:bCs w:val="0"/>
      <w:color w:val="42145F"/>
      <w:sz w:val="22"/>
      <w:szCs w:val="22"/>
    </w:rPr>
  </w:style>
  <w:style w:type="paragraph" w:customStyle="1" w:styleId="OIMRapportDocumentnaam">
    <w:name w:val="OIM Rapport Documentnaam"/>
    <w:basedOn w:val="Standaard"/>
    <w:next w:val="Standaard"/>
    <w:rsid w:val="00AC1199"/>
    <w:pPr>
      <w:tabs>
        <w:tab w:val="clear" w:pos="680"/>
        <w:tab w:val="clear" w:pos="1531"/>
        <w:tab w:val="clear" w:pos="2381"/>
        <w:tab w:val="clear" w:pos="3232"/>
      </w:tabs>
      <w:autoSpaceDN w:val="0"/>
      <w:spacing w:line="800" w:lineRule="exact"/>
      <w:textAlignment w:val="baseline"/>
    </w:pPr>
    <w:rPr>
      <w:rFonts w:eastAsia="DejaVu Sans" w:cs="Lohit Hindi"/>
      <w:bCs w:val="0"/>
      <w:color w:val="76D2B6"/>
      <w:sz w:val="76"/>
      <w:szCs w:val="76"/>
    </w:rPr>
  </w:style>
  <w:style w:type="paragraph" w:customStyle="1" w:styleId="OIMRapportFiguurkop">
    <w:name w:val="OIM Rapport Figuurkop"/>
    <w:basedOn w:val="Standaard"/>
    <w:next w:val="Standaard"/>
    <w:rsid w:val="00AC1199"/>
    <w:pPr>
      <w:tabs>
        <w:tab w:val="clear" w:pos="680"/>
        <w:tab w:val="clear" w:pos="1531"/>
        <w:tab w:val="clear" w:pos="2381"/>
        <w:tab w:val="clear" w:pos="3232"/>
      </w:tabs>
      <w:autoSpaceDN w:val="0"/>
      <w:spacing w:before="80" w:after="120" w:line="240" w:lineRule="exact"/>
      <w:textAlignment w:val="baseline"/>
    </w:pPr>
    <w:rPr>
      <w:rFonts w:eastAsia="DejaVu Sans" w:cs="Lohit Hindi"/>
      <w:bCs w:val="0"/>
      <w:color w:val="000000"/>
      <w:sz w:val="16"/>
      <w:szCs w:val="16"/>
    </w:rPr>
  </w:style>
  <w:style w:type="paragraph" w:customStyle="1" w:styleId="OIMRapporthfstenparagraafnummering">
    <w:name w:val="OIM Rapport hfst en paragraafnummering"/>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OIMRapportHoofdstuk">
    <w:name w:val="OIM Rapport Hoofdstuk"/>
    <w:basedOn w:val="Standaard"/>
    <w:next w:val="Standaard"/>
    <w:rsid w:val="00AC1199"/>
    <w:pPr>
      <w:numPr>
        <w:numId w:val="58"/>
      </w:numPr>
      <w:tabs>
        <w:tab w:val="clear" w:pos="680"/>
        <w:tab w:val="clear" w:pos="1531"/>
        <w:tab w:val="clear" w:pos="2381"/>
        <w:tab w:val="clear" w:pos="3232"/>
      </w:tabs>
      <w:autoSpaceDN w:val="0"/>
      <w:spacing w:after="720" w:line="920" w:lineRule="exact"/>
      <w:textAlignment w:val="baseline"/>
    </w:pPr>
    <w:rPr>
      <w:rFonts w:eastAsia="DejaVu Sans" w:cs="Lohit Hindi"/>
      <w:b/>
      <w:bCs w:val="0"/>
      <w:color w:val="76D2B6"/>
      <w:sz w:val="44"/>
      <w:szCs w:val="44"/>
    </w:rPr>
  </w:style>
  <w:style w:type="paragraph" w:customStyle="1" w:styleId="OIMRapportinhoudkop">
    <w:name w:val="OIM Rapport inhoud kop"/>
    <w:basedOn w:val="Standaard"/>
    <w:next w:val="Standaard"/>
    <w:rsid w:val="00AC1199"/>
    <w:pPr>
      <w:tabs>
        <w:tab w:val="clear" w:pos="680"/>
        <w:tab w:val="clear" w:pos="1531"/>
        <w:tab w:val="clear" w:pos="2381"/>
        <w:tab w:val="clear" w:pos="3232"/>
      </w:tabs>
      <w:autoSpaceDN w:val="0"/>
      <w:spacing w:after="720" w:line="960" w:lineRule="exact"/>
      <w:textAlignment w:val="baseline"/>
    </w:pPr>
    <w:rPr>
      <w:rFonts w:eastAsia="DejaVu Sans" w:cs="Lohit Hindi"/>
      <w:b/>
      <w:bCs w:val="0"/>
      <w:color w:val="76D2B6"/>
      <w:sz w:val="44"/>
      <w:szCs w:val="44"/>
    </w:rPr>
  </w:style>
  <w:style w:type="paragraph" w:customStyle="1" w:styleId="OIMRapportInleiding">
    <w:name w:val="OIM Rapport Inleiding"/>
    <w:basedOn w:val="Standaard"/>
    <w:next w:val="Standaard"/>
    <w:rsid w:val="00AC1199"/>
    <w:pPr>
      <w:tabs>
        <w:tab w:val="clear" w:pos="680"/>
        <w:tab w:val="clear" w:pos="1531"/>
        <w:tab w:val="clear" w:pos="2381"/>
        <w:tab w:val="clear" w:pos="3232"/>
      </w:tabs>
      <w:autoSpaceDN w:val="0"/>
      <w:spacing w:line="380" w:lineRule="exact"/>
      <w:textAlignment w:val="baseline"/>
    </w:pPr>
    <w:rPr>
      <w:rFonts w:eastAsia="DejaVu Sans" w:cs="Lohit Hindi"/>
      <w:bCs w:val="0"/>
      <w:color w:val="42145F"/>
      <w:sz w:val="22"/>
      <w:szCs w:val="22"/>
    </w:rPr>
  </w:style>
  <w:style w:type="paragraph" w:customStyle="1" w:styleId="OIMRapportKadertekst">
    <w:name w:val="OIM Rapport Kadertekst"/>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42145F"/>
      <w:sz w:val="16"/>
      <w:szCs w:val="16"/>
    </w:rPr>
  </w:style>
  <w:style w:type="paragraph" w:customStyle="1" w:styleId="OIMRapportNummering">
    <w:name w:val="OIM Rapport Nummering"/>
    <w:basedOn w:val="Standaard"/>
    <w:next w:val="Standaard"/>
    <w:rsid w:val="00AC1199"/>
    <w:pPr>
      <w:numPr>
        <w:numId w:val="59"/>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OIMRapportNummerlijst">
    <w:name w:val="OIM Rapport Nummerlijst"/>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OIMRapportOpsomminglijst">
    <w:name w:val="OIM Rapport Opsomminglijst"/>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OIMRapportpaginanummer">
    <w:name w:val="OIM Rapport paginanummer"/>
    <w:basedOn w:val="Standaard"/>
    <w:next w:val="Standaard"/>
    <w:rsid w:val="00AC1199"/>
    <w:pPr>
      <w:tabs>
        <w:tab w:val="clear" w:pos="680"/>
        <w:tab w:val="clear" w:pos="1531"/>
        <w:tab w:val="clear" w:pos="2381"/>
        <w:tab w:val="clear" w:pos="3232"/>
      </w:tabs>
      <w:autoSpaceDN w:val="0"/>
      <w:spacing w:line="140" w:lineRule="exact"/>
      <w:jc w:val="right"/>
      <w:textAlignment w:val="baseline"/>
    </w:pPr>
    <w:rPr>
      <w:rFonts w:eastAsia="DejaVu Sans" w:cs="Lohit Hindi"/>
      <w:bCs w:val="0"/>
      <w:color w:val="000000"/>
      <w:sz w:val="12"/>
      <w:szCs w:val="12"/>
    </w:rPr>
  </w:style>
  <w:style w:type="paragraph" w:customStyle="1" w:styleId="OIMRapportParagraaf">
    <w:name w:val="OIM Rapport Paragraaf"/>
    <w:basedOn w:val="Standaard"/>
    <w:next w:val="Standaard"/>
    <w:rsid w:val="00AC1199"/>
    <w:pPr>
      <w:numPr>
        <w:ilvl w:val="1"/>
        <w:numId w:val="58"/>
      </w:numPr>
      <w:tabs>
        <w:tab w:val="clear" w:pos="680"/>
        <w:tab w:val="clear" w:pos="1531"/>
        <w:tab w:val="clear" w:pos="2381"/>
        <w:tab w:val="clear" w:pos="3232"/>
      </w:tabs>
      <w:autoSpaceDN w:val="0"/>
      <w:spacing w:line="240" w:lineRule="exact"/>
      <w:textAlignment w:val="baseline"/>
    </w:pPr>
    <w:rPr>
      <w:rFonts w:eastAsia="DejaVu Sans" w:cs="Lohit Hindi"/>
      <w:b/>
      <w:bCs w:val="0"/>
      <w:color w:val="42145F"/>
      <w:sz w:val="22"/>
      <w:szCs w:val="22"/>
    </w:rPr>
  </w:style>
  <w:style w:type="paragraph" w:customStyle="1" w:styleId="OIMRapportSubalineakop">
    <w:name w:val="OIM Rapport Subalineakop"/>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i/>
      <w:color w:val="42145F"/>
      <w:szCs w:val="18"/>
    </w:rPr>
  </w:style>
  <w:style w:type="paragraph" w:customStyle="1" w:styleId="OIMRapportSubtitel">
    <w:name w:val="OIM Rapport Subtitel"/>
    <w:basedOn w:val="Standaard"/>
    <w:next w:val="Standaard"/>
    <w:rsid w:val="00AC1199"/>
    <w:pPr>
      <w:tabs>
        <w:tab w:val="clear" w:pos="680"/>
        <w:tab w:val="clear" w:pos="1531"/>
        <w:tab w:val="clear" w:pos="2381"/>
        <w:tab w:val="clear" w:pos="3232"/>
      </w:tabs>
      <w:autoSpaceDN w:val="0"/>
      <w:spacing w:line="560" w:lineRule="exact"/>
      <w:textAlignment w:val="baseline"/>
    </w:pPr>
    <w:rPr>
      <w:rFonts w:eastAsia="DejaVu Sans" w:cs="Lohit Hindi"/>
      <w:bCs w:val="0"/>
      <w:color w:val="FFFFFF"/>
      <w:sz w:val="40"/>
      <w:szCs w:val="40"/>
    </w:rPr>
  </w:style>
  <w:style w:type="paragraph" w:customStyle="1" w:styleId="OIMRapportTitel">
    <w:name w:val="OIM Rapport Titel"/>
    <w:basedOn w:val="Standaard"/>
    <w:next w:val="Standaard"/>
    <w:rsid w:val="00AC1199"/>
    <w:pPr>
      <w:tabs>
        <w:tab w:val="clear" w:pos="680"/>
        <w:tab w:val="clear" w:pos="1531"/>
        <w:tab w:val="clear" w:pos="2381"/>
        <w:tab w:val="clear" w:pos="3232"/>
      </w:tabs>
      <w:autoSpaceDN w:val="0"/>
      <w:spacing w:line="1060" w:lineRule="exact"/>
      <w:textAlignment w:val="baseline"/>
    </w:pPr>
    <w:rPr>
      <w:rFonts w:eastAsia="DejaVu Sans" w:cs="Lohit Hindi"/>
      <w:b/>
      <w:bCs w:val="0"/>
      <w:color w:val="42145F"/>
      <w:sz w:val="86"/>
      <w:szCs w:val="86"/>
    </w:rPr>
  </w:style>
  <w:style w:type="paragraph" w:customStyle="1" w:styleId="OIMRapportvoettekst">
    <w:name w:val="OIM Rapport voettekst"/>
    <w:basedOn w:val="Standaard"/>
    <w:next w:val="Standaard"/>
    <w:rsid w:val="00AC1199"/>
    <w:pPr>
      <w:tabs>
        <w:tab w:val="clear" w:pos="680"/>
        <w:tab w:val="clear" w:pos="1531"/>
        <w:tab w:val="clear" w:pos="2381"/>
        <w:tab w:val="clear" w:pos="3232"/>
      </w:tabs>
      <w:autoSpaceDN w:val="0"/>
      <w:spacing w:line="140" w:lineRule="exact"/>
      <w:jc w:val="right"/>
      <w:textAlignment w:val="baseline"/>
    </w:pPr>
    <w:rPr>
      <w:rFonts w:eastAsia="DejaVu Sans" w:cs="Lohit Hindi"/>
      <w:bCs w:val="0"/>
      <w:color w:val="000000"/>
      <w:sz w:val="12"/>
      <w:szCs w:val="12"/>
    </w:rPr>
  </w:style>
  <w:style w:type="table" w:customStyle="1" w:styleId="OIMStandaardtabel">
    <w:name w:val="OIM Standaard tabel"/>
    <w:rsid w:val="00AC1199"/>
    <w:pPr>
      <w:autoSpaceDN w:val="0"/>
      <w:textAlignment w:val="baseline"/>
    </w:pPr>
    <w:rPr>
      <w:rFonts w:ascii="Verdana" w:eastAsia="DejaVu Sans" w:hAnsi="Verdana" w:cs="Lohit Hindi"/>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AC1199"/>
    <w:pPr>
      <w:tabs>
        <w:tab w:val="clear" w:pos="680"/>
        <w:tab w:val="clear" w:pos="1531"/>
        <w:tab w:val="clear" w:pos="2381"/>
        <w:tab w:val="clear" w:pos="3232"/>
      </w:tabs>
      <w:autoSpaceDN w:val="0"/>
      <w:spacing w:line="160" w:lineRule="exact"/>
      <w:textAlignment w:val="baseline"/>
    </w:pPr>
    <w:rPr>
      <w:rFonts w:eastAsia="DejaVu Sans" w:cs="Lohit Hindi"/>
      <w:bCs w:val="0"/>
      <w:color w:val="000000"/>
      <w:sz w:val="16"/>
      <w:szCs w:val="16"/>
    </w:rPr>
  </w:style>
  <w:style w:type="paragraph" w:customStyle="1" w:styleId="Persbericht-Subtitel">
    <w:name w:val="Persbericht - Subtitel"/>
    <w:basedOn w:val="Standaard"/>
    <w:next w:val="Standaard"/>
    <w:rsid w:val="00AC1199"/>
    <w:pPr>
      <w:tabs>
        <w:tab w:val="clear" w:pos="680"/>
        <w:tab w:val="clear" w:pos="1531"/>
        <w:tab w:val="clear" w:pos="2381"/>
        <w:tab w:val="clear" w:pos="3232"/>
      </w:tabs>
      <w:autoSpaceDN w:val="0"/>
      <w:spacing w:after="220" w:line="320" w:lineRule="exact"/>
      <w:textAlignment w:val="baseline"/>
    </w:pPr>
    <w:rPr>
      <w:rFonts w:eastAsia="DejaVu Sans" w:cs="Lohit Hindi"/>
      <w:bCs w:val="0"/>
      <w:color w:val="000000"/>
      <w:sz w:val="24"/>
      <w:szCs w:val="24"/>
    </w:rPr>
  </w:style>
  <w:style w:type="paragraph" w:customStyle="1" w:styleId="Persbericht-Titel">
    <w:name w:val="Persbericht - Titel"/>
    <w:basedOn w:val="Standaard"/>
    <w:next w:val="Standaard"/>
    <w:rsid w:val="00AC1199"/>
    <w:pPr>
      <w:tabs>
        <w:tab w:val="clear" w:pos="680"/>
        <w:tab w:val="clear" w:pos="1531"/>
        <w:tab w:val="clear" w:pos="2381"/>
        <w:tab w:val="clear" w:pos="3232"/>
      </w:tabs>
      <w:autoSpaceDN w:val="0"/>
      <w:spacing w:before="460" w:line="320" w:lineRule="exact"/>
      <w:textAlignment w:val="baseline"/>
    </w:pPr>
    <w:rPr>
      <w:rFonts w:eastAsia="DejaVu Sans" w:cs="Lohit Hindi"/>
      <w:b/>
      <w:bCs w:val="0"/>
      <w:color w:val="000000"/>
      <w:sz w:val="24"/>
      <w:szCs w:val="24"/>
    </w:rPr>
  </w:style>
  <w:style w:type="paragraph" w:customStyle="1" w:styleId="RapportSubtitel">
    <w:name w:val="Rapport Subtitel"/>
    <w:basedOn w:val="Standaard"/>
    <w:next w:val="Standaard"/>
    <w:rsid w:val="00AC1199"/>
    <w:pPr>
      <w:tabs>
        <w:tab w:val="clear" w:pos="680"/>
        <w:tab w:val="clear" w:pos="1531"/>
        <w:tab w:val="clear" w:pos="2381"/>
        <w:tab w:val="clear" w:pos="3232"/>
      </w:tabs>
      <w:autoSpaceDN w:val="0"/>
      <w:spacing w:line="300" w:lineRule="exact"/>
      <w:textAlignment w:val="baseline"/>
    </w:pPr>
    <w:rPr>
      <w:rFonts w:eastAsia="DejaVu Sans" w:cs="Lohit Hindi"/>
      <w:bCs w:val="0"/>
      <w:color w:val="000000"/>
      <w:sz w:val="28"/>
      <w:szCs w:val="28"/>
    </w:rPr>
  </w:style>
  <w:style w:type="paragraph" w:customStyle="1" w:styleId="RapportTitel">
    <w:name w:val="Rapport Titel"/>
    <w:basedOn w:val="Standaard"/>
    <w:next w:val="Standaard"/>
    <w:rsid w:val="00AC1199"/>
    <w:pPr>
      <w:tabs>
        <w:tab w:val="clear" w:pos="680"/>
        <w:tab w:val="clear" w:pos="1531"/>
        <w:tab w:val="clear" w:pos="2381"/>
        <w:tab w:val="clear" w:pos="3232"/>
      </w:tabs>
      <w:autoSpaceDN w:val="0"/>
      <w:spacing w:line="800" w:lineRule="exact"/>
      <w:textAlignment w:val="baseline"/>
    </w:pPr>
    <w:rPr>
      <w:rFonts w:eastAsia="DejaVu Sans" w:cs="Lohit Hindi"/>
      <w:bCs w:val="0"/>
      <w:color w:val="007BC7"/>
      <w:sz w:val="72"/>
      <w:szCs w:val="72"/>
    </w:rPr>
  </w:style>
  <w:style w:type="paragraph" w:customStyle="1" w:styleId="Referentiegegevenskop">
    <w:name w:val="Referentiegegevens_kop"/>
    <w:basedOn w:val="Standaard"/>
    <w:next w:val="Standaard"/>
    <w:rsid w:val="00AC1199"/>
    <w:pPr>
      <w:tabs>
        <w:tab w:val="clear" w:pos="680"/>
        <w:tab w:val="clear" w:pos="1531"/>
        <w:tab w:val="clear" w:pos="2381"/>
        <w:tab w:val="clear" w:pos="3232"/>
      </w:tabs>
      <w:autoSpaceDN w:val="0"/>
      <w:spacing w:line="180" w:lineRule="exact"/>
      <w:textAlignment w:val="baseline"/>
    </w:pPr>
    <w:rPr>
      <w:rFonts w:eastAsia="DejaVu Sans" w:cs="Lohit Hindi"/>
      <w:b/>
      <w:bCs w:val="0"/>
      <w:color w:val="000000"/>
      <w:sz w:val="13"/>
      <w:szCs w:val="13"/>
    </w:rPr>
  </w:style>
  <w:style w:type="paragraph" w:customStyle="1" w:styleId="RliAanhef">
    <w:name w:val="Rli Aanhef"/>
    <w:rsid w:val="00AC1199"/>
    <w:pPr>
      <w:autoSpaceDN w:val="0"/>
      <w:spacing w:after="240" w:line="240" w:lineRule="exact"/>
      <w:textAlignment w:val="baseline"/>
    </w:pPr>
    <w:rPr>
      <w:rFonts w:ascii="Verdana" w:eastAsia="DejaVu Sans" w:hAnsi="Verdana" w:cs="Lohit Hindi"/>
      <w:color w:val="000000"/>
      <w:sz w:val="18"/>
      <w:szCs w:val="18"/>
    </w:rPr>
  </w:style>
  <w:style w:type="paragraph" w:customStyle="1" w:styleId="RliAgenda-Standaard">
    <w:name w:val="Rli Agenda - Standaard"/>
    <w:basedOn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6"/>
      <w:szCs w:val="16"/>
    </w:rPr>
  </w:style>
  <w:style w:type="paragraph" w:customStyle="1" w:styleId="RliDocumentnaam">
    <w:name w:val="Rli Documentnaam"/>
    <w:rsid w:val="00AC1199"/>
    <w:pPr>
      <w:autoSpaceDN w:val="0"/>
      <w:spacing w:line="320" w:lineRule="exact"/>
      <w:jc w:val="right"/>
      <w:textAlignment w:val="baseline"/>
    </w:pPr>
    <w:rPr>
      <w:rFonts w:ascii="Verdana" w:eastAsia="DejaVu Sans" w:hAnsi="Verdana" w:cs="Lohit Hindi"/>
      <w:b/>
      <w:color w:val="000000"/>
      <w:sz w:val="28"/>
      <w:szCs w:val="28"/>
    </w:rPr>
  </w:style>
  <w:style w:type="paragraph" w:customStyle="1" w:styleId="RliInleiding">
    <w:name w:val="Rli Inleiding"/>
    <w:rsid w:val="00AC1199"/>
    <w:pPr>
      <w:autoSpaceDN w:val="0"/>
      <w:spacing w:after="730" w:line="240" w:lineRule="exact"/>
      <w:textAlignment w:val="baseline"/>
    </w:pPr>
    <w:rPr>
      <w:rFonts w:ascii="Verdana" w:eastAsia="DejaVu Sans" w:hAnsi="Verdana" w:cs="Lohit Hindi"/>
      <w:color w:val="000000"/>
      <w:sz w:val="18"/>
      <w:szCs w:val="18"/>
    </w:rPr>
  </w:style>
  <w:style w:type="paragraph" w:customStyle="1" w:styleId="RliInleidingVet">
    <w:name w:val="Rli Inleiding Vet"/>
    <w:rsid w:val="00AC1199"/>
    <w:pPr>
      <w:autoSpaceDN w:val="0"/>
      <w:spacing w:after="240" w:line="240" w:lineRule="exact"/>
      <w:textAlignment w:val="baseline"/>
    </w:pPr>
    <w:rPr>
      <w:rFonts w:ascii="Verdana" w:eastAsia="DejaVu Sans" w:hAnsi="Verdana" w:cs="Lohit Hindi"/>
      <w:b/>
      <w:color w:val="000000"/>
      <w:sz w:val="18"/>
      <w:szCs w:val="18"/>
    </w:rPr>
  </w:style>
  <w:style w:type="paragraph" w:customStyle="1" w:styleId="RliKenmerkHoofd">
    <w:name w:val="Rli Kenmerk Hoofd"/>
    <w:rsid w:val="00AC1199"/>
    <w:pPr>
      <w:autoSpaceDN w:val="0"/>
      <w:spacing w:line="200" w:lineRule="exact"/>
      <w:jc w:val="right"/>
      <w:textAlignment w:val="baseline"/>
    </w:pPr>
    <w:rPr>
      <w:rFonts w:ascii="Verdana" w:eastAsia="DejaVu Sans" w:hAnsi="Verdana" w:cs="Lohit Hindi"/>
      <w:color w:val="000000"/>
      <w:sz w:val="15"/>
      <w:szCs w:val="15"/>
    </w:rPr>
  </w:style>
  <w:style w:type="paragraph" w:customStyle="1" w:styleId="RLIKenmerkRubricering">
    <w:name w:val="RLI Kenmerk Rubricering"/>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
      <w:bCs w:val="0"/>
      <w:caps/>
      <w:color w:val="000000"/>
      <w:sz w:val="14"/>
      <w:szCs w:val="14"/>
    </w:rPr>
  </w:style>
  <w:style w:type="paragraph" w:customStyle="1" w:styleId="RliKoptekstKenmerk">
    <w:name w:val="Rli Koptekst Kenmerk"/>
    <w:rsid w:val="00AC1199"/>
    <w:pPr>
      <w:autoSpaceDN w:val="0"/>
      <w:spacing w:line="240" w:lineRule="exact"/>
      <w:textAlignment w:val="baseline"/>
    </w:pPr>
    <w:rPr>
      <w:rFonts w:ascii="Verdana" w:eastAsia="DejaVu Sans" w:hAnsi="Verdana" w:cs="Lohit Hindi"/>
      <w:b/>
      <w:color w:val="000000"/>
      <w:sz w:val="18"/>
      <w:szCs w:val="18"/>
    </w:rPr>
  </w:style>
  <w:style w:type="paragraph" w:customStyle="1" w:styleId="RliOpsommingnummerKenmerk">
    <w:name w:val="Rli Opsommingnummer Kenmerk"/>
    <w:rsid w:val="00AC1199"/>
    <w:pPr>
      <w:autoSpaceDN w:val="0"/>
      <w:spacing w:before="480" w:line="240" w:lineRule="exact"/>
      <w:textAlignment w:val="baseline"/>
    </w:pPr>
    <w:rPr>
      <w:rFonts w:ascii="Verdana" w:eastAsia="DejaVu Sans" w:hAnsi="Verdana" w:cs="Lohit Hindi"/>
      <w:b/>
      <w:color w:val="000000"/>
      <w:sz w:val="22"/>
      <w:szCs w:val="22"/>
    </w:rPr>
  </w:style>
  <w:style w:type="paragraph" w:customStyle="1" w:styleId="RliOpsommingtitelOnderwerpInhoud">
    <w:name w:val="Rli Opsommingtitel Onderwerp/Inhoud"/>
    <w:rsid w:val="00AC1199"/>
    <w:pPr>
      <w:autoSpaceDN w:val="0"/>
      <w:spacing w:before="480" w:line="240" w:lineRule="exact"/>
      <w:textAlignment w:val="baseline"/>
    </w:pPr>
    <w:rPr>
      <w:rFonts w:ascii="Verdana" w:eastAsia="DejaVu Sans" w:hAnsi="Verdana" w:cs="Lohit Hindi"/>
      <w:b/>
      <w:color w:val="000000"/>
    </w:rPr>
  </w:style>
  <w:style w:type="paragraph" w:customStyle="1" w:styleId="RliPaginanummering">
    <w:name w:val="Rli Paginanummering"/>
    <w:rsid w:val="00AC1199"/>
    <w:pPr>
      <w:autoSpaceDN w:val="0"/>
      <w:spacing w:line="200" w:lineRule="exact"/>
      <w:textAlignment w:val="baseline"/>
    </w:pPr>
    <w:rPr>
      <w:rFonts w:ascii="Verdana" w:eastAsia="DejaVu Sans" w:hAnsi="Verdana" w:cs="Lohit Hindi"/>
      <w:color w:val="000000"/>
      <w:sz w:val="14"/>
      <w:szCs w:val="14"/>
    </w:rPr>
  </w:style>
  <w:style w:type="paragraph" w:customStyle="1" w:styleId="RliParagraafkop">
    <w:name w:val="Rli Paragraafkop"/>
    <w:next w:val="Standaard"/>
    <w:rsid w:val="00AC1199"/>
    <w:pPr>
      <w:autoSpaceDN w:val="0"/>
      <w:spacing w:before="480" w:after="240" w:line="240" w:lineRule="exact"/>
      <w:textAlignment w:val="baseline"/>
    </w:pPr>
    <w:rPr>
      <w:rFonts w:ascii="Verdana" w:eastAsia="DejaVu Sans" w:hAnsi="Verdana" w:cs="Lohit Hindi"/>
      <w:b/>
      <w:color w:val="000000"/>
      <w:sz w:val="22"/>
      <w:szCs w:val="22"/>
    </w:rPr>
  </w:style>
  <w:style w:type="paragraph" w:customStyle="1" w:styleId="RliPersbericht-AlgemeneInformatiekop">
    <w:name w:val="Rli Persbericht - Algemene Informatie kop"/>
    <w:basedOn w:val="RliStandaardVerdana7"/>
    <w:next w:val="Standaard"/>
    <w:rsid w:val="00AC1199"/>
    <w:pPr>
      <w:spacing w:before="964"/>
    </w:pPr>
    <w:rPr>
      <w:b/>
    </w:rPr>
  </w:style>
  <w:style w:type="paragraph" w:customStyle="1" w:styleId="RliPersbericht-Titel">
    <w:name w:val="Rli Persbericht - Titel"/>
    <w:rsid w:val="00AC1199"/>
    <w:pPr>
      <w:autoSpaceDN w:val="0"/>
      <w:spacing w:line="320" w:lineRule="exact"/>
      <w:textAlignment w:val="baseline"/>
    </w:pPr>
    <w:rPr>
      <w:rFonts w:ascii="Verdana" w:eastAsia="DejaVu Sans" w:hAnsi="Verdana" w:cs="Lohit Hindi"/>
      <w:b/>
      <w:color w:val="000000"/>
      <w:sz w:val="22"/>
      <w:szCs w:val="22"/>
    </w:rPr>
  </w:style>
  <w:style w:type="paragraph" w:customStyle="1" w:styleId="RliSlotzin">
    <w:name w:val="Rli Slotzin"/>
    <w:basedOn w:val="RliStandaard"/>
    <w:rsid w:val="00AC1199"/>
    <w:pPr>
      <w:spacing w:before="720"/>
    </w:pPr>
  </w:style>
  <w:style w:type="paragraph" w:customStyle="1" w:styleId="RliStandaard">
    <w:name w:val="Rli Standaard"/>
    <w:rsid w:val="00AC1199"/>
    <w:pPr>
      <w:autoSpaceDN w:val="0"/>
      <w:spacing w:line="240" w:lineRule="exact"/>
      <w:textAlignment w:val="baseline"/>
    </w:pPr>
    <w:rPr>
      <w:rFonts w:ascii="Verdana" w:eastAsia="DejaVu Sans" w:hAnsi="Verdana" w:cs="Lohit Hindi"/>
      <w:color w:val="000000"/>
      <w:sz w:val="18"/>
      <w:szCs w:val="18"/>
    </w:rPr>
  </w:style>
  <w:style w:type="paragraph" w:customStyle="1" w:styleId="Rlistandaard9ptvoor">
    <w:name w:val="Rli standaard 9 pt voor"/>
    <w:basedOn w:val="Standaard"/>
    <w:next w:val="Standaard"/>
    <w:rsid w:val="00AC1199"/>
    <w:pPr>
      <w:tabs>
        <w:tab w:val="clear" w:pos="680"/>
        <w:tab w:val="clear" w:pos="1531"/>
        <w:tab w:val="clear" w:pos="2381"/>
        <w:tab w:val="clear" w:pos="3232"/>
      </w:tabs>
      <w:autoSpaceDN w:val="0"/>
      <w:spacing w:before="180" w:line="240" w:lineRule="exact"/>
      <w:textAlignment w:val="baseline"/>
    </w:pPr>
    <w:rPr>
      <w:rFonts w:eastAsia="DejaVu Sans" w:cs="Lohit Hindi"/>
      <w:bCs w:val="0"/>
      <w:color w:val="000000"/>
      <w:szCs w:val="18"/>
    </w:rPr>
  </w:style>
  <w:style w:type="paragraph" w:customStyle="1" w:styleId="RliStandaardVerdana7">
    <w:name w:val="Rli Standaard Verdana 7"/>
    <w:rsid w:val="00AC1199"/>
    <w:pPr>
      <w:autoSpaceDN w:val="0"/>
      <w:spacing w:line="240" w:lineRule="exact"/>
      <w:textAlignment w:val="baseline"/>
    </w:pPr>
    <w:rPr>
      <w:rFonts w:ascii="Verdana" w:eastAsia="DejaVu Sans" w:hAnsi="Verdana" w:cs="Lohit Hindi"/>
      <w:color w:val="000000"/>
      <w:sz w:val="14"/>
      <w:szCs w:val="14"/>
    </w:rPr>
  </w:style>
  <w:style w:type="paragraph" w:customStyle="1" w:styleId="RliStandaardVerdana8">
    <w:name w:val="Rli Standaard Verdana 8"/>
    <w:rsid w:val="00AC1199"/>
    <w:pPr>
      <w:autoSpaceDN w:val="0"/>
      <w:spacing w:line="240" w:lineRule="exact"/>
      <w:textAlignment w:val="baseline"/>
    </w:pPr>
    <w:rPr>
      <w:rFonts w:ascii="Verdana" w:eastAsia="DejaVu Sans" w:hAnsi="Verdana" w:cs="Lohit Hindi"/>
      <w:color w:val="000000"/>
      <w:sz w:val="16"/>
      <w:szCs w:val="16"/>
    </w:rPr>
  </w:style>
  <w:style w:type="paragraph" w:customStyle="1" w:styleId="RliStandaardVet">
    <w:name w:val="Rli Standaard Vet"/>
    <w:basedOn w:val="Standaard"/>
    <w:next w:val="StandaardVet"/>
    <w:rsid w:val="00AC1199"/>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Cs w:val="18"/>
    </w:rPr>
  </w:style>
  <w:style w:type="paragraph" w:customStyle="1" w:styleId="RliTabelcel">
    <w:name w:val="Rli Tabelcel"/>
    <w:rsid w:val="00AC1199"/>
    <w:pPr>
      <w:autoSpaceDN w:val="0"/>
      <w:spacing w:line="200" w:lineRule="exact"/>
      <w:textAlignment w:val="baseline"/>
    </w:pPr>
    <w:rPr>
      <w:rFonts w:ascii="Verdana" w:eastAsia="DejaVu Sans" w:hAnsi="Verdana" w:cs="Lohit Hindi"/>
      <w:color w:val="000000"/>
      <w:sz w:val="15"/>
      <w:szCs w:val="15"/>
    </w:rPr>
  </w:style>
  <w:style w:type="paragraph" w:customStyle="1" w:styleId="RliTabelcelKop">
    <w:name w:val="Rli Tabelcel Kop"/>
    <w:rsid w:val="00AC1199"/>
    <w:pPr>
      <w:autoSpaceDN w:val="0"/>
      <w:spacing w:line="200" w:lineRule="exact"/>
      <w:textAlignment w:val="baseline"/>
    </w:pPr>
    <w:rPr>
      <w:rFonts w:ascii="Verdana" w:eastAsia="DejaVu Sans" w:hAnsi="Verdana" w:cs="Lohit Hindi"/>
      <w:b/>
      <w:color w:val="000000"/>
      <w:sz w:val="15"/>
      <w:szCs w:val="15"/>
    </w:rPr>
  </w:style>
  <w:style w:type="paragraph" w:customStyle="1" w:styleId="RliTekstblokAlgemeneInformatiekop">
    <w:name w:val="Rli Tekstblok Algemene Informatie kop"/>
    <w:next w:val="RliStandaardVerdana7"/>
    <w:rsid w:val="00AC1199"/>
    <w:pPr>
      <w:autoSpaceDN w:val="0"/>
      <w:spacing w:before="720" w:line="240" w:lineRule="exact"/>
      <w:textAlignment w:val="baseline"/>
    </w:pPr>
    <w:rPr>
      <w:rFonts w:ascii="Verdana" w:eastAsia="DejaVu Sans" w:hAnsi="Verdana" w:cs="Lohit Hindi"/>
      <w:b/>
      <w:color w:val="000000"/>
      <w:sz w:val="14"/>
      <w:szCs w:val="14"/>
    </w:rPr>
  </w:style>
  <w:style w:type="paragraph" w:customStyle="1" w:styleId="RliVerslaginleiding">
    <w:name w:val="Rli Verslag inleiding"/>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Ruimtetussentabellen">
    <w:name w:val="Ruimte tussen tabellen"/>
    <w:basedOn w:val="Standaard"/>
    <w:next w:val="Standaard"/>
    <w:rsid w:val="00AC1199"/>
    <w:pPr>
      <w:tabs>
        <w:tab w:val="clear" w:pos="680"/>
        <w:tab w:val="clear" w:pos="1531"/>
        <w:tab w:val="clear" w:pos="2381"/>
        <w:tab w:val="clear" w:pos="3232"/>
      </w:tabs>
      <w:autoSpaceDN w:val="0"/>
      <w:spacing w:line="20" w:lineRule="exact"/>
      <w:textAlignment w:val="baseline"/>
    </w:pPr>
    <w:rPr>
      <w:rFonts w:eastAsia="DejaVu Sans" w:cs="Lohit Hindi"/>
      <w:bCs w:val="0"/>
      <w:color w:val="000000"/>
      <w:sz w:val="2"/>
      <w:szCs w:val="2"/>
    </w:rPr>
  </w:style>
  <w:style w:type="paragraph" w:customStyle="1" w:styleId="SjablonenIenM-Speech-onderwerp">
    <w:name w:val="Sjablonen IenM - Speech - onderwerp"/>
    <w:basedOn w:val="Standaard"/>
    <w:next w:val="Standaard"/>
    <w:rsid w:val="00AC1199"/>
    <w:pPr>
      <w:tabs>
        <w:tab w:val="clear" w:pos="680"/>
        <w:tab w:val="clear" w:pos="1531"/>
        <w:tab w:val="clear" w:pos="2381"/>
        <w:tab w:val="clear" w:pos="3232"/>
      </w:tabs>
      <w:autoSpaceDN w:val="0"/>
      <w:spacing w:before="460" w:line="320" w:lineRule="exact"/>
      <w:textAlignment w:val="baseline"/>
    </w:pPr>
    <w:rPr>
      <w:rFonts w:eastAsia="DejaVu Sans" w:cs="Lohit Hindi"/>
      <w:b/>
      <w:bCs w:val="0"/>
      <w:color w:val="000000"/>
      <w:sz w:val="24"/>
      <w:szCs w:val="24"/>
    </w:rPr>
  </w:style>
  <w:style w:type="paragraph" w:customStyle="1" w:styleId="SjablonenIenM-Speech-subtitel">
    <w:name w:val="Sjablonen IenM - Speech - subtitel"/>
    <w:basedOn w:val="Standaard"/>
    <w:next w:val="Standaard"/>
    <w:rsid w:val="00AC1199"/>
    <w:pPr>
      <w:tabs>
        <w:tab w:val="clear" w:pos="680"/>
        <w:tab w:val="clear" w:pos="1531"/>
        <w:tab w:val="clear" w:pos="2381"/>
        <w:tab w:val="clear" w:pos="3232"/>
      </w:tabs>
      <w:autoSpaceDN w:val="0"/>
      <w:spacing w:after="220" w:line="320" w:lineRule="exact"/>
      <w:textAlignment w:val="baseline"/>
    </w:pPr>
    <w:rPr>
      <w:rFonts w:eastAsia="DejaVu Sans" w:cs="Lohit Hindi"/>
      <w:bCs w:val="0"/>
      <w:color w:val="000000"/>
      <w:sz w:val="24"/>
      <w:szCs w:val="24"/>
    </w:rPr>
  </w:style>
  <w:style w:type="paragraph" w:customStyle="1" w:styleId="SSFAanhef">
    <w:name w:val="SSF Aanhef"/>
    <w:basedOn w:val="SSFStandaard"/>
    <w:next w:val="Standaard"/>
    <w:rsid w:val="00AC1199"/>
    <w:pPr>
      <w:spacing w:after="360"/>
    </w:pPr>
  </w:style>
  <w:style w:type="paragraph" w:customStyle="1" w:styleId="SSFGroetregel">
    <w:name w:val="SSF Groetregel"/>
    <w:basedOn w:val="SSFStandaard"/>
    <w:next w:val="Standaard"/>
    <w:rsid w:val="00AC1199"/>
    <w:pPr>
      <w:spacing w:before="180"/>
    </w:pPr>
  </w:style>
  <w:style w:type="paragraph" w:customStyle="1" w:styleId="SSFInstructietekstVoorlopigvoorschot">
    <w:name w:val="SSF Instructietekst Voorlopig voorschot"/>
    <w:basedOn w:val="SSFStandaard"/>
    <w:rsid w:val="00AC1199"/>
    <w:pPr>
      <w:spacing w:line="260" w:lineRule="exact"/>
    </w:pPr>
    <w:rPr>
      <w:sz w:val="24"/>
      <w:szCs w:val="24"/>
    </w:rPr>
  </w:style>
  <w:style w:type="paragraph" w:customStyle="1" w:styleId="SSFKopjeZegge">
    <w:name w:val="SSF Kopje Zegge"/>
    <w:basedOn w:val="SSFStandaard"/>
    <w:rsid w:val="00AC1199"/>
    <w:pPr>
      <w:spacing w:line="220" w:lineRule="exact"/>
    </w:pPr>
  </w:style>
  <w:style w:type="paragraph" w:customStyle="1" w:styleId="SSFKopjes">
    <w:name w:val="SSF Kopjes"/>
    <w:basedOn w:val="SSFStandaard"/>
    <w:rsid w:val="00AC1199"/>
    <w:rPr>
      <w:sz w:val="13"/>
      <w:szCs w:val="13"/>
    </w:rPr>
  </w:style>
  <w:style w:type="paragraph" w:customStyle="1" w:styleId="SSFNummeringKredietovereenkomst">
    <w:name w:val="SSF Nummering Kredietovereenkomst"/>
    <w:basedOn w:val="SSFStandaard"/>
    <w:next w:val="SSFStandaard"/>
    <w:rsid w:val="00AC1199"/>
    <w:pPr>
      <w:numPr>
        <w:numId w:val="60"/>
      </w:numPr>
      <w:spacing w:after="180"/>
    </w:pPr>
  </w:style>
  <w:style w:type="paragraph" w:customStyle="1" w:styleId="SSFNummeringKredietovereenkomstA">
    <w:name w:val="SSF Nummering Kredietovereenkomst (A)"/>
    <w:basedOn w:val="SSFPaginanummering"/>
    <w:next w:val="SSFStandaard"/>
    <w:rsid w:val="00AC1199"/>
    <w:pPr>
      <w:numPr>
        <w:numId w:val="61"/>
      </w:numPr>
      <w:jc w:val="left"/>
    </w:pPr>
  </w:style>
  <w:style w:type="paragraph" w:customStyle="1" w:styleId="SSFnummeringovereenkomst">
    <w:name w:val="SSF nummering overeenkomst"/>
    <w:basedOn w:val="SSFStandaard"/>
    <w:next w:val="SSFStandaard"/>
    <w:rsid w:val="00AC1199"/>
    <w:pPr>
      <w:spacing w:after="180"/>
    </w:pPr>
  </w:style>
  <w:style w:type="paragraph" w:customStyle="1" w:styleId="SSFnummeringovereenkomstletters">
    <w:name w:val="SSF nummering overeenkomst (letters)"/>
    <w:basedOn w:val="SSFPaginanummering"/>
    <w:next w:val="SSFStandaard"/>
    <w:rsid w:val="00AC1199"/>
    <w:pPr>
      <w:jc w:val="left"/>
    </w:pPr>
  </w:style>
  <w:style w:type="paragraph" w:customStyle="1" w:styleId="SSFOndertekeningKredietnemer">
    <w:name w:val="SSF Ondertekening Kredietnemer"/>
    <w:basedOn w:val="SSFStandaard"/>
    <w:next w:val="SSFStandaard"/>
    <w:rsid w:val="00AC1199"/>
    <w:pPr>
      <w:ind w:left="720"/>
    </w:pPr>
  </w:style>
  <w:style w:type="paragraph" w:customStyle="1" w:styleId="SSFOndertekeningStichting">
    <w:name w:val="SSF Ondertekening Stichting"/>
    <w:basedOn w:val="SSFStandaard"/>
    <w:next w:val="SSFStandaard"/>
    <w:rsid w:val="00AC1199"/>
    <w:pPr>
      <w:ind w:left="4320"/>
    </w:pPr>
  </w:style>
  <w:style w:type="paragraph" w:customStyle="1" w:styleId="SSFPaginanummering">
    <w:name w:val="SSF Paginanummering"/>
    <w:basedOn w:val="SSFStandaard"/>
    <w:rsid w:val="00AC1199"/>
    <w:pPr>
      <w:jc w:val="center"/>
    </w:pPr>
  </w:style>
  <w:style w:type="paragraph" w:customStyle="1" w:styleId="SSFStandaard">
    <w:name w:val="SSF Standaard"/>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SSFTabeltekstrechtsuitgelijnd">
    <w:name w:val="SSF Tabeltekst rechts uitgelijnd"/>
    <w:basedOn w:val="SSFStandaard"/>
    <w:rsid w:val="00AC1199"/>
    <w:pPr>
      <w:spacing w:line="180" w:lineRule="exact"/>
      <w:jc w:val="right"/>
    </w:pPr>
  </w:style>
  <w:style w:type="paragraph" w:customStyle="1" w:styleId="SSFTabeltekststandaard">
    <w:name w:val="SSF Tabeltekst standaard"/>
    <w:basedOn w:val="SSFStandaard"/>
    <w:rsid w:val="00AC1199"/>
    <w:pPr>
      <w:spacing w:line="180" w:lineRule="exact"/>
    </w:pPr>
  </w:style>
  <w:style w:type="paragraph" w:customStyle="1" w:styleId="SSFTitelKwitantie">
    <w:name w:val="SSF Titel Kwitantie"/>
    <w:basedOn w:val="SSFStandaard"/>
    <w:rsid w:val="00AC1199"/>
    <w:rPr>
      <w:b/>
      <w:sz w:val="24"/>
      <w:szCs w:val="24"/>
    </w:rPr>
  </w:style>
  <w:style w:type="paragraph" w:customStyle="1" w:styleId="SSFWoordmerk-Departement">
    <w:name w:val="SSF Woordmerk - Departement"/>
    <w:basedOn w:val="Standaard"/>
    <w:next w:val="Standaard"/>
    <w:rsid w:val="00AC1199"/>
    <w:pPr>
      <w:tabs>
        <w:tab w:val="clear" w:pos="680"/>
        <w:tab w:val="clear" w:pos="1531"/>
        <w:tab w:val="clear" w:pos="2381"/>
        <w:tab w:val="clear" w:pos="3232"/>
      </w:tabs>
      <w:autoSpaceDN w:val="0"/>
      <w:spacing w:before="320" w:line="220" w:lineRule="exact"/>
      <w:textAlignment w:val="baseline"/>
    </w:pPr>
    <w:rPr>
      <w:rFonts w:eastAsia="DejaVu Sans" w:cs="Lohit Hindi"/>
      <w:bCs w:val="0"/>
      <w:color w:val="000000"/>
      <w:sz w:val="22"/>
      <w:szCs w:val="22"/>
    </w:rPr>
  </w:style>
  <w:style w:type="paragraph" w:customStyle="1" w:styleId="SSFWoordmerk-Organisatie">
    <w:name w:val="SSF Woordmerk - Organisatie"/>
    <w:basedOn w:val="Standaard"/>
    <w:next w:val="Standaard"/>
    <w:rsid w:val="00AC1199"/>
    <w:pPr>
      <w:tabs>
        <w:tab w:val="clear" w:pos="680"/>
        <w:tab w:val="clear" w:pos="1531"/>
        <w:tab w:val="clear" w:pos="2381"/>
        <w:tab w:val="clear" w:pos="3232"/>
      </w:tabs>
      <w:autoSpaceDN w:val="0"/>
      <w:spacing w:line="320" w:lineRule="exact"/>
      <w:textAlignment w:val="baseline"/>
    </w:pPr>
    <w:rPr>
      <w:rFonts w:eastAsia="DejaVu Sans" w:cs="Lohit Hindi"/>
      <w:bCs w:val="0"/>
      <w:color w:val="000000"/>
      <w:sz w:val="32"/>
      <w:szCs w:val="32"/>
    </w:rPr>
  </w:style>
  <w:style w:type="paragraph" w:customStyle="1" w:styleId="SSFZegge">
    <w:name w:val="SSF Zegge"/>
    <w:basedOn w:val="SSFStandaard"/>
    <w:rsid w:val="00AC1199"/>
    <w:pPr>
      <w:spacing w:line="220" w:lineRule="exact"/>
    </w:pPr>
    <w:rPr>
      <w:caps/>
    </w:rPr>
  </w:style>
  <w:style w:type="paragraph" w:customStyle="1" w:styleId="Standaardboldcenter">
    <w:name w:val="Standaard bold center"/>
    <w:basedOn w:val="Standaard"/>
    <w:next w:val="Standaard"/>
    <w:rsid w:val="00AC1199"/>
    <w:pPr>
      <w:tabs>
        <w:tab w:val="clear" w:pos="680"/>
        <w:tab w:val="clear" w:pos="1531"/>
        <w:tab w:val="clear" w:pos="2381"/>
        <w:tab w:val="clear" w:pos="3232"/>
      </w:tabs>
      <w:autoSpaceDN w:val="0"/>
      <w:spacing w:line="240" w:lineRule="exact"/>
      <w:jc w:val="center"/>
      <w:textAlignment w:val="baseline"/>
    </w:pPr>
    <w:rPr>
      <w:rFonts w:eastAsia="DejaVu Sans" w:cs="Lohit Hindi"/>
      <w:b/>
      <w:bCs w:val="0"/>
      <w:color w:val="000000"/>
      <w:szCs w:val="18"/>
    </w:rPr>
  </w:style>
  <w:style w:type="paragraph" w:customStyle="1" w:styleId="Standaardopsomming">
    <w:name w:val="Standaard opsomming"/>
    <w:basedOn w:val="Standaard"/>
    <w:next w:val="Standaard"/>
    <w:rsid w:val="00AC1199"/>
    <w:pPr>
      <w:numPr>
        <w:numId w:val="62"/>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Standaardopsomminglijst">
    <w:name w:val="Standaard opsomming lijst"/>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table" w:customStyle="1" w:styleId="Standaardtabelmetlijnen">
    <w:name w:val="Standaard tabel met lijnen"/>
    <w:rsid w:val="00AC1199"/>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tenRood">
    <w:name w:val="Standaard Vet en Rood"/>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
      <w:bCs w:val="0"/>
      <w:color w:val="FF0000"/>
      <w:szCs w:val="18"/>
    </w:rPr>
  </w:style>
  <w:style w:type="paragraph" w:customStyle="1" w:styleId="StandaardRapportExtraVermelding">
    <w:name w:val="Standaard_Rapport_Extra_Vermelding"/>
    <w:basedOn w:val="Standaard"/>
    <w:next w:val="Standaard"/>
    <w:rsid w:val="00AC1199"/>
    <w:pPr>
      <w:tabs>
        <w:tab w:val="clear" w:pos="680"/>
        <w:tab w:val="clear" w:pos="1531"/>
        <w:tab w:val="clear" w:pos="2381"/>
        <w:tab w:val="clear" w:pos="3232"/>
      </w:tabs>
      <w:autoSpaceDN w:val="0"/>
      <w:spacing w:before="60" w:after="300" w:line="240" w:lineRule="exact"/>
      <w:textAlignment w:val="baseline"/>
    </w:pPr>
    <w:rPr>
      <w:rFonts w:eastAsia="DejaVu Sans" w:cs="Lohit Hindi"/>
      <w:bCs w:val="0"/>
      <w:color w:val="000000"/>
      <w:sz w:val="20"/>
    </w:rPr>
  </w:style>
  <w:style w:type="table" w:customStyle="1" w:styleId="StandaardRapportpag1">
    <w:name w:val="Standaard_Rapport_pag1"/>
    <w:rsid w:val="00AC1199"/>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AC1199"/>
    <w:pPr>
      <w:tabs>
        <w:tab w:val="clear" w:pos="680"/>
        <w:tab w:val="clear" w:pos="1531"/>
        <w:tab w:val="clear" w:pos="2381"/>
        <w:tab w:val="clear" w:pos="3232"/>
      </w:tabs>
      <w:autoSpaceDN w:val="0"/>
      <w:spacing w:before="240" w:after="360" w:line="240" w:lineRule="exact"/>
      <w:textAlignment w:val="baseline"/>
    </w:pPr>
    <w:rPr>
      <w:rFonts w:eastAsia="DejaVu Sans" w:cs="Lohit Hindi"/>
      <w:bCs w:val="0"/>
      <w:color w:val="000000"/>
      <w:sz w:val="20"/>
    </w:rPr>
  </w:style>
  <w:style w:type="paragraph" w:customStyle="1" w:styleId="StandaardRapportTitel">
    <w:name w:val="Standaard_Rapport_Titel"/>
    <w:basedOn w:val="Standaard"/>
    <w:next w:val="Standaard"/>
    <w:rsid w:val="00AC1199"/>
    <w:pPr>
      <w:tabs>
        <w:tab w:val="clear" w:pos="680"/>
        <w:tab w:val="clear" w:pos="1531"/>
        <w:tab w:val="clear" w:pos="2381"/>
        <w:tab w:val="clear" w:pos="3232"/>
      </w:tabs>
      <w:autoSpaceDN w:val="0"/>
      <w:spacing w:before="60" w:after="320" w:line="240" w:lineRule="exact"/>
      <w:textAlignment w:val="baseline"/>
    </w:pPr>
    <w:rPr>
      <w:rFonts w:eastAsia="DejaVu Sans" w:cs="Lohit Hindi"/>
      <w:b/>
      <w:bCs w:val="0"/>
      <w:color w:val="000000"/>
      <w:sz w:val="24"/>
      <w:szCs w:val="24"/>
    </w:rPr>
  </w:style>
  <w:style w:type="paragraph" w:customStyle="1" w:styleId="StandaardRapportVersie">
    <w:name w:val="Standaard_Rapport_Versie"/>
    <w:basedOn w:val="Standaard"/>
    <w:next w:val="Standaard"/>
    <w:rsid w:val="00AC1199"/>
    <w:pPr>
      <w:tabs>
        <w:tab w:val="clear" w:pos="680"/>
        <w:tab w:val="clear" w:pos="1531"/>
        <w:tab w:val="clear" w:pos="2381"/>
        <w:tab w:val="clear" w:pos="3232"/>
      </w:tabs>
      <w:autoSpaceDN w:val="0"/>
      <w:spacing w:before="60" w:after="360" w:line="240" w:lineRule="exact"/>
      <w:textAlignment w:val="baseline"/>
    </w:pPr>
    <w:rPr>
      <w:rFonts w:eastAsia="DejaVu Sans" w:cs="Lohit Hindi"/>
      <w:bCs w:val="0"/>
      <w:color w:val="000000"/>
      <w:szCs w:val="18"/>
    </w:rPr>
  </w:style>
  <w:style w:type="paragraph" w:customStyle="1" w:styleId="Verdana">
    <w:name w:val="Verdana"/>
    <w:basedOn w:val="Standaard"/>
    <w:next w:val="Standaard"/>
    <w:rsid w:val="00AC1199"/>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4"/>
      <w:szCs w:val="14"/>
    </w:rPr>
  </w:style>
  <w:style w:type="paragraph" w:customStyle="1" w:styleId="Zendbriefstandaard">
    <w:name w:val="Zendbrief standaard"/>
    <w:basedOn w:val="Standaard"/>
    <w:next w:val="Standaard"/>
    <w:rsid w:val="00AC1199"/>
    <w:pPr>
      <w:tabs>
        <w:tab w:val="clear" w:pos="680"/>
        <w:tab w:val="clear" w:pos="1531"/>
        <w:tab w:val="clear" w:pos="2381"/>
        <w:tab w:val="clear" w:pos="3232"/>
      </w:tabs>
      <w:autoSpaceDN w:val="0"/>
      <w:spacing w:before="100" w:after="240" w:line="240" w:lineRule="exact"/>
      <w:textAlignment w:val="baseline"/>
    </w:pPr>
    <w:rPr>
      <w:rFonts w:eastAsia="DejaVu Sans" w:cs="Lohit Hindi"/>
      <w:bCs w:val="0"/>
      <w:color w:val="000000"/>
      <w:szCs w:val="18"/>
    </w:rPr>
  </w:style>
  <w:style w:type="table" w:customStyle="1" w:styleId="Tabelraster11">
    <w:name w:val="Tabelraster11"/>
    <w:basedOn w:val="Standaardtabel"/>
    <w:next w:val="Tabelraster"/>
    <w:uiPriority w:val="39"/>
    <w:rsid w:val="00AC1199"/>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ng">
    <w:name w:val="Nummering"/>
    <w:basedOn w:val="Standaard"/>
    <w:rsid w:val="00E42ABE"/>
    <w:pPr>
      <w:numPr>
        <w:numId w:val="63"/>
      </w:numPr>
      <w:tabs>
        <w:tab w:val="clear" w:pos="680"/>
        <w:tab w:val="clear" w:pos="1531"/>
        <w:tab w:val="clear" w:pos="2381"/>
        <w:tab w:val="clear" w:pos="3232"/>
      </w:tabs>
      <w:spacing w:line="240" w:lineRule="atLeast"/>
    </w:pPr>
    <w:rPr>
      <w:bCs w:val="0"/>
      <w:szCs w:val="24"/>
    </w:rPr>
  </w:style>
  <w:style w:type="paragraph" w:customStyle="1" w:styleId="ListBullet0">
    <w:name w:val="List Bullet_0"/>
    <w:basedOn w:val="Standaard"/>
    <w:uiPriority w:val="99"/>
    <w:rsid w:val="009C1C08"/>
    <w:pPr>
      <w:numPr>
        <w:numId w:val="64"/>
      </w:numPr>
      <w:tabs>
        <w:tab w:val="clear" w:pos="680"/>
        <w:tab w:val="clear" w:pos="1531"/>
        <w:tab w:val="clear" w:pos="2381"/>
        <w:tab w:val="clear" w:pos="3232"/>
      </w:tabs>
      <w:spacing w:line="240" w:lineRule="auto"/>
    </w:pPr>
    <w:rPr>
      <w:rFonts w:ascii="Times New Roman" w:hAnsi="Times New Roman"/>
      <w:bCs w:val="0"/>
      <w:noProof/>
      <w:sz w:val="20"/>
      <w:lang w:val="en-US" w:eastAsia="en-US"/>
    </w:rPr>
  </w:style>
  <w:style w:type="character" w:customStyle="1" w:styleId="m-3965995866096976166gmail-msocommentreference">
    <w:name w:val="m_-3965995866096976166gmail-msocommentreference"/>
    <w:basedOn w:val="Standaardalinea-lettertype"/>
    <w:rsid w:val="00BB77D2"/>
  </w:style>
  <w:style w:type="character" w:customStyle="1" w:styleId="marker1">
    <w:name w:val="marker1"/>
    <w:rsid w:val="006C296E"/>
    <w:rPr>
      <w:b/>
      <w:bCs/>
      <w:shd w:val="clear" w:color="auto" w:fill="FFFFFF"/>
    </w:rPr>
  </w:style>
  <w:style w:type="paragraph" w:customStyle="1" w:styleId="Tekst">
    <w:name w:val="Tekst"/>
    <w:link w:val="TekstChar"/>
    <w:qFormat/>
    <w:rsid w:val="000F4589"/>
    <w:pPr>
      <w:spacing w:line="360" w:lineRule="auto"/>
      <w:jc w:val="both"/>
    </w:pPr>
    <w:rPr>
      <w:rFonts w:ascii="Verdana" w:eastAsiaTheme="majorEastAsia" w:hAnsi="Verdana" w:cstheme="majorBidi"/>
      <w:sz w:val="18"/>
      <w:szCs w:val="22"/>
      <w:lang w:eastAsia="en-US"/>
    </w:rPr>
  </w:style>
  <w:style w:type="character" w:customStyle="1" w:styleId="TekstChar">
    <w:name w:val="Tekst Char"/>
    <w:basedOn w:val="Standaardalinea-lettertype"/>
    <w:link w:val="Tekst"/>
    <w:rsid w:val="000F4589"/>
    <w:rPr>
      <w:rFonts w:ascii="Verdana" w:eastAsiaTheme="majorEastAsia" w:hAnsi="Verdana" w:cstheme="majorBidi"/>
      <w:sz w:val="18"/>
      <w:szCs w:val="22"/>
      <w:lang w:eastAsia="en-US"/>
    </w:rPr>
  </w:style>
  <w:style w:type="paragraph" w:customStyle="1" w:styleId="Normal0">
    <w:name w:val="Normal_0"/>
    <w:qFormat/>
    <w:rsid w:val="003A5915"/>
    <w:pPr>
      <w:spacing w:line="240" w:lineRule="atLeast"/>
    </w:pPr>
    <w:rPr>
      <w:rFonts w:ascii="Verdana" w:hAnsi="Verdana"/>
      <w:sz w:val="18"/>
      <w:szCs w:val="24"/>
    </w:rPr>
  </w:style>
  <w:style w:type="paragraph" w:customStyle="1" w:styleId="Lijstalinea3">
    <w:name w:val="Lijstalinea3"/>
    <w:basedOn w:val="Standaard"/>
    <w:rsid w:val="007C1625"/>
    <w:pPr>
      <w:widowControl w:val="0"/>
      <w:tabs>
        <w:tab w:val="clear" w:pos="680"/>
        <w:tab w:val="clear" w:pos="1531"/>
        <w:tab w:val="clear" w:pos="2381"/>
        <w:tab w:val="clear" w:pos="3232"/>
      </w:tabs>
      <w:suppressAutoHyphens/>
      <w:autoSpaceDN w:val="0"/>
      <w:spacing w:line="240" w:lineRule="exact"/>
      <w:ind w:left="720"/>
      <w:contextualSpacing/>
      <w:textAlignment w:val="baseline"/>
    </w:pPr>
    <w:rPr>
      <w:rFonts w:cs="Mangal"/>
      <w:bCs w:val="0"/>
      <w:kern w:val="3"/>
      <w:szCs w:val="24"/>
      <w:lang w:eastAsia="zh-CN" w:bidi="hi-IN"/>
    </w:rPr>
  </w:style>
  <w:style w:type="table" w:customStyle="1" w:styleId="TableGrid0">
    <w:name w:val="Table Grid_0"/>
    <w:basedOn w:val="Standaardtabel"/>
    <w:uiPriority w:val="59"/>
    <w:rsid w:val="00C73A2E"/>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uiPriority w:val="99"/>
    <w:qFormat/>
    <w:rsid w:val="0059662A"/>
    <w:pPr>
      <w:tabs>
        <w:tab w:val="clear" w:pos="680"/>
        <w:tab w:val="clear" w:pos="1531"/>
        <w:tab w:val="clear" w:pos="2381"/>
        <w:tab w:val="clear" w:pos="3232"/>
      </w:tabs>
      <w:autoSpaceDE w:val="0"/>
      <w:autoSpaceDN w:val="0"/>
      <w:spacing w:after="160" w:line="240" w:lineRule="exact"/>
      <w:jc w:val="both"/>
    </w:pPr>
    <w:rPr>
      <w:rFonts w:eastAsiaTheme="minorHAnsi" w:cstheme="minorBidi"/>
      <w:bCs w:val="0"/>
      <w:szCs w:val="18"/>
      <w:vertAlign w:val="superscript"/>
      <w:lang w:val="en-US" w:eastAsia="en-US"/>
    </w:rPr>
  </w:style>
  <w:style w:type="character" w:customStyle="1" w:styleId="voornaam">
    <w:name w:val="voornaam"/>
    <w:basedOn w:val="Standaardalinea-lettertype"/>
    <w:rsid w:val="0059662A"/>
  </w:style>
  <w:style w:type="paragraph" w:customStyle="1" w:styleId="Groetregel0">
    <w:name w:val="Groetregel"/>
    <w:basedOn w:val="Standaard"/>
    <w:next w:val="Standaard"/>
    <w:rsid w:val="000D3432"/>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paragraph" w:customStyle="1" w:styleId="Agendagegevenskopjes">
    <w:name w:val="Agendagegevens kopjes"/>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3"/>
      <w:szCs w:val="13"/>
    </w:rPr>
  </w:style>
  <w:style w:type="paragraph" w:customStyle="1" w:styleId="Bestelorder">
    <w:name w:val="Bestelorder"/>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Bijlagekop0">
    <w:name w:val="Bijlagekop"/>
    <w:basedOn w:val="Standaard"/>
    <w:next w:val="Standaard"/>
    <w:rsid w:val="00664375"/>
    <w:pPr>
      <w:tabs>
        <w:tab w:val="clear" w:pos="680"/>
        <w:tab w:val="clear" w:pos="1531"/>
        <w:tab w:val="clear" w:pos="2381"/>
        <w:tab w:val="clear" w:pos="3232"/>
      </w:tabs>
      <w:autoSpaceDN w:val="0"/>
      <w:spacing w:after="300" w:line="300" w:lineRule="exact"/>
      <w:textAlignment w:val="baseline"/>
    </w:pPr>
    <w:rPr>
      <w:rFonts w:eastAsia="DejaVu Sans" w:cs="Lohit Hindi"/>
      <w:bCs w:val="0"/>
      <w:color w:val="000000"/>
      <w:sz w:val="22"/>
      <w:szCs w:val="22"/>
    </w:rPr>
  </w:style>
  <w:style w:type="paragraph" w:customStyle="1" w:styleId="Bulletv7">
    <w:name w:val="Bullet v7"/>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ESFinvesteertinjouwtoekomst">
    <w:name w:val="ESF investeert in jouw toekomst"/>
    <w:basedOn w:val="Standaard"/>
    <w:next w:val="Standaard"/>
    <w:rsid w:val="00664375"/>
    <w:pPr>
      <w:tabs>
        <w:tab w:val="clear" w:pos="680"/>
        <w:tab w:val="clear" w:pos="1531"/>
        <w:tab w:val="clear" w:pos="2381"/>
        <w:tab w:val="clear" w:pos="3232"/>
      </w:tabs>
      <w:autoSpaceDN w:val="0"/>
      <w:spacing w:line="180" w:lineRule="exact"/>
      <w:textAlignment w:val="baseline"/>
    </w:pPr>
    <w:rPr>
      <w:rFonts w:ascii="Arial" w:eastAsia="DejaVu Sans" w:hAnsi="Arial" w:cs="Lohit Hindi"/>
      <w:bCs w:val="0"/>
      <w:color w:val="000000"/>
      <w:sz w:val="12"/>
      <w:szCs w:val="12"/>
    </w:rPr>
  </w:style>
  <w:style w:type="paragraph" w:customStyle="1" w:styleId="ESFinvesteertinjouwtoekomstcursief">
    <w:name w:val="ESF investeert in jouw toekomst cursief"/>
    <w:basedOn w:val="Standaard"/>
    <w:next w:val="Standaard"/>
    <w:rsid w:val="00664375"/>
    <w:pPr>
      <w:tabs>
        <w:tab w:val="clear" w:pos="680"/>
        <w:tab w:val="clear" w:pos="1531"/>
        <w:tab w:val="clear" w:pos="2381"/>
        <w:tab w:val="clear" w:pos="3232"/>
      </w:tabs>
      <w:autoSpaceDN w:val="0"/>
      <w:spacing w:line="180" w:lineRule="exact"/>
      <w:textAlignment w:val="baseline"/>
    </w:pPr>
    <w:rPr>
      <w:rFonts w:eastAsia="DejaVu Sans" w:cs="Lohit Hindi"/>
      <w:bCs w:val="0"/>
      <w:i/>
      <w:color w:val="000000"/>
      <w:sz w:val="13"/>
      <w:szCs w:val="13"/>
    </w:rPr>
  </w:style>
  <w:style w:type="table" w:customStyle="1" w:styleId="Geleideformuliernotasenbrieven">
    <w:name w:val="Geleideformulier notas en brieven"/>
    <w:rsid w:val="00664375"/>
    <w:pPr>
      <w:autoSpaceDN w:val="0"/>
      <w:textAlignment w:val="baseline"/>
    </w:pPr>
    <w:rPr>
      <w:rFonts w:ascii="Verdana" w:eastAsia="DejaVu Sans" w:hAnsi="Verdana" w:cs="Lohit Hindi"/>
      <w:color w:val="000000"/>
      <w:sz w:val="13"/>
      <w:szCs w:val="13"/>
    </w:rPr>
    <w:tblPr>
      <w:tblCellMar>
        <w:top w:w="60" w:type="dxa"/>
        <w:left w:w="0" w:type="dxa"/>
        <w:bottom w:w="60" w:type="dxa"/>
        <w:right w:w="0" w:type="dxa"/>
      </w:tblCellMar>
    </w:tblPr>
    <w:tcPr>
      <w:shd w:val="clear" w:color="auto" w:fill="auto"/>
    </w:tcPr>
  </w:style>
  <w:style w:type="paragraph" w:customStyle="1" w:styleId="Kop1ongenummerd">
    <w:name w:val="Kop 1 ongenummerd"/>
    <w:basedOn w:val="Standaard"/>
    <w:next w:val="Standaard"/>
    <w:uiPriority w:val="1"/>
    <w:qFormat/>
    <w:rsid w:val="00664375"/>
    <w:p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customStyle="1" w:styleId="Kop1vetgn">
    <w:name w:val="Kop 1 vet gn"/>
    <w:basedOn w:val="Standaard"/>
    <w:next w:val="Standaard"/>
    <w:rsid w:val="00664375"/>
    <w:p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customStyle="1" w:styleId="Lijstniveau1">
    <w:name w:val="Lijst niveau 1"/>
    <w:basedOn w:val="Standaard"/>
    <w:rsid w:val="00664375"/>
    <w:pPr>
      <w:numPr>
        <w:numId w:val="68"/>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ijstniveau2">
    <w:name w:val="Lijst niveau 2"/>
    <w:basedOn w:val="Standaard"/>
    <w:rsid w:val="00664375"/>
    <w:pPr>
      <w:numPr>
        <w:ilvl w:val="1"/>
        <w:numId w:val="68"/>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ijstniveau3">
    <w:name w:val="Lijst niveau 3"/>
    <w:basedOn w:val="Standaard"/>
    <w:rsid w:val="00664375"/>
    <w:pPr>
      <w:numPr>
        <w:ilvl w:val="2"/>
        <w:numId w:val="68"/>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ijstopsomteken0">
    <w:name w:val="Lijst opsom teken"/>
    <w:basedOn w:val="Standaard"/>
    <w:next w:val="Standaard"/>
    <w:uiPriority w:val="5"/>
    <w:qFormat/>
    <w:rsid w:val="00664375"/>
    <w:pPr>
      <w:numPr>
        <w:numId w:val="66"/>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ijstopsomteken2">
    <w:name w:val="Lijst opsom teken 2"/>
    <w:basedOn w:val="Standaard"/>
    <w:next w:val="Standaard"/>
    <w:uiPriority w:val="5"/>
    <w:qFormat/>
    <w:rsid w:val="00664375"/>
    <w:pPr>
      <w:numPr>
        <w:ilvl w:val="1"/>
        <w:numId w:val="66"/>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ijstopsomtekens">
    <w:name w:val="Lijst opsomtekens"/>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Links-05cm">
    <w:name w:val="Links -0;5 cm"/>
    <w:basedOn w:val="Standaard"/>
    <w:next w:val="Standaard"/>
    <w:rsid w:val="00664375"/>
    <w:pPr>
      <w:tabs>
        <w:tab w:val="clear" w:pos="680"/>
        <w:tab w:val="clear" w:pos="1531"/>
        <w:tab w:val="clear" w:pos="2381"/>
        <w:tab w:val="clear" w:pos="3232"/>
      </w:tabs>
      <w:autoSpaceDN w:val="0"/>
      <w:spacing w:line="240" w:lineRule="exact"/>
      <w:ind w:left="-2834"/>
      <w:textAlignment w:val="baseline"/>
    </w:pPr>
    <w:rPr>
      <w:rFonts w:eastAsia="DejaVu Sans" w:cs="Lohit Hindi"/>
      <w:bCs w:val="0"/>
      <w:color w:val="000000"/>
      <w:szCs w:val="18"/>
    </w:rPr>
  </w:style>
  <w:style w:type="paragraph" w:customStyle="1" w:styleId="Notalijst">
    <w:name w:val="Nota lijst"/>
    <w:basedOn w:val="Standaard"/>
    <w:next w:val="Standaard"/>
    <w:rsid w:val="00664375"/>
    <w:pPr>
      <w:tabs>
        <w:tab w:val="clear" w:pos="680"/>
        <w:tab w:val="clear" w:pos="1531"/>
        <w:tab w:val="clear" w:pos="2381"/>
        <w:tab w:val="clear" w:pos="3232"/>
      </w:tabs>
      <w:autoSpaceDN w:val="0"/>
      <w:spacing w:before="100" w:after="240" w:line="240" w:lineRule="exact"/>
      <w:textAlignment w:val="baseline"/>
    </w:pPr>
    <w:rPr>
      <w:rFonts w:eastAsia="DejaVu Sans" w:cs="Lohit Hindi"/>
      <w:bCs w:val="0"/>
      <w:color w:val="000000"/>
      <w:szCs w:val="18"/>
    </w:rPr>
  </w:style>
  <w:style w:type="paragraph" w:customStyle="1" w:styleId="Nummeringbullet">
    <w:name w:val="Nummering bullet"/>
    <w:basedOn w:val="Standaard"/>
    <w:next w:val="Standaard"/>
    <w:rsid w:val="00664375"/>
    <w:pPr>
      <w:tabs>
        <w:tab w:val="clear" w:pos="680"/>
        <w:tab w:val="clear" w:pos="1531"/>
        <w:tab w:val="clear" w:pos="2381"/>
        <w:tab w:val="clear" w:pos="3232"/>
      </w:tabs>
      <w:autoSpaceDN w:val="0"/>
      <w:spacing w:line="240" w:lineRule="exact"/>
      <w:ind w:left="1068" w:hanging="360"/>
      <w:textAlignment w:val="baseline"/>
    </w:pPr>
    <w:rPr>
      <w:rFonts w:eastAsia="DejaVu Sans" w:cs="Lohit Hindi"/>
      <w:bCs w:val="0"/>
      <w:color w:val="000000"/>
      <w:szCs w:val="18"/>
    </w:rPr>
  </w:style>
  <w:style w:type="paragraph" w:customStyle="1" w:styleId="NummeringInhoudsopgave">
    <w:name w:val="Nummering Inhoudsopgave"/>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Cs w:val="18"/>
    </w:rPr>
  </w:style>
  <w:style w:type="paragraph" w:customStyle="1" w:styleId="Nummeringstreepje">
    <w:name w:val="Nummering streepje"/>
    <w:basedOn w:val="Standaard"/>
    <w:next w:val="Standaard"/>
    <w:rsid w:val="00664375"/>
    <w:pPr>
      <w:tabs>
        <w:tab w:val="clear" w:pos="680"/>
        <w:tab w:val="clear" w:pos="1531"/>
        <w:tab w:val="clear" w:pos="2381"/>
        <w:tab w:val="clear" w:pos="3232"/>
      </w:tabs>
      <w:autoSpaceDN w:val="0"/>
      <w:spacing w:line="240" w:lineRule="exact"/>
      <w:ind w:left="1068" w:hanging="360"/>
      <w:textAlignment w:val="baseline"/>
    </w:pPr>
    <w:rPr>
      <w:rFonts w:eastAsia="DejaVu Sans" w:cs="Lohit Hindi"/>
      <w:bCs w:val="0"/>
      <w:color w:val="000000"/>
      <w:szCs w:val="18"/>
    </w:rPr>
  </w:style>
  <w:style w:type="paragraph" w:customStyle="1" w:styleId="Nummeringzondernummer">
    <w:name w:val="Nummering zonder nummer"/>
    <w:basedOn w:val="Standaard"/>
    <w:next w:val="Standaard"/>
    <w:rsid w:val="00664375"/>
    <w:pPr>
      <w:tabs>
        <w:tab w:val="clear" w:pos="680"/>
        <w:tab w:val="clear" w:pos="1531"/>
        <w:tab w:val="clear" w:pos="2381"/>
        <w:tab w:val="clear" w:pos="3232"/>
      </w:tabs>
      <w:autoSpaceDN w:val="0"/>
      <w:spacing w:line="240" w:lineRule="exact"/>
      <w:ind w:left="708" w:hanging="708"/>
      <w:textAlignment w:val="baseline"/>
    </w:pPr>
    <w:rPr>
      <w:rFonts w:eastAsia="DejaVu Sans" w:cs="Lohit Hindi"/>
      <w:bCs w:val="0"/>
      <w:color w:val="000000"/>
      <w:szCs w:val="18"/>
    </w:rPr>
  </w:style>
  <w:style w:type="table" w:customStyle="1" w:styleId="PenPTabelopmaak">
    <w:name w:val="PenP Tabelopmaak"/>
    <w:rsid w:val="00664375"/>
    <w:pPr>
      <w:autoSpaceDN w:val="0"/>
      <w:textAlignment w:val="baseline"/>
    </w:pPr>
    <w:rPr>
      <w:rFonts w:ascii="Verdana" w:eastAsia="DejaVu Sans" w:hAnsi="Verdana" w:cs="Lohit Hindi"/>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HL">
    <w:name w:val="Referentiegegevens HL"/>
    <w:basedOn w:val="Referentiegegevens0"/>
    <w:next w:val="Standaard"/>
    <w:rsid w:val="00664375"/>
    <w:pPr>
      <w:tabs>
        <w:tab w:val="clear" w:pos="170"/>
      </w:tabs>
    </w:pPr>
    <w:rPr>
      <w:caps/>
    </w:rPr>
  </w:style>
  <w:style w:type="paragraph" w:customStyle="1" w:styleId="Referentiegegevenskopjesrechts">
    <w:name w:val="Referentiegegevens kopjes rechts"/>
    <w:basedOn w:val="Standaard"/>
    <w:next w:val="Standaard"/>
    <w:rsid w:val="00664375"/>
    <w:pPr>
      <w:tabs>
        <w:tab w:val="clear" w:pos="680"/>
        <w:tab w:val="clear" w:pos="1531"/>
        <w:tab w:val="clear" w:pos="2381"/>
        <w:tab w:val="clear" w:pos="3232"/>
      </w:tabs>
      <w:autoSpaceDN w:val="0"/>
      <w:spacing w:line="180" w:lineRule="exact"/>
      <w:jc w:val="right"/>
      <w:textAlignment w:val="baseline"/>
    </w:pPr>
    <w:rPr>
      <w:rFonts w:eastAsia="DejaVu Sans" w:cs="Lohit Hindi"/>
      <w:b/>
      <w:bCs w:val="0"/>
      <w:color w:val="000000"/>
      <w:sz w:val="13"/>
      <w:szCs w:val="13"/>
    </w:rPr>
  </w:style>
  <w:style w:type="paragraph" w:customStyle="1" w:styleId="Referentiegegevensrechts">
    <w:name w:val="Referentiegegevens rechts"/>
    <w:basedOn w:val="Standaard"/>
    <w:next w:val="Standaard"/>
    <w:rsid w:val="00664375"/>
    <w:pPr>
      <w:tabs>
        <w:tab w:val="clear" w:pos="680"/>
        <w:tab w:val="clear" w:pos="1531"/>
        <w:tab w:val="clear" w:pos="2381"/>
        <w:tab w:val="clear" w:pos="3232"/>
      </w:tabs>
      <w:autoSpaceDN w:val="0"/>
      <w:spacing w:line="180" w:lineRule="exact"/>
      <w:jc w:val="right"/>
      <w:textAlignment w:val="baseline"/>
    </w:pPr>
    <w:rPr>
      <w:rFonts w:eastAsia="DejaVu Sans" w:cs="Lohit Hindi"/>
      <w:bCs w:val="0"/>
      <w:color w:val="000000"/>
      <w:sz w:val="13"/>
      <w:szCs w:val="13"/>
    </w:rPr>
  </w:style>
  <w:style w:type="paragraph" w:customStyle="1" w:styleId="Referentiegegevensrechtsunderline">
    <w:name w:val="Referentiegegevens rechts underline"/>
    <w:basedOn w:val="Standaard"/>
    <w:next w:val="Standaard"/>
    <w:rsid w:val="00664375"/>
    <w:pPr>
      <w:tabs>
        <w:tab w:val="clear" w:pos="680"/>
        <w:tab w:val="clear" w:pos="1531"/>
        <w:tab w:val="clear" w:pos="2381"/>
        <w:tab w:val="clear" w:pos="3232"/>
      </w:tabs>
      <w:autoSpaceDN w:val="0"/>
      <w:spacing w:line="180" w:lineRule="exact"/>
      <w:jc w:val="right"/>
      <w:textAlignment w:val="baseline"/>
    </w:pPr>
    <w:rPr>
      <w:rFonts w:eastAsia="DejaVu Sans" w:cs="Lohit Hindi"/>
      <w:bCs w:val="0"/>
      <w:color w:val="000000"/>
      <w:sz w:val="13"/>
      <w:szCs w:val="13"/>
      <w:u w:val="single"/>
    </w:rPr>
  </w:style>
  <w:style w:type="paragraph" w:customStyle="1" w:styleId="Referentiegegevenskopjes">
    <w:name w:val="Referentiegegevenskopjes"/>
    <w:basedOn w:val="Standaard"/>
    <w:next w:val="Standaard"/>
    <w:rsid w:val="00664375"/>
    <w:pPr>
      <w:tabs>
        <w:tab w:val="clear" w:pos="680"/>
        <w:tab w:val="clear" w:pos="1531"/>
        <w:tab w:val="clear" w:pos="2381"/>
        <w:tab w:val="clear" w:pos="3232"/>
      </w:tabs>
      <w:autoSpaceDN w:val="0"/>
      <w:spacing w:line="180" w:lineRule="exact"/>
      <w:textAlignment w:val="baseline"/>
    </w:pPr>
    <w:rPr>
      <w:rFonts w:eastAsia="DejaVu Sans" w:cs="Lohit Hindi"/>
      <w:b/>
      <w:bCs w:val="0"/>
      <w:color w:val="000000"/>
      <w:sz w:val="13"/>
      <w:szCs w:val="13"/>
    </w:rPr>
  </w:style>
  <w:style w:type="paragraph" w:customStyle="1" w:styleId="Referentiekop">
    <w:name w:val="Referentiekop"/>
    <w:basedOn w:val="Standaard"/>
    <w:next w:val="Standaard"/>
    <w:rsid w:val="00664375"/>
    <w:pPr>
      <w:tabs>
        <w:tab w:val="clear" w:pos="680"/>
        <w:tab w:val="clear" w:pos="1531"/>
        <w:tab w:val="clear" w:pos="2381"/>
        <w:tab w:val="clear" w:pos="3232"/>
      </w:tabs>
      <w:autoSpaceDN w:val="0"/>
      <w:spacing w:before="120" w:line="180" w:lineRule="exact"/>
      <w:textAlignment w:val="baseline"/>
    </w:pPr>
    <w:rPr>
      <w:rFonts w:eastAsia="DejaVu Sans" w:cs="Lohit Hindi"/>
      <w:bCs w:val="0"/>
      <w:color w:val="000000"/>
      <w:sz w:val="14"/>
      <w:szCs w:val="14"/>
    </w:rPr>
  </w:style>
  <w:style w:type="paragraph" w:customStyle="1" w:styleId="Referentiekop11ptvet">
    <w:name w:val="Referentiekop 11pt vet"/>
    <w:basedOn w:val="Standaard"/>
    <w:next w:val="Standaard"/>
    <w:rsid w:val="00664375"/>
    <w:pPr>
      <w:tabs>
        <w:tab w:val="clear" w:pos="680"/>
        <w:tab w:val="clear" w:pos="1531"/>
        <w:tab w:val="clear" w:pos="2381"/>
        <w:tab w:val="clear" w:pos="3232"/>
      </w:tabs>
      <w:autoSpaceDN w:val="0"/>
      <w:spacing w:before="120" w:line="240" w:lineRule="exact"/>
      <w:textAlignment w:val="baseline"/>
    </w:pPr>
    <w:rPr>
      <w:rFonts w:eastAsia="DejaVu Sans" w:cs="Lohit Hindi"/>
      <w:b/>
      <w:bCs w:val="0"/>
      <w:color w:val="000000"/>
      <w:sz w:val="22"/>
      <w:szCs w:val="22"/>
    </w:rPr>
  </w:style>
  <w:style w:type="paragraph" w:customStyle="1" w:styleId="StandaardV12n35r15">
    <w:name w:val="Standaard V12 n35 r15"/>
    <w:basedOn w:val="Standaard"/>
    <w:next w:val="Standaard"/>
    <w:rsid w:val="00664375"/>
    <w:p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customStyle="1" w:styleId="Standaardvet0">
    <w:name w:val="Standaard vet"/>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Cs w:val="18"/>
    </w:rPr>
  </w:style>
  <w:style w:type="paragraph" w:customStyle="1" w:styleId="Standaardlijst">
    <w:name w:val="Standaardlijst"/>
    <w:rsid w:val="00664375"/>
    <w:pPr>
      <w:autoSpaceDN w:val="0"/>
      <w:textAlignment w:val="baseline"/>
    </w:pPr>
    <w:rPr>
      <w:rFonts w:eastAsia="DejaVu Sans" w:cs="Lohit Hindi"/>
    </w:rPr>
  </w:style>
  <w:style w:type="table" w:customStyle="1" w:styleId="Standaardtabelmetlijn">
    <w:name w:val="Standaardtabel met lijn"/>
    <w:rsid w:val="00664375"/>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664375"/>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1">
    <w:name w:val="Subtitel1"/>
    <w:basedOn w:val="Standaard"/>
    <w:next w:val="Standaard"/>
    <w:rsid w:val="00664375"/>
    <w:pPr>
      <w:tabs>
        <w:tab w:val="clear" w:pos="680"/>
        <w:tab w:val="clear" w:pos="1531"/>
        <w:tab w:val="clear" w:pos="2381"/>
        <w:tab w:val="clear" w:pos="3232"/>
      </w:tabs>
      <w:autoSpaceDN w:val="0"/>
      <w:spacing w:line="320" w:lineRule="exact"/>
      <w:textAlignment w:val="baseline"/>
    </w:pPr>
    <w:rPr>
      <w:rFonts w:eastAsia="DejaVu Sans" w:cs="Lohit Hindi"/>
      <w:bCs w:val="0"/>
      <w:color w:val="000000"/>
      <w:sz w:val="24"/>
      <w:szCs w:val="24"/>
    </w:rPr>
  </w:style>
  <w:style w:type="paragraph" w:customStyle="1" w:styleId="Superscript">
    <w:name w:val="Superscript"/>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 w:val="12"/>
      <w:szCs w:val="12"/>
      <w:vertAlign w:val="superscript"/>
    </w:rPr>
  </w:style>
  <w:style w:type="paragraph" w:customStyle="1" w:styleId="TabelkopVerdana7pt">
    <w:name w:val="Tabelkop Verdana 7pt"/>
    <w:basedOn w:val="Standaard"/>
    <w:next w:val="Standaard"/>
    <w:rsid w:val="00664375"/>
    <w:pPr>
      <w:tabs>
        <w:tab w:val="clear" w:pos="680"/>
        <w:tab w:val="clear" w:pos="1531"/>
        <w:tab w:val="clear" w:pos="2381"/>
        <w:tab w:val="clear" w:pos="3232"/>
      </w:tabs>
      <w:autoSpaceDN w:val="0"/>
      <w:spacing w:before="50" w:line="180" w:lineRule="exact"/>
      <w:textAlignment w:val="baseline"/>
    </w:pPr>
    <w:rPr>
      <w:rFonts w:eastAsia="DejaVu Sans" w:cs="Lohit Hindi"/>
      <w:bCs w:val="0"/>
      <w:color w:val="000000"/>
      <w:sz w:val="14"/>
      <w:szCs w:val="14"/>
    </w:rPr>
  </w:style>
  <w:style w:type="paragraph" w:customStyle="1" w:styleId="Telefoonnotitieburgerbrief">
    <w:name w:val="Telefoonnotitie burgerbrief"/>
    <w:basedOn w:val="Standaard"/>
    <w:next w:val="Standaard"/>
    <w:rsid w:val="00664375"/>
    <w:pPr>
      <w:tabs>
        <w:tab w:val="clear" w:pos="680"/>
        <w:tab w:val="clear" w:pos="1531"/>
        <w:tab w:val="clear" w:pos="2381"/>
        <w:tab w:val="clear" w:pos="3232"/>
      </w:tabs>
      <w:autoSpaceDN w:val="0"/>
      <w:spacing w:before="112" w:after="112" w:line="240" w:lineRule="exact"/>
      <w:textAlignment w:val="baseline"/>
    </w:pPr>
    <w:rPr>
      <w:rFonts w:eastAsia="DejaVu Sans" w:cs="Lohit Hindi"/>
      <w:bCs w:val="0"/>
      <w:color w:val="000000"/>
      <w:szCs w:val="18"/>
    </w:rPr>
  </w:style>
  <w:style w:type="paragraph" w:customStyle="1" w:styleId="V12">
    <w:name w:val="V12"/>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24"/>
      <w:szCs w:val="24"/>
    </w:rPr>
  </w:style>
  <w:style w:type="paragraph" w:customStyle="1" w:styleId="V12na35">
    <w:name w:val="V12 na 35"/>
    <w:basedOn w:val="Standaard"/>
    <w:next w:val="Standaard"/>
    <w:rsid w:val="00664375"/>
    <w:pPr>
      <w:tabs>
        <w:tab w:val="clear" w:pos="680"/>
        <w:tab w:val="clear" w:pos="1531"/>
        <w:tab w:val="clear" w:pos="2381"/>
        <w:tab w:val="clear" w:pos="3232"/>
      </w:tabs>
      <w:autoSpaceDN w:val="0"/>
      <w:spacing w:after="700" w:line="300" w:lineRule="exact"/>
      <w:textAlignment w:val="baseline"/>
    </w:pPr>
    <w:rPr>
      <w:rFonts w:eastAsia="DejaVu Sans" w:cs="Lohit Hindi"/>
      <w:bCs w:val="0"/>
      <w:color w:val="000000"/>
      <w:sz w:val="24"/>
      <w:szCs w:val="24"/>
    </w:rPr>
  </w:style>
  <w:style w:type="paragraph" w:customStyle="1" w:styleId="V6">
    <w:name w:val="V6"/>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 w:val="12"/>
      <w:szCs w:val="12"/>
    </w:rPr>
  </w:style>
  <w:style w:type="paragraph" w:customStyle="1" w:styleId="V6pt">
    <w:name w:val="V6 pt"/>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2"/>
      <w:szCs w:val="12"/>
    </w:rPr>
  </w:style>
  <w:style w:type="paragraph" w:customStyle="1" w:styleId="V65">
    <w:name w:val="V6;5"/>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3"/>
      <w:szCs w:val="13"/>
    </w:rPr>
  </w:style>
  <w:style w:type="paragraph" w:customStyle="1" w:styleId="V65vet">
    <w:name w:val="V6;5 vet"/>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 w:val="13"/>
      <w:szCs w:val="13"/>
    </w:rPr>
  </w:style>
  <w:style w:type="paragraph" w:customStyle="1" w:styleId="V7">
    <w:name w:val="V7"/>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4"/>
      <w:szCs w:val="14"/>
    </w:rPr>
  </w:style>
  <w:style w:type="paragraph" w:customStyle="1" w:styleId="V7Centreren">
    <w:name w:val="V7 Centreren"/>
    <w:basedOn w:val="Standaard"/>
    <w:next w:val="Standaard"/>
    <w:rsid w:val="00664375"/>
    <w:pPr>
      <w:tabs>
        <w:tab w:val="clear" w:pos="680"/>
        <w:tab w:val="clear" w:pos="1531"/>
        <w:tab w:val="clear" w:pos="2381"/>
        <w:tab w:val="clear" w:pos="3232"/>
      </w:tabs>
      <w:autoSpaceDN w:val="0"/>
      <w:spacing w:line="240" w:lineRule="exact"/>
      <w:jc w:val="center"/>
      <w:textAlignment w:val="baseline"/>
    </w:pPr>
    <w:rPr>
      <w:rFonts w:eastAsia="DejaVu Sans" w:cs="Lohit Hindi"/>
      <w:bCs w:val="0"/>
      <w:color w:val="000000"/>
      <w:sz w:val="14"/>
      <w:szCs w:val="14"/>
    </w:rPr>
  </w:style>
  <w:style w:type="paragraph" w:customStyle="1" w:styleId="v7lijst">
    <w:name w:val="v7 lijst"/>
    <w:basedOn w:val="Standaard"/>
    <w:next w:val="Standaard"/>
    <w:rsid w:val="00664375"/>
    <w:pPr>
      <w:numPr>
        <w:numId w:val="65"/>
      </w:num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4"/>
      <w:szCs w:val="14"/>
    </w:rPr>
  </w:style>
  <w:style w:type="paragraph" w:customStyle="1" w:styleId="V7vet">
    <w:name w:val="V7 vet"/>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 w:val="14"/>
      <w:szCs w:val="14"/>
    </w:rPr>
  </w:style>
  <w:style w:type="paragraph" w:customStyle="1" w:styleId="V75">
    <w:name w:val="V7;5"/>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5"/>
      <w:szCs w:val="15"/>
    </w:rPr>
  </w:style>
  <w:style w:type="paragraph" w:customStyle="1" w:styleId="V8">
    <w:name w:val="V8"/>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color w:val="000000"/>
      <w:sz w:val="16"/>
      <w:szCs w:val="16"/>
    </w:rPr>
  </w:style>
  <w:style w:type="paragraph" w:customStyle="1" w:styleId="V8vet">
    <w:name w:val="V8 vet"/>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
      <w:bCs w:val="0"/>
      <w:color w:val="000000"/>
      <w:sz w:val="16"/>
      <w:szCs w:val="16"/>
    </w:rPr>
  </w:style>
  <w:style w:type="paragraph" w:customStyle="1" w:styleId="Verborgentekst">
    <w:name w:val="Verborgen tekst"/>
    <w:basedOn w:val="Standaard"/>
    <w:next w:val="Standaard"/>
    <w:rsid w:val="00664375"/>
    <w:pPr>
      <w:tabs>
        <w:tab w:val="clear" w:pos="680"/>
        <w:tab w:val="clear" w:pos="1531"/>
        <w:tab w:val="clear" w:pos="2381"/>
        <w:tab w:val="clear" w:pos="3232"/>
      </w:tabs>
      <w:autoSpaceDN w:val="0"/>
      <w:spacing w:line="240" w:lineRule="exact"/>
      <w:textAlignment w:val="baseline"/>
    </w:pPr>
    <w:rPr>
      <w:rFonts w:eastAsia="DejaVu Sans" w:cs="Lohit Hindi"/>
      <w:bCs w:val="0"/>
      <w:vanish/>
      <w:color w:val="1E47CE"/>
      <w:szCs w:val="18"/>
    </w:rPr>
  </w:style>
  <w:style w:type="paragraph" w:customStyle="1" w:styleId="Verborgentekst7pt">
    <w:name w:val="Verborgen tekst 7pt"/>
    <w:basedOn w:val="Standaard"/>
    <w:next w:val="Standaard"/>
    <w:rsid w:val="00664375"/>
    <w:pPr>
      <w:tabs>
        <w:tab w:val="clear" w:pos="680"/>
        <w:tab w:val="clear" w:pos="1531"/>
        <w:tab w:val="clear" w:pos="2381"/>
        <w:tab w:val="clear" w:pos="3232"/>
      </w:tabs>
      <w:autoSpaceDN w:val="0"/>
      <w:spacing w:line="180" w:lineRule="exact"/>
      <w:textAlignment w:val="baseline"/>
    </w:pPr>
    <w:rPr>
      <w:rFonts w:eastAsia="DejaVu Sans" w:cs="Lohit Hindi"/>
      <w:bCs w:val="0"/>
      <w:vanish/>
      <w:color w:val="1E47CE"/>
      <w:sz w:val="14"/>
      <w:szCs w:val="14"/>
    </w:rPr>
  </w:style>
  <w:style w:type="paragraph" w:customStyle="1" w:styleId="Vet">
    <w:name w:val="Vet"/>
    <w:basedOn w:val="Standaard"/>
    <w:next w:val="Standaard"/>
    <w:rsid w:val="00664375"/>
    <w:pPr>
      <w:numPr>
        <w:numId w:val="67"/>
      </w:numPr>
      <w:tabs>
        <w:tab w:val="clear" w:pos="680"/>
        <w:tab w:val="clear" w:pos="1531"/>
        <w:tab w:val="clear" w:pos="2381"/>
        <w:tab w:val="clear" w:pos="3232"/>
      </w:tabs>
      <w:autoSpaceDN w:val="0"/>
      <w:spacing w:line="240" w:lineRule="exact"/>
      <w:textAlignment w:val="baseline"/>
    </w:pPr>
    <w:rPr>
      <w:rFonts w:eastAsia="DejaVu Sans" w:cs="Lohit Hindi"/>
      <w:b/>
      <w:bCs w:val="0"/>
      <w:color w:val="000000"/>
      <w:szCs w:val="18"/>
    </w:rPr>
  </w:style>
  <w:style w:type="paragraph" w:customStyle="1" w:styleId="Vetdonkerroodcentreren">
    <w:name w:val="Vet donkerrood centreren"/>
    <w:basedOn w:val="Standaard"/>
    <w:next w:val="Standaard"/>
    <w:rsid w:val="00664375"/>
    <w:pPr>
      <w:tabs>
        <w:tab w:val="clear" w:pos="680"/>
        <w:tab w:val="clear" w:pos="1531"/>
        <w:tab w:val="clear" w:pos="2381"/>
        <w:tab w:val="clear" w:pos="3232"/>
      </w:tabs>
      <w:autoSpaceDN w:val="0"/>
      <w:spacing w:line="240" w:lineRule="exact"/>
      <w:jc w:val="center"/>
      <w:textAlignment w:val="baseline"/>
    </w:pPr>
    <w:rPr>
      <w:rFonts w:eastAsia="DejaVu Sans" w:cs="Lohit Hindi"/>
      <w:b/>
      <w:bCs w:val="0"/>
      <w:color w:val="C00000"/>
      <w:szCs w:val="18"/>
    </w:rPr>
  </w:style>
  <w:style w:type="paragraph" w:customStyle="1" w:styleId="msonormal0">
    <w:name w:val="msonormal"/>
    <w:basedOn w:val="Standaard"/>
    <w:rsid w:val="00664375"/>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65">
    <w:name w:val="xl65"/>
    <w:basedOn w:val="Standaard"/>
    <w:rsid w:val="00664375"/>
    <w:pPr>
      <w:pBdr>
        <w:top w:val="single" w:sz="4" w:space="0" w:color="auto"/>
        <w:left w:val="single" w:sz="4" w:space="0" w:color="auto"/>
        <w:bottom w:val="single" w:sz="4" w:space="0" w:color="auto"/>
        <w:right w:val="single" w:sz="4" w:space="0" w:color="auto"/>
      </w:pBd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66">
    <w:name w:val="xl66"/>
    <w:basedOn w:val="Standaard"/>
    <w:rsid w:val="00664375"/>
    <w:pPr>
      <w:pBdr>
        <w:top w:val="single" w:sz="4" w:space="0" w:color="auto"/>
        <w:left w:val="single" w:sz="4" w:space="0" w:color="auto"/>
        <w:bottom w:val="single" w:sz="4" w:space="0" w:color="auto"/>
        <w:right w:val="single" w:sz="4" w:space="0" w:color="auto"/>
      </w:pBdr>
      <w:shd w:val="clear" w:color="000000" w:fill="BFBFB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67">
    <w:name w:val="xl67"/>
    <w:basedOn w:val="Standaard"/>
    <w:rsid w:val="00664375"/>
    <w:pPr>
      <w:pBdr>
        <w:top w:val="single" w:sz="4" w:space="0" w:color="auto"/>
        <w:left w:val="single" w:sz="4" w:space="0" w:color="auto"/>
        <w:bottom w:val="single" w:sz="4" w:space="0" w:color="auto"/>
        <w:right w:val="single" w:sz="4" w:space="0" w:color="auto"/>
      </w:pBdr>
      <w:tabs>
        <w:tab w:val="clear" w:pos="680"/>
        <w:tab w:val="clear" w:pos="1531"/>
        <w:tab w:val="clear" w:pos="2381"/>
        <w:tab w:val="clear" w:pos="3232"/>
      </w:tabs>
      <w:spacing w:before="100" w:beforeAutospacing="1" w:after="100" w:afterAutospacing="1" w:line="240" w:lineRule="auto"/>
    </w:pPr>
    <w:rPr>
      <w:rFonts w:ascii="Times New Roman" w:hAnsi="Times New Roman"/>
      <w:b/>
      <w:sz w:val="24"/>
      <w:szCs w:val="24"/>
    </w:rPr>
  </w:style>
  <w:style w:type="paragraph" w:customStyle="1" w:styleId="xl68">
    <w:name w:val="xl68"/>
    <w:basedOn w:val="Standaard"/>
    <w:rsid w:val="00664375"/>
    <w:pPr>
      <w:pBdr>
        <w:top w:val="single" w:sz="4" w:space="0" w:color="auto"/>
        <w:left w:val="single" w:sz="4" w:space="0" w:color="auto"/>
        <w:bottom w:val="single" w:sz="4" w:space="0" w:color="auto"/>
        <w:right w:val="single" w:sz="4" w:space="0" w:color="auto"/>
      </w:pBdr>
      <w:shd w:val="clear" w:color="000000" w:fill="BFBFBF"/>
      <w:tabs>
        <w:tab w:val="clear" w:pos="680"/>
        <w:tab w:val="clear" w:pos="1531"/>
        <w:tab w:val="clear" w:pos="2381"/>
        <w:tab w:val="clear" w:pos="3232"/>
      </w:tabs>
      <w:spacing w:before="100" w:beforeAutospacing="1" w:after="100" w:afterAutospacing="1" w:line="240" w:lineRule="auto"/>
    </w:pPr>
    <w:rPr>
      <w:rFonts w:ascii="Times New Roman" w:hAnsi="Times New Roman"/>
      <w:b/>
      <w:sz w:val="24"/>
      <w:szCs w:val="24"/>
    </w:rPr>
  </w:style>
  <w:style w:type="paragraph" w:customStyle="1" w:styleId="xl69">
    <w:name w:val="xl69"/>
    <w:basedOn w:val="Standaard"/>
    <w:rsid w:val="00664375"/>
    <w:pPr>
      <w:pBdr>
        <w:top w:val="single" w:sz="4" w:space="0" w:color="auto"/>
        <w:left w:val="single" w:sz="4" w:space="0" w:color="auto"/>
        <w:bottom w:val="single" w:sz="4" w:space="0" w:color="auto"/>
        <w:right w:val="single" w:sz="4" w:space="0" w:color="auto"/>
      </w:pBd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70">
    <w:name w:val="xl70"/>
    <w:basedOn w:val="Standaard"/>
    <w:rsid w:val="00664375"/>
    <w:pPr>
      <w:pBdr>
        <w:top w:val="single" w:sz="4" w:space="0" w:color="auto"/>
        <w:left w:val="single" w:sz="4" w:space="0" w:color="auto"/>
        <w:bottom w:val="single" w:sz="4" w:space="0" w:color="auto"/>
        <w:right w:val="single" w:sz="4" w:space="0" w:color="auto"/>
      </w:pBdr>
      <w:shd w:val="clear" w:color="000000" w:fill="BFBFB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71">
    <w:name w:val="xl71"/>
    <w:basedOn w:val="Standaard"/>
    <w:rsid w:val="00664375"/>
    <w:pPr>
      <w:pBdr>
        <w:top w:val="single" w:sz="4" w:space="0" w:color="auto"/>
        <w:left w:val="single" w:sz="4" w:space="0" w:color="auto"/>
        <w:bottom w:val="single" w:sz="4" w:space="0" w:color="auto"/>
        <w:right w:val="single" w:sz="4" w:space="0" w:color="auto"/>
      </w:pBdr>
      <w:tabs>
        <w:tab w:val="clear" w:pos="680"/>
        <w:tab w:val="clear" w:pos="1531"/>
        <w:tab w:val="clear" w:pos="2381"/>
        <w:tab w:val="clear" w:pos="3232"/>
      </w:tabs>
      <w:spacing w:before="100" w:beforeAutospacing="1" w:after="100" w:afterAutospacing="1" w:line="240" w:lineRule="auto"/>
    </w:pPr>
    <w:rPr>
      <w:rFonts w:ascii="Times New Roman" w:hAnsi="Times New Roman"/>
      <w:b/>
      <w:sz w:val="24"/>
      <w:szCs w:val="24"/>
    </w:rPr>
  </w:style>
  <w:style w:type="paragraph" w:customStyle="1" w:styleId="xl72">
    <w:name w:val="xl72"/>
    <w:basedOn w:val="Standaard"/>
    <w:rsid w:val="00664375"/>
    <w:pPr>
      <w:pBdr>
        <w:top w:val="single" w:sz="4" w:space="0" w:color="auto"/>
        <w:left w:val="single" w:sz="4" w:space="0" w:color="auto"/>
        <w:bottom w:val="single" w:sz="4" w:space="0" w:color="auto"/>
        <w:right w:val="single" w:sz="4" w:space="0" w:color="auto"/>
      </w:pBdr>
      <w:shd w:val="clear" w:color="000000" w:fill="BFBFBF"/>
      <w:tabs>
        <w:tab w:val="clear" w:pos="680"/>
        <w:tab w:val="clear" w:pos="1531"/>
        <w:tab w:val="clear" w:pos="2381"/>
        <w:tab w:val="clear" w:pos="3232"/>
      </w:tabs>
      <w:spacing w:before="100" w:beforeAutospacing="1" w:after="100" w:afterAutospacing="1" w:line="240" w:lineRule="auto"/>
    </w:pPr>
    <w:rPr>
      <w:rFonts w:ascii="Times New Roman" w:hAnsi="Times New Roman"/>
      <w:b/>
      <w:sz w:val="24"/>
      <w:szCs w:val="24"/>
    </w:rPr>
  </w:style>
  <w:style w:type="paragraph" w:customStyle="1" w:styleId="xl73">
    <w:name w:val="xl73"/>
    <w:basedOn w:val="Standaard"/>
    <w:rsid w:val="00664375"/>
    <w:pPr>
      <w:tabs>
        <w:tab w:val="clear" w:pos="680"/>
        <w:tab w:val="clear" w:pos="1531"/>
        <w:tab w:val="clear" w:pos="2381"/>
        <w:tab w:val="clear" w:pos="3232"/>
      </w:tabs>
      <w:spacing w:before="100" w:beforeAutospacing="1" w:after="100" w:afterAutospacing="1" w:line="240" w:lineRule="auto"/>
    </w:pPr>
    <w:rPr>
      <w:rFonts w:ascii="Times New Roman" w:hAnsi="Times New Roman"/>
      <w:b/>
      <w:sz w:val="24"/>
      <w:szCs w:val="24"/>
    </w:rPr>
  </w:style>
  <w:style w:type="paragraph" w:customStyle="1" w:styleId="xl74">
    <w:name w:val="xl74"/>
    <w:basedOn w:val="Standaard"/>
    <w:rsid w:val="00664375"/>
    <w:pPr>
      <w:pBdr>
        <w:top w:val="single" w:sz="4" w:space="0" w:color="auto"/>
        <w:left w:val="single" w:sz="4" w:space="0" w:color="auto"/>
        <w:bottom w:val="single" w:sz="4" w:space="0" w:color="auto"/>
        <w:right w:val="single" w:sz="4" w:space="0" w:color="auto"/>
      </w:pBdr>
      <w:shd w:val="clear" w:color="000000"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75">
    <w:name w:val="xl75"/>
    <w:basedOn w:val="Standaard"/>
    <w:rsid w:val="00664375"/>
    <w:pPr>
      <w:pBdr>
        <w:top w:val="single" w:sz="4" w:space="0" w:color="auto"/>
        <w:left w:val="single" w:sz="4" w:space="0" w:color="auto"/>
        <w:bottom w:val="single" w:sz="4" w:space="0" w:color="auto"/>
        <w:right w:val="single" w:sz="4" w:space="0" w:color="auto"/>
      </w:pBdr>
      <w:shd w:val="clear" w:color="000000" w:fill="FFFFFF"/>
      <w:tabs>
        <w:tab w:val="clear" w:pos="680"/>
        <w:tab w:val="clear" w:pos="1531"/>
        <w:tab w:val="clear" w:pos="2381"/>
        <w:tab w:val="clear" w:pos="3232"/>
      </w:tabs>
      <w:spacing w:before="100" w:beforeAutospacing="1" w:after="100" w:afterAutospacing="1" w:line="240" w:lineRule="auto"/>
    </w:pPr>
    <w:rPr>
      <w:rFonts w:ascii="Times New Roman" w:hAnsi="Times New Roman"/>
      <w:b/>
      <w:sz w:val="24"/>
      <w:szCs w:val="24"/>
    </w:rPr>
  </w:style>
  <w:style w:type="paragraph" w:customStyle="1" w:styleId="xl76">
    <w:name w:val="xl76"/>
    <w:basedOn w:val="Standaard"/>
    <w:rsid w:val="00664375"/>
    <w:pPr>
      <w:pBdr>
        <w:top w:val="single" w:sz="4" w:space="0" w:color="auto"/>
        <w:left w:val="single" w:sz="4" w:space="0" w:color="auto"/>
        <w:bottom w:val="single" w:sz="4" w:space="0" w:color="auto"/>
        <w:right w:val="single" w:sz="4" w:space="0" w:color="auto"/>
      </w:pBdr>
      <w:shd w:val="clear" w:color="000000"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77">
    <w:name w:val="xl77"/>
    <w:basedOn w:val="Standaard"/>
    <w:rsid w:val="00664375"/>
    <w:pPr>
      <w:pBdr>
        <w:top w:val="single" w:sz="4" w:space="0" w:color="auto"/>
        <w:left w:val="single" w:sz="4" w:space="0" w:color="auto"/>
        <w:bottom w:val="single" w:sz="4" w:space="0" w:color="auto"/>
        <w:right w:val="single" w:sz="4" w:space="0" w:color="auto"/>
      </w:pBdr>
      <w:shd w:val="clear" w:color="000000" w:fill="FFFFFF"/>
      <w:tabs>
        <w:tab w:val="clear" w:pos="680"/>
        <w:tab w:val="clear" w:pos="1531"/>
        <w:tab w:val="clear" w:pos="2381"/>
        <w:tab w:val="clear" w:pos="3232"/>
      </w:tabs>
      <w:spacing w:before="100" w:beforeAutospacing="1" w:after="100" w:afterAutospacing="1" w:line="240" w:lineRule="auto"/>
    </w:pPr>
    <w:rPr>
      <w:rFonts w:ascii="Times New Roman" w:hAnsi="Times New Roman"/>
      <w:b/>
      <w:sz w:val="24"/>
      <w:szCs w:val="24"/>
    </w:rPr>
  </w:style>
  <w:style w:type="paragraph" w:customStyle="1" w:styleId="xl78">
    <w:name w:val="xl78"/>
    <w:basedOn w:val="Standaard"/>
    <w:rsid w:val="00664375"/>
    <w:pPr>
      <w:pBdr>
        <w:top w:val="single" w:sz="4" w:space="0" w:color="auto"/>
        <w:left w:val="single" w:sz="4" w:space="0" w:color="auto"/>
        <w:bottom w:val="single" w:sz="4" w:space="0" w:color="auto"/>
        <w:right w:val="single" w:sz="4" w:space="0" w:color="auto"/>
      </w:pBdr>
      <w:shd w:val="clear" w:color="000000" w:fill="FFC000"/>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79">
    <w:name w:val="xl79"/>
    <w:basedOn w:val="Standaard"/>
    <w:rsid w:val="00664375"/>
    <w:pPr>
      <w:pBdr>
        <w:top w:val="single" w:sz="4" w:space="0" w:color="auto"/>
        <w:left w:val="single" w:sz="4" w:space="0" w:color="auto"/>
        <w:bottom w:val="single" w:sz="4" w:space="0" w:color="auto"/>
        <w:right w:val="single" w:sz="4" w:space="0" w:color="auto"/>
      </w:pBdr>
      <w:shd w:val="clear" w:color="000000" w:fill="FFC000"/>
      <w:tabs>
        <w:tab w:val="clear" w:pos="680"/>
        <w:tab w:val="clear" w:pos="1531"/>
        <w:tab w:val="clear" w:pos="2381"/>
        <w:tab w:val="clear" w:pos="3232"/>
      </w:tabs>
      <w:spacing w:before="100" w:beforeAutospacing="1" w:after="100" w:afterAutospacing="1" w:line="240" w:lineRule="auto"/>
    </w:pPr>
    <w:rPr>
      <w:rFonts w:ascii="Times New Roman" w:hAnsi="Times New Roman"/>
      <w:b/>
      <w:sz w:val="24"/>
      <w:szCs w:val="24"/>
    </w:rPr>
  </w:style>
  <w:style w:type="paragraph" w:customStyle="1" w:styleId="xl80">
    <w:name w:val="xl80"/>
    <w:basedOn w:val="Standaard"/>
    <w:rsid w:val="00664375"/>
    <w:pPr>
      <w:pBdr>
        <w:top w:val="single" w:sz="4" w:space="0" w:color="auto"/>
        <w:left w:val="single" w:sz="4" w:space="0" w:color="auto"/>
        <w:bottom w:val="single" w:sz="4" w:space="0" w:color="auto"/>
        <w:right w:val="single" w:sz="4" w:space="0" w:color="auto"/>
      </w:pBdr>
      <w:shd w:val="clear" w:color="000000" w:fill="FFC000"/>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81">
    <w:name w:val="xl81"/>
    <w:basedOn w:val="Standaard"/>
    <w:rsid w:val="00664375"/>
    <w:pPr>
      <w:pBdr>
        <w:top w:val="single" w:sz="4" w:space="0" w:color="auto"/>
        <w:left w:val="single" w:sz="4" w:space="0" w:color="auto"/>
        <w:bottom w:val="single" w:sz="4" w:space="0" w:color="auto"/>
        <w:right w:val="single" w:sz="4" w:space="0" w:color="auto"/>
      </w:pBdr>
      <w:shd w:val="clear" w:color="000000" w:fill="FFFF00"/>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xl82">
    <w:name w:val="xl82"/>
    <w:basedOn w:val="Standaard"/>
    <w:rsid w:val="00664375"/>
    <w:pPr>
      <w:pBdr>
        <w:top w:val="single" w:sz="4" w:space="0" w:color="auto"/>
        <w:left w:val="single" w:sz="4" w:space="7" w:color="auto"/>
        <w:bottom w:val="single" w:sz="4" w:space="0" w:color="auto"/>
        <w:right w:val="single" w:sz="4" w:space="0" w:color="auto"/>
      </w:pBdr>
      <w:shd w:val="clear" w:color="000000" w:fill="FFFFFF"/>
      <w:tabs>
        <w:tab w:val="clear" w:pos="680"/>
        <w:tab w:val="clear" w:pos="1531"/>
        <w:tab w:val="clear" w:pos="2381"/>
        <w:tab w:val="clear" w:pos="3232"/>
      </w:tabs>
      <w:spacing w:before="100" w:beforeAutospacing="1" w:after="100" w:afterAutospacing="1" w:line="240" w:lineRule="auto"/>
      <w:ind w:firstLineChars="100" w:firstLine="100"/>
    </w:pPr>
    <w:rPr>
      <w:rFonts w:ascii="Times New Roman" w:hAnsi="Times New Roman"/>
      <w:bCs w:val="0"/>
      <w:i/>
      <w:iCs/>
      <w:sz w:val="24"/>
      <w:szCs w:val="24"/>
    </w:rPr>
  </w:style>
  <w:style w:type="paragraph" w:customStyle="1" w:styleId="xl83">
    <w:name w:val="xl83"/>
    <w:basedOn w:val="Standaard"/>
    <w:rsid w:val="00664375"/>
    <w:pPr>
      <w:pBdr>
        <w:top w:val="single" w:sz="4" w:space="0" w:color="auto"/>
        <w:left w:val="single" w:sz="4" w:space="7" w:color="auto"/>
        <w:bottom w:val="single" w:sz="4" w:space="0" w:color="auto"/>
        <w:right w:val="single" w:sz="4" w:space="0" w:color="auto"/>
      </w:pBdr>
      <w:shd w:val="clear" w:color="000000" w:fill="FFFFFF"/>
      <w:tabs>
        <w:tab w:val="clear" w:pos="680"/>
        <w:tab w:val="clear" w:pos="1531"/>
        <w:tab w:val="clear" w:pos="2381"/>
        <w:tab w:val="clear" w:pos="3232"/>
      </w:tabs>
      <w:spacing w:before="100" w:beforeAutospacing="1" w:after="100" w:afterAutospacing="1" w:line="240" w:lineRule="auto"/>
      <w:ind w:firstLineChars="100" w:firstLine="100"/>
    </w:pPr>
    <w:rPr>
      <w:rFonts w:ascii="Times New Roman" w:hAnsi="Times New Roman"/>
      <w:bCs w:val="0"/>
      <w:i/>
      <w:iCs/>
      <w:sz w:val="24"/>
      <w:szCs w:val="24"/>
    </w:rPr>
  </w:style>
  <w:style w:type="character" w:customStyle="1" w:styleId="achternaam2">
    <w:name w:val="achternaam2"/>
    <w:basedOn w:val="Standaardalinea-lettertype"/>
    <w:rsid w:val="00B47EA1"/>
  </w:style>
  <w:style w:type="paragraph" w:customStyle="1" w:styleId="Ondertekening0">
    <w:name w:val="Ondertekening"/>
    <w:basedOn w:val="Standaard"/>
    <w:next w:val="Standaard"/>
    <w:rsid w:val="00F15292"/>
    <w:pPr>
      <w:tabs>
        <w:tab w:val="clear" w:pos="680"/>
        <w:tab w:val="clear" w:pos="1531"/>
        <w:tab w:val="clear" w:pos="2381"/>
        <w:tab w:val="clear" w:pos="3232"/>
      </w:tabs>
      <w:spacing w:before="810" w:line="240" w:lineRule="auto"/>
    </w:pPr>
    <w:rPr>
      <w:rFonts w:ascii="Univers" w:hAnsi="Univers"/>
      <w:bCs w:val="0"/>
      <w:sz w:val="20"/>
    </w:rPr>
  </w:style>
  <w:style w:type="paragraph" w:customStyle="1" w:styleId="Niveaustandaardgeenopsomming">
    <w:name w:val="Niveau standaard (geen opsomming"/>
    <w:aliases w:val="of aanhef)"/>
    <w:basedOn w:val="Standaard"/>
    <w:link w:val="NiveaustandaardgeenopsommingChar1"/>
    <w:rsid w:val="00C42031"/>
    <w:pPr>
      <w:tabs>
        <w:tab w:val="clear" w:pos="680"/>
        <w:tab w:val="clear" w:pos="1531"/>
        <w:tab w:val="clear" w:pos="2381"/>
        <w:tab w:val="clear" w:pos="3232"/>
      </w:tabs>
      <w:spacing w:line="360" w:lineRule="auto"/>
    </w:pPr>
    <w:rPr>
      <w:bCs w:val="0"/>
      <w:szCs w:val="24"/>
    </w:rPr>
  </w:style>
  <w:style w:type="character" w:customStyle="1" w:styleId="NiveaustandaardgeenopsommingChar1">
    <w:name w:val="Niveau standaard (geen opsomming Char1"/>
    <w:aliases w:val="of aanhef) Char1"/>
    <w:link w:val="Niveaustandaardgeenopsomming"/>
    <w:rsid w:val="00C42031"/>
    <w:rPr>
      <w:rFonts w:ascii="Verdana" w:hAnsi="Verdana"/>
      <w:sz w:val="18"/>
      <w:szCs w:val="24"/>
    </w:rPr>
  </w:style>
  <w:style w:type="paragraph" w:customStyle="1" w:styleId="Opsommingniveau1">
    <w:name w:val="Opsomming niveau 1"/>
    <w:basedOn w:val="Niveaustandaardgeenopsomming"/>
    <w:link w:val="Opsommingniveau1Char2"/>
    <w:rsid w:val="00C42031"/>
    <w:pPr>
      <w:ind w:left="570" w:hanging="570"/>
      <w:outlineLvl w:val="0"/>
    </w:pPr>
  </w:style>
  <w:style w:type="character" w:customStyle="1" w:styleId="Opsommingniveau1Char2">
    <w:name w:val="Opsomming niveau 1 Char2"/>
    <w:link w:val="Opsommingniveau1"/>
    <w:rsid w:val="00C42031"/>
    <w:rPr>
      <w:rFonts w:ascii="Verdana" w:hAnsi="Verdana"/>
      <w:sz w:val="18"/>
      <w:szCs w:val="24"/>
    </w:rPr>
  </w:style>
  <w:style w:type="paragraph" w:customStyle="1" w:styleId="Niveau1">
    <w:name w:val="Niveau 1"/>
    <w:basedOn w:val="Standaard"/>
    <w:qFormat/>
    <w:rsid w:val="00C42031"/>
    <w:pPr>
      <w:tabs>
        <w:tab w:val="clear" w:pos="680"/>
        <w:tab w:val="clear" w:pos="1531"/>
        <w:tab w:val="clear" w:pos="2381"/>
        <w:tab w:val="clear" w:pos="3232"/>
      </w:tabs>
      <w:spacing w:line="240" w:lineRule="auto"/>
      <w:ind w:left="1134" w:hanging="567"/>
    </w:pPr>
    <w:rPr>
      <w:rFonts w:cs="Adobe Devanagari"/>
      <w:bCs w:val="0"/>
      <w:szCs w:val="18"/>
    </w:rPr>
  </w:style>
  <w:style w:type="paragraph" w:customStyle="1" w:styleId="Niveau0">
    <w:name w:val="Niveau 0"/>
    <w:basedOn w:val="Niveau1"/>
    <w:qFormat/>
    <w:rsid w:val="00C42031"/>
    <w:pPr>
      <w:ind w:left="567"/>
    </w:pPr>
  </w:style>
  <w:style w:type="paragraph" w:customStyle="1" w:styleId="Niveau3">
    <w:name w:val="Niveau 3"/>
    <w:basedOn w:val="Standaard"/>
    <w:qFormat/>
    <w:rsid w:val="00C42031"/>
    <w:pPr>
      <w:tabs>
        <w:tab w:val="clear" w:pos="680"/>
        <w:tab w:val="clear" w:pos="1531"/>
        <w:tab w:val="clear" w:pos="2381"/>
        <w:tab w:val="clear" w:pos="3232"/>
      </w:tabs>
      <w:spacing w:line="240" w:lineRule="auto"/>
      <w:ind w:left="2268" w:hanging="567"/>
    </w:pPr>
    <w:rPr>
      <w:rFonts w:cs="Adobe Devanagari"/>
      <w:bCs w:val="0"/>
      <w:szCs w:val="18"/>
    </w:rPr>
  </w:style>
  <w:style w:type="paragraph" w:customStyle="1" w:styleId="Niveau4">
    <w:name w:val="Niveau 4"/>
    <w:basedOn w:val="Niveau3"/>
    <w:qFormat/>
    <w:rsid w:val="00C42031"/>
    <w:pPr>
      <w:ind w:left="2835"/>
    </w:pPr>
  </w:style>
  <w:style w:type="paragraph" w:customStyle="1" w:styleId="Niveau2">
    <w:name w:val="Niveau 2"/>
    <w:basedOn w:val="Niveau1"/>
    <w:qFormat/>
    <w:rsid w:val="00C42031"/>
    <w:pPr>
      <w:ind w:left="1701"/>
    </w:pPr>
  </w:style>
  <w:style w:type="paragraph" w:customStyle="1" w:styleId="avmp">
    <w:name w:val="avmp"/>
    <w:rsid w:val="00C42031"/>
  </w:style>
  <w:style w:type="character" w:customStyle="1" w:styleId="dossiernummer">
    <w:name w:val="dossiernummer"/>
    <w:basedOn w:val="Standaardalinea-lettertype"/>
    <w:rsid w:val="005A38AA"/>
  </w:style>
  <w:style w:type="paragraph" w:customStyle="1" w:styleId="Huisstijl-Tekstontwerp">
    <w:name w:val="Huisstijl - Tekst ontwerp"/>
    <w:basedOn w:val="Standaard"/>
    <w:qFormat/>
    <w:rsid w:val="00822901"/>
    <w:pPr>
      <w:widowControl w:val="0"/>
      <w:tabs>
        <w:tab w:val="clear" w:pos="680"/>
        <w:tab w:val="clear" w:pos="1531"/>
        <w:tab w:val="clear" w:pos="2381"/>
        <w:tab w:val="clear" w:pos="3232"/>
      </w:tabs>
      <w:suppressAutoHyphens/>
      <w:autoSpaceDN w:val="0"/>
      <w:spacing w:line="240" w:lineRule="exact"/>
      <w:textAlignment w:val="baseline"/>
    </w:pPr>
    <w:rPr>
      <w:rFonts w:eastAsia="DejaVu Sans" w:cs="Lohit Hindi"/>
      <w:bCs w:val="0"/>
      <w:kern w:val="3"/>
      <w:szCs w:val="18"/>
      <w:lang w:eastAsia="zh-CN" w:bidi="hi-IN"/>
    </w:rPr>
  </w:style>
  <w:style w:type="paragraph" w:customStyle="1" w:styleId="StandaardAanhef">
    <w:name w:val="Standaard_Aanhef"/>
    <w:basedOn w:val="Standaard"/>
    <w:next w:val="Standaard"/>
    <w:rsid w:val="00940718"/>
    <w:pPr>
      <w:tabs>
        <w:tab w:val="clear" w:pos="680"/>
        <w:tab w:val="clear" w:pos="1531"/>
        <w:tab w:val="clear" w:pos="2381"/>
        <w:tab w:val="clear" w:pos="3232"/>
      </w:tabs>
      <w:autoSpaceDN w:val="0"/>
      <w:spacing w:before="100" w:after="240" w:line="240" w:lineRule="exact"/>
      <w:textAlignment w:val="baseline"/>
    </w:pPr>
    <w:rPr>
      <w:rFonts w:eastAsia="DejaVu Sans" w:cs="Lohit Hindi"/>
      <w:bCs w:val="0"/>
      <w:color w:val="000000"/>
      <w:szCs w:val="18"/>
    </w:rPr>
  </w:style>
  <w:style w:type="character" w:customStyle="1" w:styleId="preformatted">
    <w:name w:val="preformatted"/>
    <w:rsid w:val="00AB7BD8"/>
  </w:style>
  <w:style w:type="paragraph" w:customStyle="1" w:styleId="Lijstalinea1">
    <w:name w:val="Lijstalinea1"/>
    <w:basedOn w:val="Standaard"/>
    <w:next w:val="Lijstalinea"/>
    <w:uiPriority w:val="34"/>
    <w:qFormat/>
    <w:rsid w:val="00D340A0"/>
    <w:pPr>
      <w:tabs>
        <w:tab w:val="clear" w:pos="680"/>
        <w:tab w:val="clear" w:pos="1531"/>
        <w:tab w:val="clear" w:pos="2381"/>
        <w:tab w:val="clear" w:pos="3232"/>
      </w:tabs>
      <w:spacing w:after="200" w:line="276" w:lineRule="auto"/>
      <w:ind w:left="720"/>
      <w:contextualSpacing/>
    </w:pPr>
    <w:rPr>
      <w:rFonts w:ascii="Calibri" w:eastAsia="Calibri" w:hAnsi="Calibri" w:cs="Arial"/>
      <w:bCs w:val="0"/>
      <w:sz w:val="22"/>
      <w:szCs w:val="22"/>
      <w:lang w:eastAsia="en-US"/>
    </w:rPr>
  </w:style>
  <w:style w:type="paragraph" w:customStyle="1" w:styleId="StandaardOndertekening">
    <w:name w:val="Standaard_Ondertekening"/>
    <w:basedOn w:val="Standaard"/>
    <w:next w:val="Standaard"/>
    <w:rsid w:val="003B0286"/>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numbering" w:customStyle="1" w:styleId="list-vinkaan">
    <w:name w:val="list-vinkaan"/>
    <w:basedOn w:val="Geenlijst"/>
    <w:uiPriority w:val="99"/>
    <w:rsid w:val="00FD07DA"/>
    <w:pPr>
      <w:numPr>
        <w:numId w:val="69"/>
      </w:numPr>
    </w:pPr>
  </w:style>
  <w:style w:type="paragraph" w:customStyle="1" w:styleId="opsommingsvinkAan">
    <w:name w:val="opsommingsvink_Aan"/>
    <w:basedOn w:val="broodtekst"/>
    <w:uiPriority w:val="6"/>
    <w:qFormat/>
    <w:rsid w:val="00FD07DA"/>
    <w:pPr>
      <w:numPr>
        <w:numId w:val="70"/>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character" w:customStyle="1" w:styleId="Huisstijl-AdresChar">
    <w:name w:val="Huisstijl-Adres Char"/>
    <w:link w:val="Huisstijl-Adres"/>
    <w:locked/>
    <w:rsid w:val="00CF4F8D"/>
    <w:rPr>
      <w:rFonts w:ascii="Verdana" w:hAnsi="Verdana" w:cs="Verdana"/>
      <w:noProof/>
      <w:sz w:val="13"/>
      <w:szCs w:val="13"/>
    </w:rPr>
  </w:style>
  <w:style w:type="paragraph" w:customStyle="1" w:styleId="ListBullet20">
    <w:name w:val="List Bullet 2_0"/>
    <w:basedOn w:val="Normal0"/>
    <w:rsid w:val="00840FE0"/>
    <w:pPr>
      <w:numPr>
        <w:numId w:val="71"/>
      </w:numPr>
      <w:tabs>
        <w:tab w:val="clear" w:pos="227"/>
        <w:tab w:val="left" w:pos="454"/>
      </w:tabs>
      <w:spacing w:line="240" w:lineRule="auto"/>
      <w:ind w:left="454" w:hanging="227"/>
    </w:pPr>
    <w:rPr>
      <w:rFonts w:ascii="Times New Roman" w:hAnsi="Times New Roman"/>
      <w:noProof/>
      <w:sz w:val="20"/>
      <w:szCs w:val="20"/>
      <w:lang w:val="en-US" w:eastAsia="en-US"/>
    </w:rPr>
  </w:style>
  <w:style w:type="paragraph" w:customStyle="1" w:styleId="IGJVerdana9boldv12">
    <w:name w:val="IGJ Verdana 9 bold v12"/>
    <w:basedOn w:val="Standaard"/>
    <w:next w:val="Standaard"/>
    <w:rsid w:val="005545AF"/>
    <w:pPr>
      <w:numPr>
        <w:numId w:val="72"/>
      </w:numPr>
      <w:tabs>
        <w:tab w:val="clear" w:pos="680"/>
        <w:tab w:val="clear" w:pos="1531"/>
        <w:tab w:val="clear" w:pos="2381"/>
        <w:tab w:val="clear" w:pos="3232"/>
      </w:tabs>
      <w:autoSpaceDN w:val="0"/>
      <w:spacing w:before="240" w:line="240" w:lineRule="exact"/>
      <w:textAlignment w:val="baseline"/>
    </w:pPr>
    <w:rPr>
      <w:rFonts w:eastAsia="DejaVu Sans" w:cs="Lohit Hindi"/>
      <w:b/>
      <w:bCs w:val="0"/>
      <w:color w:val="000000"/>
      <w:szCs w:val="18"/>
    </w:rPr>
  </w:style>
  <w:style w:type="paragraph" w:customStyle="1" w:styleId="Standaard12pvoor">
    <w:name w:val="Standaard 12p voor"/>
    <w:basedOn w:val="Standaard"/>
    <w:next w:val="Standaard"/>
    <w:rsid w:val="005545AF"/>
    <w:pPr>
      <w:tabs>
        <w:tab w:val="clear" w:pos="680"/>
        <w:tab w:val="clear" w:pos="1531"/>
        <w:tab w:val="clear" w:pos="2381"/>
        <w:tab w:val="clear" w:pos="3232"/>
      </w:tabs>
      <w:autoSpaceDN w:val="0"/>
      <w:spacing w:before="240" w:line="240" w:lineRule="exact"/>
      <w:textAlignment w:val="baseline"/>
    </w:pPr>
    <w:rPr>
      <w:rFonts w:eastAsia="DejaVu Sans" w:cs="Lohit Hindi"/>
      <w:bCs w:val="0"/>
      <w:color w:val="000000"/>
      <w:szCs w:val="18"/>
    </w:rPr>
  </w:style>
  <w:style w:type="character" w:customStyle="1" w:styleId="stuknummer">
    <w:name w:val="stuknummer"/>
    <w:basedOn w:val="Standaardalinea-lettertype"/>
    <w:rsid w:val="00DD7F8F"/>
  </w:style>
  <w:style w:type="paragraph" w:customStyle="1" w:styleId="mnone">
    <w:name w:val="mnone"/>
    <w:basedOn w:val="Standaard"/>
    <w:rsid w:val="000C4BE1"/>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Voetnoottekens">
    <w:name w:val="Voetnoottekens"/>
    <w:qFormat/>
    <w:rsid w:val="00D16360"/>
  </w:style>
  <w:style w:type="character" w:customStyle="1" w:styleId="Internetkoppeling">
    <w:name w:val="Internetkoppeling"/>
    <w:basedOn w:val="Standaardalinea-lettertype"/>
    <w:uiPriority w:val="99"/>
    <w:unhideWhenUsed/>
    <w:rsid w:val="00D16360"/>
    <w:rPr>
      <w:color w:val="0563C1"/>
      <w:u w:val="single"/>
    </w:rPr>
  </w:style>
  <w:style w:type="paragraph" w:customStyle="1" w:styleId="tussenkop1">
    <w:name w:val="tussenkop1"/>
    <w:basedOn w:val="Standaard"/>
    <w:rsid w:val="00801120"/>
    <w:pPr>
      <w:tabs>
        <w:tab w:val="clear" w:pos="680"/>
        <w:tab w:val="clear" w:pos="1531"/>
        <w:tab w:val="clear" w:pos="2381"/>
        <w:tab w:val="clear" w:pos="3232"/>
      </w:tabs>
      <w:spacing w:before="240" w:after="240" w:line="240" w:lineRule="auto"/>
    </w:pPr>
    <w:rPr>
      <w:rFonts w:ascii="Times New Roman" w:hAnsi="Times New Roman"/>
      <w:bCs w:val="0"/>
      <w:sz w:val="24"/>
      <w:szCs w:val="18"/>
    </w:rPr>
  </w:style>
  <w:style w:type="character" w:customStyle="1" w:styleId="highlight">
    <w:name w:val="highlight"/>
    <w:basedOn w:val="Standaardalinea-lettertype"/>
    <w:rsid w:val="00801120"/>
  </w:style>
  <w:style w:type="paragraph" w:customStyle="1" w:styleId="ms-formtoolbar">
    <w:name w:val="ms-formtoolbar"/>
    <w:basedOn w:val="Standaard"/>
    <w:rsid w:val="00801120"/>
    <w:pPr>
      <w:tabs>
        <w:tab w:val="clear" w:pos="680"/>
        <w:tab w:val="clear" w:pos="1531"/>
        <w:tab w:val="clear" w:pos="2381"/>
        <w:tab w:val="clear" w:pos="3232"/>
      </w:tabs>
      <w:spacing w:before="100" w:beforeAutospacing="1" w:after="105" w:line="240" w:lineRule="auto"/>
    </w:pPr>
    <w:rPr>
      <w:rFonts w:ascii="Times New Roman" w:hAnsi="Times New Roman"/>
      <w:bCs w:val="0"/>
      <w:color w:val="0072C6"/>
      <w:sz w:val="24"/>
      <w:szCs w:val="24"/>
    </w:rPr>
  </w:style>
  <w:style w:type="paragraph" w:customStyle="1" w:styleId="ms-delattachments">
    <w:name w:val="ms-delattachments"/>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rtetoolbarmenu">
    <w:name w:val="ms-rtetoolbarmenu"/>
    <w:basedOn w:val="Standaard"/>
    <w:rsid w:val="00801120"/>
    <w:pPr>
      <w:shd w:val="clear" w:color="auto" w:fill="F3F3F3"/>
      <w:tabs>
        <w:tab w:val="clear" w:pos="680"/>
        <w:tab w:val="clear" w:pos="1531"/>
        <w:tab w:val="clear" w:pos="2381"/>
        <w:tab w:val="clear" w:pos="3232"/>
      </w:tabs>
      <w:spacing w:line="240" w:lineRule="auto"/>
    </w:pPr>
    <w:rPr>
      <w:bCs w:val="0"/>
      <w:color w:val="000000"/>
      <w:sz w:val="16"/>
      <w:szCs w:val="16"/>
    </w:rPr>
  </w:style>
  <w:style w:type="paragraph" w:customStyle="1" w:styleId="ms-separator">
    <w:name w:val="ms-separator"/>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C4C4C4"/>
      <w:sz w:val="20"/>
    </w:rPr>
  </w:style>
  <w:style w:type="paragraph" w:customStyle="1" w:styleId="ms-gridt1">
    <w:name w:val="ms-gridt1"/>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color w:val="444444"/>
      <w:sz w:val="24"/>
      <w:szCs w:val="24"/>
    </w:rPr>
  </w:style>
  <w:style w:type="paragraph" w:customStyle="1" w:styleId="ms-gridcol">
    <w:name w:val="ms-gridcol"/>
    <w:basedOn w:val="Standaard"/>
    <w:rsid w:val="00801120"/>
    <w:pPr>
      <w:tabs>
        <w:tab w:val="clear" w:pos="680"/>
        <w:tab w:val="clear" w:pos="1531"/>
        <w:tab w:val="clear" w:pos="2381"/>
        <w:tab w:val="clear" w:pos="3232"/>
      </w:tabs>
      <w:spacing w:before="100" w:beforeAutospacing="1" w:after="100" w:afterAutospacing="1" w:line="240" w:lineRule="auto"/>
      <w:jc w:val="center"/>
    </w:pPr>
    <w:rPr>
      <w:rFonts w:ascii="Segoe UI" w:hAnsi="Segoe UI" w:cs="Segoe UI"/>
      <w:bCs w:val="0"/>
      <w:color w:val="B1B1B1"/>
      <w:sz w:val="24"/>
      <w:szCs w:val="24"/>
    </w:rPr>
  </w:style>
  <w:style w:type="paragraph" w:customStyle="1" w:styleId="ms-informationbar">
    <w:name w:val="ms-informationbar"/>
    <w:basedOn w:val="Standaard"/>
    <w:rsid w:val="00801120"/>
    <w:pPr>
      <w:pBdr>
        <w:top w:val="single" w:sz="6" w:space="0" w:color="FFDF88"/>
        <w:left w:val="single" w:sz="6" w:space="0" w:color="FFDF88"/>
        <w:bottom w:val="single" w:sz="6" w:space="0" w:color="FFDF88"/>
        <w:right w:val="single" w:sz="6" w:space="0" w:color="FFDF88"/>
      </w:pBdr>
      <w:shd w:val="clear" w:color="auto" w:fill="FFF9DE"/>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radiotext">
    <w:name w:val="ms-radiotext"/>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gridtext">
    <w:name w:val="ms-gridtext"/>
    <w:basedOn w:val="Standaard"/>
    <w:rsid w:val="00801120"/>
    <w:pPr>
      <w:tabs>
        <w:tab w:val="clear" w:pos="680"/>
        <w:tab w:val="clear" w:pos="1531"/>
        <w:tab w:val="clear" w:pos="2381"/>
        <w:tab w:val="clear" w:pos="3232"/>
      </w:tabs>
      <w:spacing w:before="100" w:beforeAutospacing="1" w:after="100" w:afterAutospacing="1" w:line="240" w:lineRule="auto"/>
      <w:jc w:val="right"/>
    </w:pPr>
    <w:rPr>
      <w:rFonts w:ascii="Times New Roman" w:hAnsi="Times New Roman"/>
      <w:bCs w:val="0"/>
      <w:sz w:val="24"/>
      <w:szCs w:val="24"/>
    </w:rPr>
  </w:style>
  <w:style w:type="paragraph" w:customStyle="1" w:styleId="ms-formbodysurvey">
    <w:name w:val="ms-formbodysurvey"/>
    <w:basedOn w:val="Standaard"/>
    <w:rsid w:val="00801120"/>
    <w:pPr>
      <w:tabs>
        <w:tab w:val="clear" w:pos="680"/>
        <w:tab w:val="clear" w:pos="1531"/>
        <w:tab w:val="clear" w:pos="2381"/>
        <w:tab w:val="clear" w:pos="3232"/>
      </w:tabs>
      <w:spacing w:before="100" w:beforeAutospacing="1" w:after="100" w:afterAutospacing="1" w:line="240" w:lineRule="auto"/>
      <w:textAlignment w:val="top"/>
    </w:pPr>
    <w:rPr>
      <w:rFonts w:ascii="Times New Roman" w:hAnsi="Times New Roman"/>
      <w:bCs w:val="0"/>
      <w:sz w:val="24"/>
      <w:szCs w:val="24"/>
    </w:rPr>
  </w:style>
  <w:style w:type="paragraph" w:customStyle="1" w:styleId="ms-formline">
    <w:name w:val="ms-formline"/>
    <w:basedOn w:val="Standaard"/>
    <w:rsid w:val="00801120"/>
    <w:pPr>
      <w:pBdr>
        <w:top w:val="single" w:sz="6" w:space="0" w:color="C6C6C6"/>
      </w:pBd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formdescription">
    <w:name w:val="ms-formdescription"/>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777777"/>
      <w:sz w:val="24"/>
      <w:szCs w:val="24"/>
    </w:rPr>
  </w:style>
  <w:style w:type="paragraph" w:customStyle="1" w:styleId="ms-formfieldlabelcontainer">
    <w:name w:val="ms-formfieldlabelcontainer"/>
    <w:basedOn w:val="Standaard"/>
    <w:rsid w:val="00801120"/>
    <w:pPr>
      <w:tabs>
        <w:tab w:val="clear" w:pos="680"/>
        <w:tab w:val="clear" w:pos="1531"/>
        <w:tab w:val="clear" w:pos="2381"/>
        <w:tab w:val="clear" w:pos="3232"/>
      </w:tabs>
      <w:spacing w:before="60" w:line="240" w:lineRule="auto"/>
      <w:ind w:left="60" w:right="60"/>
    </w:pPr>
    <w:rPr>
      <w:rFonts w:ascii="Times New Roman" w:hAnsi="Times New Roman"/>
      <w:bCs w:val="0"/>
      <w:sz w:val="24"/>
      <w:szCs w:val="24"/>
    </w:rPr>
  </w:style>
  <w:style w:type="paragraph" w:customStyle="1" w:styleId="ms-formfieldvaluecontainer">
    <w:name w:val="ms-formfieldvaluecontainer"/>
    <w:basedOn w:val="Standaard"/>
    <w:rsid w:val="00801120"/>
    <w:pPr>
      <w:pBdr>
        <w:top w:val="single" w:sz="6" w:space="4" w:color="C6C6C6"/>
        <w:left w:val="single" w:sz="6" w:space="4" w:color="C6C6C6"/>
        <w:bottom w:val="single" w:sz="6" w:space="4" w:color="C6C6C6"/>
        <w:right w:val="single" w:sz="6" w:space="4" w:color="C6C6C6"/>
      </w:pBdr>
      <w:tabs>
        <w:tab w:val="clear" w:pos="680"/>
        <w:tab w:val="clear" w:pos="1531"/>
        <w:tab w:val="clear" w:pos="2381"/>
        <w:tab w:val="clear" w:pos="3232"/>
      </w:tabs>
      <w:spacing w:before="100" w:beforeAutospacing="1" w:after="60" w:line="240" w:lineRule="auto"/>
      <w:ind w:left="60" w:right="60"/>
    </w:pPr>
    <w:rPr>
      <w:rFonts w:ascii="Times New Roman" w:hAnsi="Times New Roman"/>
      <w:bCs w:val="0"/>
      <w:sz w:val="24"/>
      <w:szCs w:val="24"/>
    </w:rPr>
  </w:style>
  <w:style w:type="paragraph" w:customStyle="1" w:styleId="ms-formrecurrence">
    <w:name w:val="ms-formrecurrence"/>
    <w:basedOn w:val="Standaard"/>
    <w:rsid w:val="00801120"/>
    <w:pPr>
      <w:tabs>
        <w:tab w:val="clear" w:pos="680"/>
        <w:tab w:val="clear" w:pos="1531"/>
        <w:tab w:val="clear" w:pos="2381"/>
        <w:tab w:val="clear" w:pos="3232"/>
      </w:tabs>
      <w:spacing w:before="100" w:beforeAutospacing="1" w:after="100" w:afterAutospacing="1" w:line="240" w:lineRule="auto"/>
      <w:textAlignment w:val="top"/>
    </w:pPr>
    <w:rPr>
      <w:rFonts w:ascii="Times New Roman" w:hAnsi="Times New Roman"/>
      <w:bCs w:val="0"/>
      <w:sz w:val="24"/>
      <w:szCs w:val="24"/>
    </w:rPr>
  </w:style>
  <w:style w:type="paragraph" w:customStyle="1" w:styleId="ms-longfileinput">
    <w:name w:val="ms-longfileinput"/>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longer">
    <w:name w:val="ms-longer"/>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rtelong">
    <w:name w:val="ms-rtelong"/>
    <w:basedOn w:val="Standaard"/>
    <w:rsid w:val="00801120"/>
    <w:pPr>
      <w:pBdr>
        <w:top w:val="single" w:sz="6" w:space="0" w:color="C6C6C6"/>
        <w:left w:val="single" w:sz="6" w:space="0" w:color="C6C6C6"/>
        <w:bottom w:val="single" w:sz="6" w:space="0" w:color="C6C6C6"/>
        <w:right w:val="single" w:sz="6" w:space="0" w:color="C6C6C6"/>
      </w:pBd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rtelonger">
    <w:name w:val="ms-rtelonger"/>
    <w:basedOn w:val="Standaard"/>
    <w:rsid w:val="00801120"/>
    <w:pPr>
      <w:pBdr>
        <w:top w:val="single" w:sz="6" w:space="0" w:color="C6C6C6"/>
        <w:left w:val="single" w:sz="6" w:space="0" w:color="C6C6C6"/>
        <w:bottom w:val="single" w:sz="6" w:space="0" w:color="C6C6C6"/>
        <w:right w:val="single" w:sz="6" w:space="0" w:color="C6C6C6"/>
      </w:pBd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rtefield">
    <w:name w:val="ms-rtefield"/>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rtefield2">
    <w:name w:val="ms-rtefield2"/>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lookuptypeindropdown">
    <w:name w:val="ms-lookuptypeindropdown"/>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lookuptypeintextbox">
    <w:name w:val="ms-lookuptypeintextbox"/>
    <w:basedOn w:val="Standaard"/>
    <w:rsid w:val="00801120"/>
    <w:pPr>
      <w:tabs>
        <w:tab w:val="clear" w:pos="680"/>
        <w:tab w:val="clear" w:pos="1531"/>
        <w:tab w:val="clear" w:pos="2381"/>
        <w:tab w:val="clear" w:pos="3232"/>
      </w:tabs>
      <w:spacing w:before="100" w:beforeAutospacing="1" w:after="100" w:afterAutospacing="1" w:line="240" w:lineRule="auto"/>
      <w:textAlignment w:val="center"/>
    </w:pPr>
    <w:rPr>
      <w:rFonts w:ascii="Times New Roman" w:hAnsi="Times New Roman"/>
      <w:bCs w:val="0"/>
      <w:sz w:val="24"/>
      <w:szCs w:val="24"/>
    </w:rPr>
  </w:style>
  <w:style w:type="paragraph" w:customStyle="1" w:styleId="ms-attachuploadbuttons">
    <w:name w:val="ms-attachuploadbuttons"/>
    <w:basedOn w:val="Standaard"/>
    <w:rsid w:val="00801120"/>
    <w:pPr>
      <w:tabs>
        <w:tab w:val="clear" w:pos="680"/>
        <w:tab w:val="clear" w:pos="1531"/>
        <w:tab w:val="clear" w:pos="2381"/>
        <w:tab w:val="clear" w:pos="3232"/>
      </w:tabs>
      <w:spacing w:before="100" w:beforeAutospacing="1" w:after="100" w:afterAutospacing="1" w:line="240" w:lineRule="auto"/>
      <w:jc w:val="right"/>
    </w:pPr>
    <w:rPr>
      <w:rFonts w:ascii="Times New Roman" w:hAnsi="Times New Roman"/>
      <w:bCs w:val="0"/>
      <w:sz w:val="24"/>
      <w:szCs w:val="24"/>
    </w:rPr>
  </w:style>
  <w:style w:type="paragraph" w:customStyle="1" w:styleId="ms-ppcellcontainererr">
    <w:name w:val="ms-ppcellcontainererr"/>
    <w:basedOn w:val="Standaard"/>
    <w:rsid w:val="00801120"/>
    <w:pPr>
      <w:pBdr>
        <w:top w:val="dashed" w:sz="6" w:space="0" w:color="BF0000"/>
        <w:left w:val="dashed" w:sz="6" w:space="0" w:color="BF0000"/>
        <w:bottom w:val="dashed" w:sz="6" w:space="0" w:color="BF0000"/>
        <w:right w:val="dashed" w:sz="6" w:space="0" w:color="BF0000"/>
      </w:pBd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ppcellcontainer">
    <w:name w:val="ms-ppcellcontainer"/>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dtinput">
    <w:name w:val="ms-dtinput"/>
    <w:basedOn w:val="Standaard"/>
    <w:rsid w:val="00801120"/>
    <w:pPr>
      <w:tabs>
        <w:tab w:val="clear" w:pos="680"/>
        <w:tab w:val="clear" w:pos="1531"/>
        <w:tab w:val="clear" w:pos="2381"/>
        <w:tab w:val="clear" w:pos="3232"/>
      </w:tabs>
      <w:spacing w:before="100" w:beforeAutospacing="1" w:after="100" w:afterAutospacing="1" w:line="240" w:lineRule="auto"/>
      <w:textAlignment w:val="center"/>
    </w:pPr>
    <w:rPr>
      <w:rFonts w:ascii="Times New Roman" w:hAnsi="Times New Roman"/>
      <w:bCs w:val="0"/>
      <w:sz w:val="24"/>
      <w:szCs w:val="24"/>
    </w:rPr>
  </w:style>
  <w:style w:type="paragraph" w:customStyle="1" w:styleId="ms-dttimeinput">
    <w:name w:val="ms-dttimeinput"/>
    <w:basedOn w:val="Standaard"/>
    <w:rsid w:val="00801120"/>
    <w:pPr>
      <w:tabs>
        <w:tab w:val="clear" w:pos="680"/>
        <w:tab w:val="clear" w:pos="1531"/>
        <w:tab w:val="clear" w:pos="2381"/>
        <w:tab w:val="clear" w:pos="3232"/>
      </w:tabs>
      <w:spacing w:before="100" w:beforeAutospacing="1" w:after="100" w:afterAutospacing="1" w:line="240" w:lineRule="auto"/>
      <w:textAlignment w:val="center"/>
    </w:pPr>
    <w:rPr>
      <w:rFonts w:ascii="Times New Roman" w:hAnsi="Times New Roman"/>
      <w:bCs w:val="0"/>
      <w:sz w:val="24"/>
      <w:szCs w:val="24"/>
    </w:rPr>
  </w:style>
  <w:style w:type="paragraph" w:customStyle="1" w:styleId="ms-detailsview">
    <w:name w:val="ms-detailsview"/>
    <w:basedOn w:val="Standaard"/>
    <w:rsid w:val="00801120"/>
    <w:pPr>
      <w:pBdr>
        <w:top w:val="single" w:sz="6" w:space="0" w:color="C6C6C6"/>
        <w:left w:val="single" w:sz="6" w:space="0" w:color="C6C6C6"/>
        <w:bottom w:val="single" w:sz="6" w:space="0" w:color="C6C6C6"/>
        <w:right w:val="single" w:sz="6" w:space="0" w:color="C6C6C6"/>
      </w:pBd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long">
    <w:name w:val="ms-long"/>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usereditor">
    <w:name w:val="ms-usereditor"/>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usereditorinline">
    <w:name w:val="ms-usereditorinline"/>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clip16x16">
    <w:name w:val="clip16x16"/>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clip13x13">
    <w:name w:val="clip13x13"/>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relateditems-core">
    <w:name w:val="ms-relateditems-core"/>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relateditems-title">
    <w:name w:val="ms-relateditems-title"/>
    <w:basedOn w:val="Standaard"/>
    <w:rsid w:val="00801120"/>
    <w:pPr>
      <w:tabs>
        <w:tab w:val="clear" w:pos="680"/>
        <w:tab w:val="clear" w:pos="1531"/>
        <w:tab w:val="clear" w:pos="2381"/>
        <w:tab w:val="clear" w:pos="3232"/>
      </w:tabs>
      <w:spacing w:before="100" w:beforeAutospacing="1" w:after="100" w:afterAutospacing="1" w:line="240" w:lineRule="auto"/>
      <w:ind w:left="300"/>
    </w:pPr>
    <w:rPr>
      <w:rFonts w:ascii="Times New Roman" w:hAnsi="Times New Roman"/>
      <w:bCs w:val="0"/>
      <w:sz w:val="24"/>
      <w:szCs w:val="24"/>
    </w:rPr>
  </w:style>
  <w:style w:type="paragraph" w:customStyle="1" w:styleId="ms-relateditems-item">
    <w:name w:val="ms-relateditems-item"/>
    <w:basedOn w:val="Standaard"/>
    <w:rsid w:val="00801120"/>
    <w:pPr>
      <w:tabs>
        <w:tab w:val="clear" w:pos="680"/>
        <w:tab w:val="clear" w:pos="1531"/>
        <w:tab w:val="clear" w:pos="2381"/>
        <w:tab w:val="clear" w:pos="3232"/>
      </w:tabs>
      <w:spacing w:before="100" w:beforeAutospacing="1" w:after="120" w:line="240" w:lineRule="auto"/>
    </w:pPr>
    <w:rPr>
      <w:rFonts w:ascii="Times New Roman" w:hAnsi="Times New Roman"/>
      <w:bCs w:val="0"/>
      <w:sz w:val="24"/>
      <w:szCs w:val="24"/>
    </w:rPr>
  </w:style>
  <w:style w:type="paragraph" w:customStyle="1" w:styleId="ms-relateditems-addurlbuttons">
    <w:name w:val="ms-relateditems-addurlbuttons"/>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relateditems-showmore-span">
    <w:name w:val="ms-relateditems-showmore-span"/>
    <w:basedOn w:val="Standaard"/>
    <w:rsid w:val="00801120"/>
    <w:pPr>
      <w:tabs>
        <w:tab w:val="clear" w:pos="680"/>
        <w:tab w:val="clear" w:pos="1531"/>
        <w:tab w:val="clear" w:pos="2381"/>
        <w:tab w:val="clear" w:pos="3232"/>
      </w:tabs>
      <w:spacing w:before="100" w:beforeAutospacing="1" w:after="100" w:afterAutospacing="1" w:line="240" w:lineRule="auto"/>
      <w:textAlignment w:val="bottom"/>
    </w:pPr>
    <w:rPr>
      <w:rFonts w:ascii="Times New Roman" w:hAnsi="Times New Roman"/>
      <w:bCs w:val="0"/>
      <w:sz w:val="24"/>
      <w:szCs w:val="24"/>
    </w:rPr>
  </w:style>
  <w:style w:type="paragraph" w:customStyle="1" w:styleId="ms-relateditems-showless-span">
    <w:name w:val="ms-relateditems-showless-span"/>
    <w:basedOn w:val="Standaard"/>
    <w:rsid w:val="00801120"/>
    <w:pPr>
      <w:tabs>
        <w:tab w:val="clear" w:pos="680"/>
        <w:tab w:val="clear" w:pos="1531"/>
        <w:tab w:val="clear" w:pos="2381"/>
        <w:tab w:val="clear" w:pos="3232"/>
      </w:tabs>
      <w:spacing w:before="100" w:beforeAutospacing="1" w:after="100" w:afterAutospacing="1" w:line="240" w:lineRule="auto"/>
      <w:textAlignment w:val="bottom"/>
    </w:pPr>
    <w:rPr>
      <w:rFonts w:ascii="Times New Roman" w:hAnsi="Times New Roman"/>
      <w:bCs w:val="0"/>
      <w:sz w:val="24"/>
      <w:szCs w:val="24"/>
    </w:rPr>
  </w:style>
  <w:style w:type="paragraph" w:customStyle="1" w:styleId="ms-core-defaultfont">
    <w:name w:val="ms-core-defaultfont"/>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color w:val="444444"/>
      <w:sz w:val="20"/>
    </w:rPr>
  </w:style>
  <w:style w:type="paragraph" w:customStyle="1" w:styleId="ms-status-msg">
    <w:name w:val="ms-status-msg"/>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sz w:val="20"/>
    </w:rPr>
  </w:style>
  <w:style w:type="paragraph" w:customStyle="1" w:styleId="js-callout-body">
    <w:name w:val="js-callout-body"/>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color w:val="444444"/>
      <w:sz w:val="20"/>
    </w:rPr>
  </w:style>
  <w:style w:type="paragraph" w:customStyle="1" w:styleId="ms-h1">
    <w:name w:val="ms-h1"/>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Light" w:hAnsi="Segoe UI Light"/>
      <w:bCs w:val="0"/>
      <w:color w:val="777777"/>
      <w:sz w:val="55"/>
      <w:szCs w:val="55"/>
    </w:rPr>
  </w:style>
  <w:style w:type="paragraph" w:customStyle="1" w:styleId="ms-h2">
    <w:name w:val="ms-h2"/>
    <w:basedOn w:val="Standaard"/>
    <w:rsid w:val="00801120"/>
    <w:pPr>
      <w:tabs>
        <w:tab w:val="clear" w:pos="680"/>
        <w:tab w:val="clear" w:pos="1531"/>
        <w:tab w:val="clear" w:pos="2381"/>
        <w:tab w:val="clear" w:pos="3232"/>
      </w:tabs>
      <w:spacing w:before="100" w:beforeAutospacing="1" w:after="100" w:afterAutospacing="1" w:line="240" w:lineRule="auto"/>
    </w:pPr>
    <w:rPr>
      <w:rFonts w:ascii="Arial" w:hAnsi="Arial" w:cs="Arial"/>
      <w:bCs w:val="0"/>
      <w:color w:val="262626"/>
      <w:sz w:val="35"/>
      <w:szCs w:val="35"/>
    </w:rPr>
  </w:style>
  <w:style w:type="paragraph" w:customStyle="1" w:styleId="ms-h3">
    <w:name w:val="ms-h3"/>
    <w:basedOn w:val="Standaard"/>
    <w:rsid w:val="00801120"/>
    <w:pPr>
      <w:tabs>
        <w:tab w:val="clear" w:pos="680"/>
        <w:tab w:val="clear" w:pos="1531"/>
        <w:tab w:val="clear" w:pos="2381"/>
        <w:tab w:val="clear" w:pos="3232"/>
      </w:tabs>
      <w:spacing w:before="100" w:beforeAutospacing="1" w:after="100" w:afterAutospacing="1" w:line="240" w:lineRule="auto"/>
    </w:pPr>
    <w:rPr>
      <w:rFonts w:ascii="Arial" w:hAnsi="Arial" w:cs="Arial"/>
      <w:bCs w:val="0"/>
      <w:color w:val="262626"/>
      <w:sz w:val="28"/>
      <w:szCs w:val="28"/>
    </w:rPr>
  </w:style>
  <w:style w:type="paragraph" w:customStyle="1" w:styleId="ms-h4">
    <w:name w:val="ms-h4"/>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color w:val="262626"/>
      <w:sz w:val="24"/>
      <w:szCs w:val="24"/>
    </w:rPr>
  </w:style>
  <w:style w:type="paragraph" w:customStyle="1" w:styleId="ms-h5">
    <w:name w:val="ms-h5"/>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sz w:val="24"/>
      <w:szCs w:val="24"/>
    </w:rPr>
  </w:style>
  <w:style w:type="paragraph" w:customStyle="1" w:styleId="ms-h6">
    <w:name w:val="ms-h6"/>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sz w:val="24"/>
      <w:szCs w:val="24"/>
    </w:rPr>
  </w:style>
  <w:style w:type="paragraph" w:customStyle="1" w:styleId="ms-headerfont">
    <w:name w:val="ms-headerfont"/>
    <w:basedOn w:val="Standaard"/>
    <w:rsid w:val="00801120"/>
    <w:pPr>
      <w:tabs>
        <w:tab w:val="clear" w:pos="680"/>
        <w:tab w:val="clear" w:pos="1531"/>
        <w:tab w:val="clear" w:pos="2381"/>
        <w:tab w:val="clear" w:pos="3232"/>
      </w:tabs>
      <w:spacing w:before="100" w:beforeAutospacing="1" w:after="100" w:afterAutospacing="1" w:line="240" w:lineRule="auto"/>
    </w:pPr>
    <w:rPr>
      <w:rFonts w:ascii="Arial" w:hAnsi="Arial" w:cs="Arial"/>
      <w:bCs w:val="0"/>
      <w:color w:val="262626"/>
      <w:sz w:val="24"/>
      <w:szCs w:val="24"/>
    </w:rPr>
  </w:style>
  <w:style w:type="paragraph" w:customStyle="1" w:styleId="ms-siteactions-root">
    <w:name w:val="ms-siteactions-root"/>
    <w:basedOn w:val="Standaard"/>
    <w:rsid w:val="00801120"/>
    <w:pPr>
      <w:tabs>
        <w:tab w:val="clear" w:pos="680"/>
        <w:tab w:val="clear" w:pos="1531"/>
        <w:tab w:val="clear" w:pos="2381"/>
        <w:tab w:val="clear" w:pos="3232"/>
      </w:tabs>
      <w:spacing w:before="100" w:beforeAutospacing="1" w:after="100" w:afterAutospacing="1" w:line="240" w:lineRule="auto"/>
      <w:textAlignment w:val="top"/>
    </w:pPr>
    <w:rPr>
      <w:rFonts w:ascii="Times New Roman" w:hAnsi="Times New Roman"/>
      <w:b/>
      <w:sz w:val="24"/>
      <w:szCs w:val="24"/>
    </w:rPr>
  </w:style>
  <w:style w:type="paragraph" w:customStyle="1" w:styleId="ms-siteactions-imgspan">
    <w:name w:val="ms-siteactions-imgspan"/>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welcome-root">
    <w:name w:val="ms-welcome-root"/>
    <w:basedOn w:val="Standaard"/>
    <w:rsid w:val="00801120"/>
    <w:pPr>
      <w:tabs>
        <w:tab w:val="clear" w:pos="680"/>
        <w:tab w:val="clear" w:pos="1531"/>
        <w:tab w:val="clear" w:pos="2381"/>
        <w:tab w:val="clear" w:pos="3232"/>
      </w:tabs>
      <w:spacing w:before="100" w:beforeAutospacing="1" w:after="100" w:afterAutospacing="1" w:line="450" w:lineRule="atLeast"/>
    </w:pPr>
    <w:rPr>
      <w:rFonts w:ascii="Times New Roman" w:hAnsi="Times New Roman"/>
      <w:bCs w:val="0"/>
      <w:sz w:val="24"/>
      <w:szCs w:val="24"/>
    </w:rPr>
  </w:style>
  <w:style w:type="paragraph" w:customStyle="1" w:styleId="ms-core-menu-arrow">
    <w:name w:val="ms-core-menu-arrow"/>
    <w:basedOn w:val="Standaard"/>
    <w:rsid w:val="00801120"/>
    <w:pPr>
      <w:tabs>
        <w:tab w:val="clear" w:pos="680"/>
        <w:tab w:val="clear" w:pos="1531"/>
        <w:tab w:val="clear" w:pos="2381"/>
        <w:tab w:val="clear" w:pos="3232"/>
      </w:tabs>
      <w:spacing w:before="100" w:beforeAutospacing="1" w:after="100" w:afterAutospacing="1" w:line="240" w:lineRule="auto"/>
      <w:ind w:left="45"/>
    </w:pPr>
    <w:rPr>
      <w:rFonts w:ascii="Times New Roman" w:hAnsi="Times New Roman"/>
      <w:bCs w:val="0"/>
      <w:sz w:val="24"/>
      <w:szCs w:val="24"/>
    </w:rPr>
  </w:style>
  <w:style w:type="paragraph" w:customStyle="1" w:styleId="ms-signinlink">
    <w:name w:val="ms-signinlink"/>
    <w:basedOn w:val="Standaard"/>
    <w:rsid w:val="00801120"/>
    <w:pPr>
      <w:tabs>
        <w:tab w:val="clear" w:pos="680"/>
        <w:tab w:val="clear" w:pos="1531"/>
        <w:tab w:val="clear" w:pos="2381"/>
        <w:tab w:val="clear" w:pos="3232"/>
      </w:tabs>
      <w:spacing w:before="100" w:beforeAutospacing="1" w:after="100" w:afterAutospacing="1" w:line="450" w:lineRule="atLeast"/>
      <w:textAlignment w:val="center"/>
    </w:pPr>
    <w:rPr>
      <w:rFonts w:ascii="Times New Roman" w:hAnsi="Times New Roman"/>
      <w:bCs w:val="0"/>
      <w:sz w:val="24"/>
      <w:szCs w:val="24"/>
    </w:rPr>
  </w:style>
  <w:style w:type="paragraph" w:customStyle="1" w:styleId="ms-welcome-hover">
    <w:name w:val="ms-welcome-hover"/>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siteactions-hover">
    <w:name w:val="ms-siteactions-hover"/>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dd-button">
    <w:name w:val="ms-dd-button"/>
    <w:basedOn w:val="Standaard"/>
    <w:rsid w:val="00801120"/>
    <w:pPr>
      <w:tabs>
        <w:tab w:val="clear" w:pos="680"/>
        <w:tab w:val="clear" w:pos="1531"/>
        <w:tab w:val="clear" w:pos="2381"/>
        <w:tab w:val="clear" w:pos="3232"/>
      </w:tabs>
      <w:spacing w:before="100" w:beforeAutospacing="1" w:after="100" w:afterAutospacing="1" w:line="240" w:lineRule="auto"/>
      <w:ind w:left="75"/>
    </w:pPr>
    <w:rPr>
      <w:rFonts w:ascii="Times New Roman" w:hAnsi="Times New Roman"/>
      <w:bCs w:val="0"/>
      <w:sz w:val="24"/>
      <w:szCs w:val="24"/>
    </w:rPr>
  </w:style>
  <w:style w:type="paragraph" w:customStyle="1" w:styleId="ms-qatbutton">
    <w:name w:val="ms-qatbutton"/>
    <w:basedOn w:val="Standaard"/>
    <w:rsid w:val="00801120"/>
    <w:pPr>
      <w:tabs>
        <w:tab w:val="clear" w:pos="680"/>
        <w:tab w:val="clear" w:pos="1531"/>
        <w:tab w:val="clear" w:pos="2381"/>
        <w:tab w:val="clear" w:pos="3232"/>
      </w:tabs>
      <w:spacing w:before="100" w:beforeAutospacing="1" w:after="100" w:afterAutospacing="1" w:line="240" w:lineRule="auto"/>
      <w:textAlignment w:val="center"/>
    </w:pPr>
    <w:rPr>
      <w:rFonts w:ascii="Times New Roman" w:hAnsi="Times New Roman"/>
      <w:bCs w:val="0"/>
      <w:sz w:val="24"/>
      <w:szCs w:val="24"/>
    </w:rPr>
  </w:style>
  <w:style w:type="paragraph" w:customStyle="1" w:styleId="ms-promotedactionbutton">
    <w:name w:val="ms-promotedactionbutton"/>
    <w:basedOn w:val="Standaard"/>
    <w:rsid w:val="00801120"/>
    <w:pPr>
      <w:tabs>
        <w:tab w:val="clear" w:pos="680"/>
        <w:tab w:val="clear" w:pos="1531"/>
        <w:tab w:val="clear" w:pos="2381"/>
        <w:tab w:val="clear" w:pos="3232"/>
      </w:tabs>
      <w:spacing w:before="100" w:beforeAutospacing="1" w:after="100" w:afterAutospacing="1" w:line="240" w:lineRule="auto"/>
      <w:ind w:right="150"/>
      <w:textAlignment w:val="center"/>
    </w:pPr>
    <w:rPr>
      <w:rFonts w:ascii="Times New Roman" w:hAnsi="Times New Roman"/>
      <w:bCs w:val="0"/>
      <w:sz w:val="24"/>
      <w:szCs w:val="24"/>
    </w:rPr>
  </w:style>
  <w:style w:type="paragraph" w:customStyle="1" w:styleId="ms-promotedactionbutton-icon">
    <w:name w:val="ms-promotedactionbutton-icon"/>
    <w:basedOn w:val="Standaard"/>
    <w:rsid w:val="00801120"/>
    <w:pPr>
      <w:tabs>
        <w:tab w:val="clear" w:pos="680"/>
        <w:tab w:val="clear" w:pos="1531"/>
        <w:tab w:val="clear" w:pos="2381"/>
        <w:tab w:val="clear" w:pos="3232"/>
      </w:tabs>
      <w:spacing w:before="100" w:beforeAutospacing="1" w:after="100" w:afterAutospacing="1" w:line="240" w:lineRule="auto"/>
      <w:ind w:right="75"/>
      <w:textAlignment w:val="center"/>
    </w:pPr>
    <w:rPr>
      <w:rFonts w:ascii="Times New Roman" w:hAnsi="Times New Roman"/>
      <w:bCs w:val="0"/>
      <w:sz w:val="24"/>
      <w:szCs w:val="24"/>
    </w:rPr>
  </w:style>
  <w:style w:type="paragraph" w:customStyle="1" w:styleId="ms-promotedactionbutton-text">
    <w:name w:val="ms-promotedactionbutton-text"/>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aps/>
      <w:color w:val="666666"/>
      <w:sz w:val="16"/>
      <w:szCs w:val="16"/>
    </w:rPr>
  </w:style>
  <w:style w:type="paragraph" w:customStyle="1" w:styleId="ms-viewselector-currentview">
    <w:name w:val="ms-viewselector-currentview"/>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color w:val="111111"/>
      <w:sz w:val="29"/>
      <w:szCs w:val="29"/>
    </w:rPr>
  </w:style>
  <w:style w:type="paragraph" w:customStyle="1" w:styleId="ms-siteicon-img">
    <w:name w:val="ms-siteicon-img"/>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ore-pagetitle">
    <w:name w:val="ms-core-pagetitle"/>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Light" w:hAnsi="Segoe UI Light"/>
      <w:bCs w:val="0"/>
      <w:color w:val="262626"/>
      <w:sz w:val="66"/>
      <w:szCs w:val="66"/>
    </w:rPr>
  </w:style>
  <w:style w:type="paragraph" w:customStyle="1" w:styleId="ms-core-form-heading">
    <w:name w:val="ms-core-form-heading"/>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0072C6"/>
      <w:sz w:val="24"/>
      <w:szCs w:val="24"/>
    </w:rPr>
  </w:style>
  <w:style w:type="paragraph" w:customStyle="1" w:styleId="ms-core-form-section">
    <w:name w:val="ms-core-form-section"/>
    <w:basedOn w:val="Standaard"/>
    <w:rsid w:val="00801120"/>
    <w:pPr>
      <w:tabs>
        <w:tab w:val="clear" w:pos="680"/>
        <w:tab w:val="clear" w:pos="1531"/>
        <w:tab w:val="clear" w:pos="2381"/>
        <w:tab w:val="clear" w:pos="3232"/>
      </w:tabs>
      <w:spacing w:before="100" w:beforeAutospacing="1" w:after="195" w:line="240" w:lineRule="auto"/>
    </w:pPr>
    <w:rPr>
      <w:rFonts w:ascii="Times New Roman" w:hAnsi="Times New Roman"/>
      <w:bCs w:val="0"/>
      <w:sz w:val="24"/>
      <w:szCs w:val="24"/>
    </w:rPr>
  </w:style>
  <w:style w:type="paragraph" w:customStyle="1" w:styleId="ms-core-form-subsection">
    <w:name w:val="ms-core-form-subsection"/>
    <w:basedOn w:val="Standaard"/>
    <w:rsid w:val="00801120"/>
    <w:pPr>
      <w:tabs>
        <w:tab w:val="clear" w:pos="680"/>
        <w:tab w:val="clear" w:pos="1531"/>
        <w:tab w:val="clear" w:pos="2381"/>
        <w:tab w:val="clear" w:pos="3232"/>
      </w:tabs>
      <w:spacing w:before="135" w:after="165" w:line="240" w:lineRule="auto"/>
    </w:pPr>
    <w:rPr>
      <w:rFonts w:ascii="Times New Roman" w:hAnsi="Times New Roman"/>
      <w:bCs w:val="0"/>
      <w:sz w:val="24"/>
      <w:szCs w:val="24"/>
    </w:rPr>
  </w:style>
  <w:style w:type="paragraph" w:customStyle="1" w:styleId="ms-core-form-line">
    <w:name w:val="ms-core-form-line"/>
    <w:basedOn w:val="Standaard"/>
    <w:rsid w:val="00801120"/>
    <w:pPr>
      <w:tabs>
        <w:tab w:val="clear" w:pos="680"/>
        <w:tab w:val="clear" w:pos="1531"/>
        <w:tab w:val="clear" w:pos="2381"/>
        <w:tab w:val="clear" w:pos="3232"/>
      </w:tabs>
      <w:spacing w:before="100" w:beforeAutospacing="1" w:after="90" w:line="240" w:lineRule="auto"/>
    </w:pPr>
    <w:rPr>
      <w:rFonts w:ascii="Times New Roman" w:hAnsi="Times New Roman"/>
      <w:bCs w:val="0"/>
      <w:sz w:val="24"/>
      <w:szCs w:val="24"/>
    </w:rPr>
  </w:style>
  <w:style w:type="paragraph" w:customStyle="1" w:styleId="ms-core-form-titlecell">
    <w:name w:val="ms-core-form-titlecell"/>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ore-form-title">
    <w:name w:val="ms-core-form-title"/>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0072C6"/>
      <w:sz w:val="24"/>
      <w:szCs w:val="24"/>
    </w:rPr>
  </w:style>
  <w:style w:type="paragraph" w:customStyle="1" w:styleId="ms-core-navigation">
    <w:name w:val="ms-core-navigation"/>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sz w:val="24"/>
      <w:szCs w:val="24"/>
    </w:rPr>
  </w:style>
  <w:style w:type="paragraph" w:customStyle="1" w:styleId="ms-core-form-bottombuttonbox">
    <w:name w:val="ms-core-form-bottombuttonbox"/>
    <w:basedOn w:val="Standaard"/>
    <w:rsid w:val="00801120"/>
    <w:pPr>
      <w:tabs>
        <w:tab w:val="clear" w:pos="680"/>
        <w:tab w:val="clear" w:pos="1531"/>
        <w:tab w:val="clear" w:pos="2381"/>
        <w:tab w:val="clear" w:pos="3232"/>
      </w:tabs>
      <w:spacing w:before="300" w:after="100" w:afterAutospacing="1" w:line="240" w:lineRule="auto"/>
      <w:jc w:val="right"/>
    </w:pPr>
    <w:rPr>
      <w:rFonts w:ascii="Times New Roman" w:hAnsi="Times New Roman"/>
      <w:bCs w:val="0"/>
      <w:sz w:val="24"/>
      <w:szCs w:val="24"/>
    </w:rPr>
  </w:style>
  <w:style w:type="paragraph" w:customStyle="1" w:styleId="ms-chkmark-container">
    <w:name w:val="ms-chkmark-container"/>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hkmark-container-centerer">
    <w:name w:val="ms-chkmark-container-centerer"/>
    <w:basedOn w:val="Standaard"/>
    <w:rsid w:val="00801120"/>
    <w:pPr>
      <w:tabs>
        <w:tab w:val="clear" w:pos="680"/>
        <w:tab w:val="clear" w:pos="1531"/>
        <w:tab w:val="clear" w:pos="2381"/>
        <w:tab w:val="clear" w:pos="3232"/>
      </w:tabs>
      <w:spacing w:before="100" w:beforeAutospacing="1" w:after="100" w:afterAutospacing="1" w:line="240" w:lineRule="auto"/>
      <w:jc w:val="center"/>
    </w:pPr>
    <w:rPr>
      <w:rFonts w:ascii="Times New Roman" w:hAnsi="Times New Roman"/>
      <w:bCs w:val="0"/>
      <w:sz w:val="24"/>
      <w:szCs w:val="24"/>
    </w:rPr>
  </w:style>
  <w:style w:type="paragraph" w:customStyle="1" w:styleId="ms-taskdate-daysvalue">
    <w:name w:val="ms-taskdate-daysvalue"/>
    <w:basedOn w:val="Standaard"/>
    <w:rsid w:val="00801120"/>
    <w:pPr>
      <w:tabs>
        <w:tab w:val="clear" w:pos="680"/>
        <w:tab w:val="clear" w:pos="1531"/>
        <w:tab w:val="clear" w:pos="2381"/>
        <w:tab w:val="clear" w:pos="3232"/>
      </w:tabs>
      <w:spacing w:before="100" w:beforeAutospacing="1" w:after="100" w:afterAutospacing="1" w:line="240" w:lineRule="auto"/>
    </w:pPr>
    <w:rPr>
      <w:rFonts w:ascii="Segoe UI" w:hAnsi="Segoe UI" w:cs="Segoe UI"/>
      <w:bCs w:val="0"/>
      <w:color w:val="444444"/>
      <w:sz w:val="89"/>
      <w:szCs w:val="89"/>
    </w:rPr>
  </w:style>
  <w:style w:type="paragraph" w:customStyle="1" w:styleId="contentbreakline">
    <w:name w:val="contentbreakline"/>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headertitlebar">
    <w:name w:val="headertitlebar"/>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
      <w:sz w:val="27"/>
      <w:szCs w:val="27"/>
    </w:rPr>
  </w:style>
  <w:style w:type="paragraph" w:customStyle="1" w:styleId="ms-addnew">
    <w:name w:val="ms-addnew"/>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154273"/>
      <w:sz w:val="24"/>
      <w:szCs w:val="24"/>
    </w:rPr>
  </w:style>
  <w:style w:type="paragraph" w:customStyle="1" w:styleId="ms-storefront-appiconspan">
    <w:name w:val="ms-storefront-appiconspan"/>
    <w:basedOn w:val="Standaard"/>
    <w:rsid w:val="00801120"/>
    <w:pPr>
      <w:shd w:val="clear" w:color="auto" w:fill="A8CAD2"/>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vl-sectionheaderrow">
    <w:name w:val="ms-vl-sectionheaderrow"/>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storefront-mngsubtitle">
    <w:name w:val="ms-storefront-mngsubtitle"/>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dfwp-column">
    <w:name w:val="dfwp-column"/>
    <w:basedOn w:val="Standaard"/>
    <w:rsid w:val="00801120"/>
    <w:pPr>
      <w:tabs>
        <w:tab w:val="clear" w:pos="680"/>
        <w:tab w:val="clear" w:pos="1531"/>
        <w:tab w:val="clear" w:pos="2381"/>
        <w:tab w:val="clear" w:pos="3232"/>
      </w:tabs>
      <w:spacing w:line="240" w:lineRule="auto"/>
    </w:pPr>
    <w:rPr>
      <w:rFonts w:ascii="Times New Roman" w:hAnsi="Times New Roman"/>
      <w:bCs w:val="0"/>
      <w:sz w:val="24"/>
      <w:szCs w:val="24"/>
    </w:rPr>
  </w:style>
  <w:style w:type="paragraph" w:customStyle="1" w:styleId="dfwp-list">
    <w:name w:val="dfwp-list"/>
    <w:basedOn w:val="Standaard"/>
    <w:rsid w:val="00801120"/>
    <w:pPr>
      <w:tabs>
        <w:tab w:val="clear" w:pos="680"/>
        <w:tab w:val="clear" w:pos="1531"/>
        <w:tab w:val="clear" w:pos="2381"/>
        <w:tab w:val="clear" w:pos="3232"/>
      </w:tabs>
      <w:spacing w:line="240" w:lineRule="auto"/>
    </w:pPr>
    <w:rPr>
      <w:rFonts w:ascii="Times New Roman" w:hAnsi="Times New Roman"/>
      <w:bCs w:val="0"/>
      <w:sz w:val="24"/>
      <w:szCs w:val="24"/>
    </w:rPr>
  </w:style>
  <w:style w:type="paragraph" w:customStyle="1" w:styleId="ms-webpart-titletext">
    <w:name w:val="ms-webpart-titletext"/>
    <w:basedOn w:val="Standaard"/>
    <w:rsid w:val="00801120"/>
    <w:pPr>
      <w:shd w:val="clear" w:color="auto" w:fill="DEEBE3"/>
      <w:tabs>
        <w:tab w:val="clear" w:pos="680"/>
        <w:tab w:val="clear" w:pos="1531"/>
        <w:tab w:val="clear" w:pos="2381"/>
        <w:tab w:val="clear" w:pos="3232"/>
      </w:tabs>
      <w:spacing w:before="100" w:beforeAutospacing="1" w:after="100" w:afterAutospacing="1" w:line="375" w:lineRule="atLeast"/>
    </w:pPr>
    <w:rPr>
      <w:rFonts w:ascii="Times New Roman" w:hAnsi="Times New Roman"/>
      <w:b/>
      <w:color w:val="000000"/>
      <w:sz w:val="29"/>
      <w:szCs w:val="29"/>
    </w:rPr>
  </w:style>
  <w:style w:type="paragraph" w:customStyle="1" w:styleId="ms-webpart-chrome-title">
    <w:name w:val="ms-webpart-chrome-title"/>
    <w:basedOn w:val="Standaard"/>
    <w:rsid w:val="00801120"/>
    <w:pPr>
      <w:shd w:val="clear" w:color="auto" w:fill="DEEBE3"/>
      <w:tabs>
        <w:tab w:val="clear" w:pos="680"/>
        <w:tab w:val="clear" w:pos="1531"/>
        <w:tab w:val="clear" w:pos="2381"/>
        <w:tab w:val="clear" w:pos="3232"/>
      </w:tabs>
      <w:spacing w:line="240" w:lineRule="auto"/>
    </w:pPr>
    <w:rPr>
      <w:rFonts w:ascii="Times New Roman" w:hAnsi="Times New Roman"/>
      <w:bCs w:val="0"/>
      <w:sz w:val="24"/>
      <w:szCs w:val="24"/>
    </w:rPr>
  </w:style>
  <w:style w:type="paragraph" w:customStyle="1" w:styleId="ms-webpartzone-cell">
    <w:name w:val="ms-webpartzone-cell"/>
    <w:basedOn w:val="Standaard"/>
    <w:rsid w:val="00801120"/>
    <w:pPr>
      <w:tabs>
        <w:tab w:val="clear" w:pos="680"/>
        <w:tab w:val="clear" w:pos="1531"/>
        <w:tab w:val="clear" w:pos="2381"/>
        <w:tab w:val="clear" w:pos="3232"/>
      </w:tabs>
      <w:spacing w:before="100" w:beforeAutospacing="1" w:after="150" w:line="240" w:lineRule="auto"/>
    </w:pPr>
    <w:rPr>
      <w:rFonts w:ascii="Times New Roman" w:hAnsi="Times New Roman"/>
      <w:bCs w:val="0"/>
      <w:sz w:val="24"/>
      <w:szCs w:val="24"/>
    </w:rPr>
  </w:style>
  <w:style w:type="paragraph" w:customStyle="1" w:styleId="ms-wpbody">
    <w:name w:val="ms-wpbody"/>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ui-topbar2">
    <w:name w:val="ms-cui-topbar2"/>
    <w:basedOn w:val="Standaard"/>
    <w:rsid w:val="00801120"/>
    <w:pPr>
      <w:shd w:val="clear" w:color="auto" w:fill="F3F5F6"/>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ore-deltasuitebarright">
    <w:name w:val="ms-core-deltasuitebarright"/>
    <w:basedOn w:val="Standaard"/>
    <w:rsid w:val="00801120"/>
    <w:pPr>
      <w:shd w:val="clear" w:color="auto" w:fill="F3F5F6"/>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ainform">
    <w:name w:val="mainform"/>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headertop">
    <w:name w:val="headertop"/>
    <w:basedOn w:val="Standaard"/>
    <w:rsid w:val="00801120"/>
    <w:pPr>
      <w:shd w:val="clear" w:color="auto" w:fill="FFFFFF"/>
      <w:tabs>
        <w:tab w:val="clear" w:pos="680"/>
        <w:tab w:val="clear" w:pos="1531"/>
        <w:tab w:val="clear" w:pos="2381"/>
        <w:tab w:val="clear" w:pos="3232"/>
      </w:tabs>
      <w:spacing w:line="240" w:lineRule="auto"/>
    </w:pPr>
    <w:rPr>
      <w:rFonts w:ascii="Times New Roman" w:hAnsi="Times New Roman"/>
      <w:bCs w:val="0"/>
      <w:sz w:val="24"/>
      <w:szCs w:val="24"/>
    </w:rPr>
  </w:style>
  <w:style w:type="paragraph" w:customStyle="1" w:styleId="headernavigationbar">
    <w:name w:val="headernavigationbar"/>
    <w:basedOn w:val="Standaard"/>
    <w:rsid w:val="00801120"/>
    <w:pPr>
      <w:shd w:val="clear" w:color="auto" w:fill="A8CAD2"/>
      <w:tabs>
        <w:tab w:val="clear" w:pos="680"/>
        <w:tab w:val="clear" w:pos="1531"/>
        <w:tab w:val="clear" w:pos="2381"/>
        <w:tab w:val="clear" w:pos="3232"/>
      </w:tabs>
      <w:spacing w:before="100" w:beforeAutospacing="1" w:after="100" w:afterAutospacing="1" w:line="240" w:lineRule="auto"/>
    </w:pPr>
    <w:rPr>
      <w:rFonts w:ascii="Times New Roman" w:hAnsi="Times New Roman"/>
      <w:b/>
      <w:color w:val="000000"/>
      <w:sz w:val="29"/>
      <w:szCs w:val="29"/>
    </w:rPr>
  </w:style>
  <w:style w:type="paragraph" w:customStyle="1" w:styleId="mainwrapper">
    <w:name w:val="mainwrapper"/>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aincontent">
    <w:name w:val="maincontent"/>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rijksfooter">
    <w:name w:val="rijksfooter"/>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rijksfooterbottom">
    <w:name w:val="rijksfooterbottom"/>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leftnavigation">
    <w:name w:val="leftnavigation"/>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storefront-viewsmall">
    <w:name w:val="ms-storefront-viewsmall"/>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customclear">
    <w:name w:val="customclear"/>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enu-item-text">
    <w:name w:val="menu-item-text"/>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000000"/>
      <w:sz w:val="20"/>
    </w:rPr>
  </w:style>
  <w:style w:type="paragraph" w:customStyle="1" w:styleId="s4-tn">
    <w:name w:val="s4-tn"/>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lefnavigation">
    <w:name w:val="lefnavigation"/>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quicklaunch">
    <w:name w:val="ms-quicklaunch"/>
    <w:basedOn w:val="Standaard"/>
    <w:rsid w:val="00801120"/>
    <w:pPr>
      <w:tabs>
        <w:tab w:val="clear" w:pos="680"/>
        <w:tab w:val="clear" w:pos="1531"/>
        <w:tab w:val="clear" w:pos="2381"/>
        <w:tab w:val="clear" w:pos="3232"/>
      </w:tabs>
      <w:spacing w:before="150" w:after="100" w:afterAutospacing="1" w:line="240" w:lineRule="auto"/>
    </w:pPr>
    <w:rPr>
      <w:rFonts w:ascii="Times New Roman" w:hAnsi="Times New Roman"/>
      <w:bCs w:val="0"/>
      <w:sz w:val="24"/>
      <w:szCs w:val="24"/>
    </w:rPr>
  </w:style>
  <w:style w:type="paragraph" w:customStyle="1" w:styleId="rijksbreadcrumbs">
    <w:name w:val="rijksbreadcrumbs"/>
    <w:basedOn w:val="Standaard"/>
    <w:rsid w:val="00801120"/>
    <w:pPr>
      <w:tabs>
        <w:tab w:val="clear" w:pos="680"/>
        <w:tab w:val="clear" w:pos="1531"/>
        <w:tab w:val="clear" w:pos="2381"/>
        <w:tab w:val="clear" w:pos="3232"/>
      </w:tabs>
      <w:spacing w:before="150" w:after="150" w:line="240" w:lineRule="auto"/>
    </w:pPr>
    <w:rPr>
      <w:rFonts w:ascii="Times New Roman" w:hAnsi="Times New Roman"/>
      <w:bCs w:val="0"/>
      <w:sz w:val="24"/>
      <w:szCs w:val="24"/>
    </w:rPr>
  </w:style>
  <w:style w:type="paragraph" w:customStyle="1" w:styleId="rijkspagetitle">
    <w:name w:val="rijkspagetitle"/>
    <w:basedOn w:val="Standaard"/>
    <w:rsid w:val="00801120"/>
    <w:pPr>
      <w:tabs>
        <w:tab w:val="clear" w:pos="680"/>
        <w:tab w:val="clear" w:pos="1531"/>
        <w:tab w:val="clear" w:pos="2381"/>
        <w:tab w:val="clear" w:pos="3232"/>
      </w:tabs>
      <w:spacing w:before="100" w:beforeAutospacing="1" w:after="150" w:line="240" w:lineRule="auto"/>
    </w:pPr>
    <w:rPr>
      <w:rFonts w:ascii="Times New Roman" w:hAnsi="Times New Roman"/>
      <w:bCs w:val="0"/>
      <w:color w:val="000000"/>
      <w:sz w:val="24"/>
      <w:szCs w:val="24"/>
    </w:rPr>
  </w:style>
  <w:style w:type="paragraph" w:customStyle="1" w:styleId="themetile">
    <w:name w:val="themetile"/>
    <w:basedOn w:val="Standaard"/>
    <w:rsid w:val="00801120"/>
    <w:pPr>
      <w:tabs>
        <w:tab w:val="clear" w:pos="680"/>
        <w:tab w:val="clear" w:pos="1531"/>
        <w:tab w:val="clear" w:pos="2381"/>
        <w:tab w:val="clear" w:pos="3232"/>
      </w:tabs>
      <w:spacing w:before="100" w:beforeAutospacing="1" w:after="225" w:line="240" w:lineRule="auto"/>
      <w:ind w:left="225"/>
    </w:pPr>
    <w:rPr>
      <w:rFonts w:ascii="Times New Roman" w:hAnsi="Times New Roman"/>
      <w:bCs w:val="0"/>
      <w:sz w:val="36"/>
      <w:szCs w:val="36"/>
    </w:rPr>
  </w:style>
  <w:style w:type="paragraph" w:customStyle="1" w:styleId="themetextbox">
    <w:name w:val="themetextbox"/>
    <w:basedOn w:val="Standaard"/>
    <w:rsid w:val="00801120"/>
    <w:pPr>
      <w:shd w:val="clear" w:color="auto" w:fill="CCCCCC"/>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acal-item">
    <w:name w:val="ms-acal-item"/>
    <w:basedOn w:val="Standaard"/>
    <w:rsid w:val="00801120"/>
    <w:pPr>
      <w:shd w:val="clear" w:color="auto" w:fill="A8CAD2"/>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essageinfo">
    <w:name w:val="message_info"/>
    <w:basedOn w:val="Standaard"/>
    <w:rsid w:val="00801120"/>
    <w:pPr>
      <w:shd w:val="clear" w:color="auto" w:fill="FDF6BB"/>
      <w:tabs>
        <w:tab w:val="clear" w:pos="680"/>
        <w:tab w:val="clear" w:pos="1531"/>
        <w:tab w:val="clear" w:pos="2381"/>
        <w:tab w:val="clear" w:pos="3232"/>
      </w:tabs>
      <w:spacing w:before="150" w:after="150" w:line="240" w:lineRule="auto"/>
    </w:pPr>
    <w:rPr>
      <w:rFonts w:ascii="Times New Roman" w:hAnsi="Times New Roman"/>
      <w:bCs w:val="0"/>
      <w:color w:val="000000"/>
      <w:sz w:val="24"/>
      <w:szCs w:val="24"/>
    </w:rPr>
  </w:style>
  <w:style w:type="paragraph" w:customStyle="1" w:styleId="ms-wpborder">
    <w:name w:val="ms-wpborder"/>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srch-gosearchimg">
    <w:name w:val="srch-gosearchimg"/>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Koptekst1">
    <w:name w:val="Koptekst1"/>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icon">
    <w:name w:val="icon"/>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ore-menuitemselected">
    <w:name w:val="ms-core-menuitemselected"/>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static">
    <w:name w:val="static"/>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ore-menu-item">
    <w:name w:val="ms-core-menu-item"/>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h3">
    <w:name w:val="h3"/>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A8CAD2"/>
      <w:sz w:val="24"/>
      <w:szCs w:val="24"/>
    </w:rPr>
  </w:style>
  <w:style w:type="paragraph" w:customStyle="1" w:styleId="ms-textlarge">
    <w:name w:val="ms-textlarge"/>
    <w:basedOn w:val="Standaard"/>
    <w:rsid w:val="00801120"/>
    <w:pPr>
      <w:tabs>
        <w:tab w:val="clear" w:pos="680"/>
        <w:tab w:val="clear" w:pos="1531"/>
        <w:tab w:val="clear" w:pos="2381"/>
        <w:tab w:val="clear" w:pos="3232"/>
      </w:tabs>
      <w:spacing w:before="100" w:beforeAutospacing="1" w:after="100" w:afterAutospacing="1" w:line="240" w:lineRule="auto"/>
    </w:pPr>
    <w:rPr>
      <w:rFonts w:ascii="Arial" w:hAnsi="Arial" w:cs="Arial"/>
      <w:bCs w:val="0"/>
      <w:sz w:val="24"/>
      <w:szCs w:val="24"/>
    </w:rPr>
  </w:style>
  <w:style w:type="paragraph" w:customStyle="1" w:styleId="ms-textxlarge">
    <w:name w:val="ms-textxlarge"/>
    <w:basedOn w:val="Standaard"/>
    <w:rsid w:val="00801120"/>
    <w:pPr>
      <w:tabs>
        <w:tab w:val="clear" w:pos="680"/>
        <w:tab w:val="clear" w:pos="1531"/>
        <w:tab w:val="clear" w:pos="2381"/>
        <w:tab w:val="clear" w:pos="3232"/>
      </w:tabs>
      <w:spacing w:before="100" w:beforeAutospacing="1" w:after="100" w:afterAutospacing="1" w:line="240" w:lineRule="auto"/>
    </w:pPr>
    <w:rPr>
      <w:rFonts w:ascii="Arial" w:hAnsi="Arial" w:cs="Arial"/>
      <w:bCs w:val="0"/>
      <w:sz w:val="24"/>
      <w:szCs w:val="24"/>
    </w:rPr>
  </w:style>
  <w:style w:type="paragraph" w:customStyle="1" w:styleId="ms-pivotcontrol-surfacedopt-selected">
    <w:name w:val="ms-pivotcontrol-surfacedopt-selected"/>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154273"/>
      <w:sz w:val="24"/>
      <w:szCs w:val="24"/>
    </w:rPr>
  </w:style>
  <w:style w:type="paragraph" w:customStyle="1" w:styleId="ms-core-suitelink-a">
    <w:name w:val="ms-core-suitelink-a"/>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333333"/>
      <w:sz w:val="24"/>
      <w:szCs w:val="24"/>
    </w:rPr>
  </w:style>
  <w:style w:type="paragraph" w:customStyle="1" w:styleId="ms-srch-sb">
    <w:name w:val="ms-srch-sb"/>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srch-sb-border">
    <w:name w:val="ms-srch-sb-border"/>
    <w:basedOn w:val="Standaard"/>
    <w:rsid w:val="00801120"/>
    <w:pPr>
      <w:shd w:val="clear" w:color="auto" w:fill="FFFFFF"/>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pivotcontrol-surfacedopt">
    <w:name w:val="ms-pivotcontrol-surfacedopt"/>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pivotcontrol-overflowdot">
    <w:name w:val="ms-pivotcontrol-overflowdot"/>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tablerow">
    <w:name w:val="ms-tablerow"/>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ms-formfieldlabel">
    <w:name w:val="ms-formfieldlabel"/>
    <w:basedOn w:val="Standaardalinea-lettertype"/>
    <w:rsid w:val="00801120"/>
  </w:style>
  <w:style w:type="character" w:customStyle="1" w:styleId="additional-background">
    <w:name w:val="additional-background"/>
    <w:basedOn w:val="Standaardalinea-lettertype"/>
    <w:rsid w:val="00801120"/>
  </w:style>
  <w:style w:type="character" w:customStyle="1" w:styleId="ms-formfieldlabel1">
    <w:name w:val="ms-formfieldlabel1"/>
    <w:rsid w:val="00801120"/>
    <w:rPr>
      <w:b w:val="0"/>
      <w:bCs w:val="0"/>
      <w:color w:val="777777"/>
      <w:bdr w:val="single" w:sz="6" w:space="1" w:color="C6C6C6" w:frame="1"/>
    </w:rPr>
  </w:style>
  <w:style w:type="paragraph" w:customStyle="1" w:styleId="ms-welcome-root1">
    <w:name w:val="ms-welcome-root1"/>
    <w:basedOn w:val="Standaard"/>
    <w:rsid w:val="00801120"/>
    <w:pPr>
      <w:tabs>
        <w:tab w:val="clear" w:pos="680"/>
        <w:tab w:val="clear" w:pos="1531"/>
        <w:tab w:val="clear" w:pos="2381"/>
        <w:tab w:val="clear" w:pos="3232"/>
      </w:tabs>
      <w:spacing w:before="100" w:beforeAutospacing="1" w:after="100" w:afterAutospacing="1" w:line="450" w:lineRule="atLeast"/>
    </w:pPr>
    <w:rPr>
      <w:rFonts w:ascii="Times New Roman" w:hAnsi="Times New Roman"/>
      <w:bCs w:val="0"/>
      <w:sz w:val="24"/>
      <w:szCs w:val="24"/>
    </w:rPr>
  </w:style>
  <w:style w:type="paragraph" w:customStyle="1" w:styleId="ms-promotedactionbutton-text1">
    <w:name w:val="ms-promotedactionbutton-text1"/>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aps/>
      <w:color w:val="333333"/>
      <w:sz w:val="16"/>
      <w:szCs w:val="16"/>
    </w:rPr>
  </w:style>
  <w:style w:type="paragraph" w:customStyle="1" w:styleId="ms-tablerow1">
    <w:name w:val="ms-tablerow1"/>
    <w:basedOn w:val="Standaard"/>
    <w:rsid w:val="00801120"/>
    <w:pPr>
      <w:shd w:val="clear" w:color="auto" w:fill="A8CAD2"/>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333333"/>
      <w:sz w:val="24"/>
      <w:szCs w:val="24"/>
    </w:rPr>
  </w:style>
  <w:style w:type="paragraph" w:customStyle="1" w:styleId="static1">
    <w:name w:val="static1"/>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additional-background1">
    <w:name w:val="additional-background1"/>
    <w:basedOn w:val="Standaardalinea-lettertype"/>
    <w:rsid w:val="00801120"/>
  </w:style>
  <w:style w:type="character" w:customStyle="1" w:styleId="additional-background2">
    <w:name w:val="additional-background2"/>
    <w:basedOn w:val="Standaardalinea-lettertype"/>
    <w:rsid w:val="00801120"/>
  </w:style>
  <w:style w:type="paragraph" w:customStyle="1" w:styleId="icon1">
    <w:name w:val="icon1"/>
    <w:basedOn w:val="Standaard"/>
    <w:rsid w:val="00801120"/>
    <w:pPr>
      <w:tabs>
        <w:tab w:val="clear" w:pos="680"/>
        <w:tab w:val="clear" w:pos="1531"/>
        <w:tab w:val="clear" w:pos="2381"/>
        <w:tab w:val="clear" w:pos="3232"/>
      </w:tabs>
      <w:spacing w:before="100" w:beforeAutospacing="1" w:after="100" w:afterAutospacing="1" w:line="240" w:lineRule="auto"/>
      <w:ind w:right="30"/>
    </w:pPr>
    <w:rPr>
      <w:rFonts w:ascii="Times New Roman" w:hAnsi="Times New Roman"/>
      <w:bCs w:val="0"/>
      <w:sz w:val="24"/>
      <w:szCs w:val="24"/>
    </w:rPr>
  </w:style>
  <w:style w:type="paragraph" w:customStyle="1" w:styleId="ms-core-menu-item1">
    <w:name w:val="ms-core-menu-item1"/>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ore-menuitemselected1">
    <w:name w:val="ms-core-menuitemselected1"/>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bodyareaframe">
    <w:name w:val="ms-bodyareaframe"/>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ms-formfieldlabel2">
    <w:name w:val="ms-formfieldlabel2"/>
    <w:rsid w:val="00801120"/>
    <w:rPr>
      <w:b w:val="0"/>
      <w:bCs w:val="0"/>
      <w:color w:val="777777"/>
      <w:bdr w:val="single" w:sz="6" w:space="1" w:color="C6C6C6" w:frame="1"/>
    </w:rPr>
  </w:style>
  <w:style w:type="paragraph" w:customStyle="1" w:styleId="ms-welcome-root2">
    <w:name w:val="ms-welcome-root2"/>
    <w:basedOn w:val="Standaard"/>
    <w:rsid w:val="00801120"/>
    <w:pPr>
      <w:tabs>
        <w:tab w:val="clear" w:pos="680"/>
        <w:tab w:val="clear" w:pos="1531"/>
        <w:tab w:val="clear" w:pos="2381"/>
        <w:tab w:val="clear" w:pos="3232"/>
      </w:tabs>
      <w:spacing w:before="100" w:beforeAutospacing="1" w:after="100" w:afterAutospacing="1" w:line="450" w:lineRule="atLeast"/>
    </w:pPr>
    <w:rPr>
      <w:rFonts w:ascii="Times New Roman" w:hAnsi="Times New Roman"/>
      <w:bCs w:val="0"/>
      <w:sz w:val="24"/>
      <w:szCs w:val="24"/>
    </w:rPr>
  </w:style>
  <w:style w:type="paragraph" w:customStyle="1" w:styleId="ms-promotedactionbutton-text2">
    <w:name w:val="ms-promotedactionbutton-text2"/>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aps/>
      <w:color w:val="333333"/>
      <w:sz w:val="16"/>
      <w:szCs w:val="16"/>
    </w:rPr>
  </w:style>
  <w:style w:type="paragraph" w:customStyle="1" w:styleId="ms-tablerow2">
    <w:name w:val="ms-tablerow2"/>
    <w:basedOn w:val="Standaard"/>
    <w:rsid w:val="00801120"/>
    <w:pPr>
      <w:shd w:val="clear" w:color="auto" w:fill="A8CAD2"/>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333333"/>
      <w:sz w:val="24"/>
      <w:szCs w:val="24"/>
    </w:rPr>
  </w:style>
  <w:style w:type="paragraph" w:customStyle="1" w:styleId="static2">
    <w:name w:val="static2"/>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additional-background3">
    <w:name w:val="additional-background3"/>
    <w:basedOn w:val="Standaardalinea-lettertype"/>
    <w:rsid w:val="00801120"/>
  </w:style>
  <w:style w:type="character" w:customStyle="1" w:styleId="additional-background4">
    <w:name w:val="additional-background4"/>
    <w:basedOn w:val="Standaardalinea-lettertype"/>
    <w:rsid w:val="00801120"/>
  </w:style>
  <w:style w:type="paragraph" w:customStyle="1" w:styleId="icon2">
    <w:name w:val="icon2"/>
    <w:basedOn w:val="Standaard"/>
    <w:rsid w:val="00801120"/>
    <w:pPr>
      <w:tabs>
        <w:tab w:val="clear" w:pos="680"/>
        <w:tab w:val="clear" w:pos="1531"/>
        <w:tab w:val="clear" w:pos="2381"/>
        <w:tab w:val="clear" w:pos="3232"/>
      </w:tabs>
      <w:spacing w:before="100" w:beforeAutospacing="1" w:after="100" w:afterAutospacing="1" w:line="240" w:lineRule="auto"/>
      <w:ind w:right="30"/>
    </w:pPr>
    <w:rPr>
      <w:rFonts w:ascii="Times New Roman" w:hAnsi="Times New Roman"/>
      <w:bCs w:val="0"/>
      <w:sz w:val="24"/>
      <w:szCs w:val="24"/>
    </w:rPr>
  </w:style>
  <w:style w:type="paragraph" w:customStyle="1" w:styleId="ms-core-menu-item2">
    <w:name w:val="ms-core-menu-item2"/>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ore-menuitemselected2">
    <w:name w:val="ms-core-menuitemselected2"/>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s4-titlerowhidetitle">
    <w:name w:val="s4-titlerowhidetitle"/>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vanish/>
      <w:sz w:val="24"/>
      <w:szCs w:val="24"/>
    </w:rPr>
  </w:style>
  <w:style w:type="paragraph" w:customStyle="1" w:styleId="s4-ribbonrowhidetitle">
    <w:name w:val="s4-ribbonrowhidetitle"/>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ms-formfieldlabel3">
    <w:name w:val="ms-formfieldlabel3"/>
    <w:rsid w:val="00801120"/>
    <w:rPr>
      <w:b w:val="0"/>
      <w:bCs w:val="0"/>
      <w:color w:val="777777"/>
      <w:bdr w:val="single" w:sz="6" w:space="1" w:color="C6C6C6" w:frame="1"/>
    </w:rPr>
  </w:style>
  <w:style w:type="paragraph" w:customStyle="1" w:styleId="ms-welcome-root3">
    <w:name w:val="ms-welcome-root3"/>
    <w:basedOn w:val="Standaard"/>
    <w:rsid w:val="00801120"/>
    <w:pPr>
      <w:tabs>
        <w:tab w:val="clear" w:pos="680"/>
        <w:tab w:val="clear" w:pos="1531"/>
        <w:tab w:val="clear" w:pos="2381"/>
        <w:tab w:val="clear" w:pos="3232"/>
      </w:tabs>
      <w:spacing w:before="100" w:beforeAutospacing="1" w:after="100" w:afterAutospacing="1" w:line="450" w:lineRule="atLeast"/>
    </w:pPr>
    <w:rPr>
      <w:rFonts w:ascii="Times New Roman" w:hAnsi="Times New Roman"/>
      <w:bCs w:val="0"/>
      <w:sz w:val="24"/>
      <w:szCs w:val="24"/>
    </w:rPr>
  </w:style>
  <w:style w:type="paragraph" w:customStyle="1" w:styleId="ms-promotedactionbutton-text3">
    <w:name w:val="ms-promotedactionbutton-text3"/>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caps/>
      <w:color w:val="333333"/>
      <w:sz w:val="16"/>
      <w:szCs w:val="16"/>
    </w:rPr>
  </w:style>
  <w:style w:type="paragraph" w:customStyle="1" w:styleId="ms-tablerow3">
    <w:name w:val="ms-tablerow3"/>
    <w:basedOn w:val="Standaard"/>
    <w:rsid w:val="00801120"/>
    <w:pPr>
      <w:shd w:val="clear" w:color="auto" w:fill="A8CAD2"/>
      <w:tabs>
        <w:tab w:val="clear" w:pos="680"/>
        <w:tab w:val="clear" w:pos="1531"/>
        <w:tab w:val="clear" w:pos="2381"/>
        <w:tab w:val="clear" w:pos="3232"/>
      </w:tabs>
      <w:spacing w:before="100" w:beforeAutospacing="1" w:after="100" w:afterAutospacing="1" w:line="240" w:lineRule="auto"/>
    </w:pPr>
    <w:rPr>
      <w:rFonts w:ascii="Times New Roman" w:hAnsi="Times New Roman"/>
      <w:bCs w:val="0"/>
      <w:color w:val="333333"/>
      <w:sz w:val="24"/>
      <w:szCs w:val="24"/>
    </w:rPr>
  </w:style>
  <w:style w:type="paragraph" w:customStyle="1" w:styleId="static3">
    <w:name w:val="static3"/>
    <w:basedOn w:val="Standaard"/>
    <w:rsid w:val="00801120"/>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additional-background5">
    <w:name w:val="additional-background5"/>
    <w:basedOn w:val="Standaardalinea-lettertype"/>
    <w:rsid w:val="00801120"/>
  </w:style>
  <w:style w:type="character" w:customStyle="1" w:styleId="additional-background6">
    <w:name w:val="additional-background6"/>
    <w:basedOn w:val="Standaardalinea-lettertype"/>
    <w:rsid w:val="00801120"/>
  </w:style>
  <w:style w:type="paragraph" w:customStyle="1" w:styleId="icon3">
    <w:name w:val="icon3"/>
    <w:basedOn w:val="Standaard"/>
    <w:rsid w:val="00801120"/>
    <w:pPr>
      <w:tabs>
        <w:tab w:val="clear" w:pos="680"/>
        <w:tab w:val="clear" w:pos="1531"/>
        <w:tab w:val="clear" w:pos="2381"/>
        <w:tab w:val="clear" w:pos="3232"/>
      </w:tabs>
      <w:spacing w:before="100" w:beforeAutospacing="1" w:after="100" w:afterAutospacing="1" w:line="240" w:lineRule="auto"/>
      <w:ind w:right="30"/>
    </w:pPr>
    <w:rPr>
      <w:rFonts w:ascii="Times New Roman" w:hAnsi="Times New Roman"/>
      <w:bCs w:val="0"/>
      <w:sz w:val="24"/>
      <w:szCs w:val="24"/>
    </w:rPr>
  </w:style>
  <w:style w:type="paragraph" w:customStyle="1" w:styleId="ms-core-menu-item3">
    <w:name w:val="ms-core-menu-item3"/>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paragraph" w:customStyle="1" w:styleId="ms-core-menuitemselected3">
    <w:name w:val="ms-core-menuitemselected3"/>
    <w:basedOn w:val="Standaard"/>
    <w:rsid w:val="00801120"/>
    <w:pPr>
      <w:shd w:val="clear" w:color="auto" w:fill="DEEBE3"/>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BovenkantformulierChar">
    <w:name w:val="Bovenkant formulier Char"/>
    <w:link w:val="Bovenkantformulier"/>
    <w:uiPriority w:val="99"/>
    <w:rsid w:val="00801120"/>
    <w:rPr>
      <w:rFonts w:ascii="Arial" w:hAnsi="Arial" w:cs="Arial"/>
      <w:vanish/>
      <w:sz w:val="16"/>
      <w:szCs w:val="16"/>
    </w:rPr>
  </w:style>
  <w:style w:type="paragraph" w:styleId="Bovenkantformulier">
    <w:name w:val="HTML Top of Form"/>
    <w:basedOn w:val="Standaard"/>
    <w:next w:val="Standaard"/>
    <w:link w:val="BovenkantformulierChar"/>
    <w:hidden/>
    <w:uiPriority w:val="99"/>
    <w:unhideWhenUsed/>
    <w:rsid w:val="00801120"/>
    <w:pPr>
      <w:pBdr>
        <w:bottom w:val="single" w:sz="6" w:space="1" w:color="auto"/>
      </w:pBdr>
      <w:tabs>
        <w:tab w:val="clear" w:pos="680"/>
        <w:tab w:val="clear" w:pos="1531"/>
        <w:tab w:val="clear" w:pos="2381"/>
        <w:tab w:val="clear" w:pos="3232"/>
      </w:tabs>
      <w:spacing w:line="240" w:lineRule="auto"/>
      <w:jc w:val="center"/>
    </w:pPr>
    <w:rPr>
      <w:rFonts w:ascii="Arial" w:hAnsi="Arial" w:cs="Arial"/>
      <w:bCs w:val="0"/>
      <w:vanish/>
      <w:sz w:val="16"/>
      <w:szCs w:val="16"/>
    </w:rPr>
  </w:style>
  <w:style w:type="character" w:customStyle="1" w:styleId="BovenkantformulierChar1">
    <w:name w:val="Bovenkant formulier Char1"/>
    <w:basedOn w:val="Standaardalinea-lettertype"/>
    <w:uiPriority w:val="99"/>
    <w:rsid w:val="00801120"/>
    <w:rPr>
      <w:rFonts w:ascii="Arial" w:hAnsi="Arial" w:cs="Arial"/>
      <w:bCs/>
      <w:vanish/>
      <w:sz w:val="16"/>
      <w:szCs w:val="16"/>
    </w:rPr>
  </w:style>
  <w:style w:type="character" w:customStyle="1" w:styleId="ms-suitenav-caratbox">
    <w:name w:val="ms-suitenav-caratbox"/>
    <w:basedOn w:val="Standaardalinea-lettertype"/>
    <w:rsid w:val="00801120"/>
  </w:style>
  <w:style w:type="character" w:customStyle="1" w:styleId="ms-menu-althov">
    <w:name w:val="ms-menu-althov"/>
    <w:basedOn w:val="Standaardalinea-lettertype"/>
    <w:rsid w:val="00801120"/>
  </w:style>
  <w:style w:type="character" w:customStyle="1" w:styleId="ms-accessible">
    <w:name w:val="ms-accessible"/>
    <w:basedOn w:val="Standaardalinea-lettertype"/>
    <w:rsid w:val="00801120"/>
  </w:style>
  <w:style w:type="character" w:customStyle="1" w:styleId="s4-clust">
    <w:name w:val="s4-clust"/>
    <w:basedOn w:val="Standaardalinea-lettertype"/>
    <w:rsid w:val="00801120"/>
  </w:style>
  <w:style w:type="character" w:customStyle="1" w:styleId="ms-siteactions-root1">
    <w:name w:val="ms-siteactions-root1"/>
    <w:rsid w:val="00801120"/>
    <w:rPr>
      <w:b/>
      <w:bCs/>
    </w:rPr>
  </w:style>
  <w:style w:type="character" w:customStyle="1" w:styleId="ms-siteactions-normal">
    <w:name w:val="ms-siteactions-normal"/>
    <w:basedOn w:val="Standaardalinea-lettertype"/>
    <w:rsid w:val="00801120"/>
  </w:style>
  <w:style w:type="character" w:customStyle="1" w:styleId="ms-siteactions-imgspan1">
    <w:name w:val="ms-siteactions-imgspan1"/>
    <w:basedOn w:val="Standaardalinea-lettertype"/>
    <w:rsid w:val="00801120"/>
  </w:style>
  <w:style w:type="character" w:customStyle="1" w:styleId="ms-cui-hidden">
    <w:name w:val="ms-cui-hidden"/>
    <w:basedOn w:val="Standaardalinea-lettertype"/>
    <w:rsid w:val="00801120"/>
  </w:style>
  <w:style w:type="character" w:customStyle="1" w:styleId="ms-cui-tt-span">
    <w:name w:val="ms-cui-tt-span"/>
    <w:basedOn w:val="Standaardalinea-lettertype"/>
    <w:rsid w:val="00801120"/>
  </w:style>
  <w:style w:type="character" w:customStyle="1" w:styleId="ms-promotedactionbutton-text4">
    <w:name w:val="ms-promotedactionbutton-text4"/>
    <w:rsid w:val="00801120"/>
    <w:rPr>
      <w:caps/>
      <w:color w:val="666666"/>
      <w:sz w:val="16"/>
      <w:szCs w:val="16"/>
    </w:rPr>
  </w:style>
  <w:style w:type="character" w:customStyle="1" w:styleId="ms-qatbutton1">
    <w:name w:val="ms-qatbutton1"/>
    <w:basedOn w:val="Standaardalinea-lettertype"/>
    <w:rsid w:val="00801120"/>
  </w:style>
  <w:style w:type="character" w:customStyle="1" w:styleId="ms-cui-groupcontainer">
    <w:name w:val="ms-cui-groupcontainer"/>
    <w:basedOn w:val="Standaardalinea-lettertype"/>
    <w:rsid w:val="00801120"/>
  </w:style>
  <w:style w:type="character" w:customStyle="1" w:styleId="ms-cui-groupbody">
    <w:name w:val="ms-cui-groupbody"/>
    <w:basedOn w:val="Standaardalinea-lettertype"/>
    <w:rsid w:val="00801120"/>
  </w:style>
  <w:style w:type="character" w:customStyle="1" w:styleId="ms-cui-layout">
    <w:name w:val="ms-cui-layout"/>
    <w:basedOn w:val="Standaardalinea-lettertype"/>
    <w:rsid w:val="00801120"/>
  </w:style>
  <w:style w:type="character" w:customStyle="1" w:styleId="ms-cui-section">
    <w:name w:val="ms-cui-section"/>
    <w:basedOn w:val="Standaardalinea-lettertype"/>
    <w:rsid w:val="00801120"/>
  </w:style>
  <w:style w:type="character" w:customStyle="1" w:styleId="ms-cui-row-onerow">
    <w:name w:val="ms-cui-row-onerow"/>
    <w:basedOn w:val="Standaardalinea-lettertype"/>
    <w:rsid w:val="00801120"/>
  </w:style>
  <w:style w:type="character" w:customStyle="1" w:styleId="ms-cui-ctl-largeiconcontainer">
    <w:name w:val="ms-cui-ctl-largeiconcontainer"/>
    <w:basedOn w:val="Standaardalinea-lettertype"/>
    <w:rsid w:val="00801120"/>
  </w:style>
  <w:style w:type="character" w:customStyle="1" w:styleId="ms-cui-ctl-largelabel">
    <w:name w:val="ms-cui-ctl-largelabel"/>
    <w:basedOn w:val="Standaardalinea-lettertype"/>
    <w:rsid w:val="00801120"/>
  </w:style>
  <w:style w:type="character" w:customStyle="1" w:styleId="ms-cui-grouptitle">
    <w:name w:val="ms-cui-grouptitle"/>
    <w:basedOn w:val="Standaardalinea-lettertype"/>
    <w:rsid w:val="00801120"/>
  </w:style>
  <w:style w:type="character" w:customStyle="1" w:styleId="ms-cui-groupseparator">
    <w:name w:val="ms-cui-groupseparator"/>
    <w:basedOn w:val="Standaardalinea-lettertype"/>
    <w:rsid w:val="00801120"/>
  </w:style>
  <w:style w:type="character" w:customStyle="1" w:styleId="ms-cui-row">
    <w:name w:val="ms-cui-row"/>
    <w:basedOn w:val="Standaardalinea-lettertype"/>
    <w:rsid w:val="00801120"/>
  </w:style>
  <w:style w:type="character" w:customStyle="1" w:styleId="ms-cui-ctl-iconcontainer">
    <w:name w:val="ms-cui-ctl-iconcontainer"/>
    <w:basedOn w:val="Standaardalinea-lettertype"/>
    <w:rsid w:val="00801120"/>
  </w:style>
  <w:style w:type="character" w:customStyle="1" w:styleId="ms-cui-ctl-mediumlabel">
    <w:name w:val="ms-cui-ctl-mediumlabel"/>
    <w:basedOn w:val="Standaardalinea-lettertype"/>
    <w:rsid w:val="00801120"/>
  </w:style>
  <w:style w:type="character" w:customStyle="1" w:styleId="ms-cui-ctl-large">
    <w:name w:val="ms-cui-ctl-large"/>
    <w:basedOn w:val="Standaardalinea-lettertype"/>
    <w:rsid w:val="00801120"/>
  </w:style>
  <w:style w:type="character" w:customStyle="1" w:styleId="ms-cui-ctl-a1internal">
    <w:name w:val="ms-cui-ctl-a1internal"/>
    <w:basedOn w:val="Standaardalinea-lettertype"/>
    <w:rsid w:val="00801120"/>
  </w:style>
  <w:style w:type="character" w:customStyle="1" w:styleId="ms-splinkbutton-text">
    <w:name w:val="ms-splinkbutton-text"/>
    <w:basedOn w:val="Standaardalinea-lettertype"/>
    <w:rsid w:val="00801120"/>
  </w:style>
  <w:style w:type="character" w:customStyle="1" w:styleId="menu-item-text1">
    <w:name w:val="menu-item-text1"/>
    <w:rsid w:val="00801120"/>
    <w:rPr>
      <w:color w:val="000000"/>
      <w:sz w:val="20"/>
      <w:szCs w:val="20"/>
    </w:rPr>
  </w:style>
  <w:style w:type="character" w:customStyle="1" w:styleId="ms-navedit-editspan">
    <w:name w:val="ms-navedit-editspan"/>
    <w:basedOn w:val="Standaardalinea-lettertype"/>
    <w:rsid w:val="00801120"/>
  </w:style>
  <w:style w:type="character" w:customStyle="1" w:styleId="ms-displayinlineblock">
    <w:name w:val="ms-displayinlineblock"/>
    <w:basedOn w:val="Standaardalinea-lettertype"/>
    <w:rsid w:val="00801120"/>
  </w:style>
  <w:style w:type="character" w:customStyle="1" w:styleId="ms-navedit-editlinksiconwrapper">
    <w:name w:val="ms-navedit-editlinksiconwrapper"/>
    <w:basedOn w:val="Standaardalinea-lettertype"/>
    <w:rsid w:val="00801120"/>
  </w:style>
  <w:style w:type="character" w:customStyle="1" w:styleId="ms-metadata">
    <w:name w:val="ms-metadata"/>
    <w:basedOn w:val="Standaardalinea-lettertype"/>
    <w:rsid w:val="00801120"/>
  </w:style>
  <w:style w:type="character" w:customStyle="1" w:styleId="ms-navedit-menuloading">
    <w:name w:val="ms-navedit-menuloading"/>
    <w:basedOn w:val="Standaardalinea-lettertype"/>
    <w:rsid w:val="00801120"/>
  </w:style>
  <w:style w:type="character" w:customStyle="1" w:styleId="static4">
    <w:name w:val="static4"/>
    <w:basedOn w:val="Standaardalinea-lettertype"/>
    <w:rsid w:val="00801120"/>
  </w:style>
  <w:style w:type="character" w:customStyle="1" w:styleId="die">
    <w:name w:val="die"/>
    <w:basedOn w:val="Standaardalinea-lettertype"/>
    <w:rsid w:val="00801120"/>
  </w:style>
  <w:style w:type="character" w:customStyle="1" w:styleId="ms-accenttext">
    <w:name w:val="ms-accenttext"/>
    <w:basedOn w:val="Standaardalinea-lettertype"/>
    <w:rsid w:val="00801120"/>
  </w:style>
  <w:style w:type="character" w:customStyle="1" w:styleId="ms-radiotext1">
    <w:name w:val="ms-radiotext1"/>
    <w:basedOn w:val="Standaardalinea-lettertype"/>
    <w:rsid w:val="00801120"/>
  </w:style>
  <w:style w:type="character" w:customStyle="1" w:styleId="ms-imnspan">
    <w:name w:val="ms-imnspan"/>
    <w:basedOn w:val="Standaardalinea-lettertype"/>
    <w:rsid w:val="00801120"/>
  </w:style>
  <w:style w:type="character" w:customStyle="1" w:styleId="ms-spimn-presencewrapper">
    <w:name w:val="ms-spimn-presencewrapper"/>
    <w:basedOn w:val="Standaardalinea-lettertype"/>
    <w:rsid w:val="00801120"/>
  </w:style>
  <w:style w:type="character" w:customStyle="1" w:styleId="ms-nowrap">
    <w:name w:val="ms-nowrap"/>
    <w:basedOn w:val="Standaardalinea-lettertype"/>
    <w:rsid w:val="00801120"/>
  </w:style>
  <w:style w:type="character" w:customStyle="1" w:styleId="ms-spacebetbuttons">
    <w:name w:val="ms-spacebetbuttons"/>
    <w:basedOn w:val="Standaardalinea-lettertype"/>
    <w:rsid w:val="00801120"/>
  </w:style>
  <w:style w:type="character" w:customStyle="1" w:styleId="OnderkantformulierChar">
    <w:name w:val="Onderkant formulier Char"/>
    <w:link w:val="Onderkantformulier"/>
    <w:uiPriority w:val="99"/>
    <w:rsid w:val="00801120"/>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801120"/>
    <w:pPr>
      <w:pBdr>
        <w:top w:val="single" w:sz="6" w:space="1" w:color="auto"/>
      </w:pBdr>
      <w:tabs>
        <w:tab w:val="clear" w:pos="680"/>
        <w:tab w:val="clear" w:pos="1531"/>
        <w:tab w:val="clear" w:pos="2381"/>
        <w:tab w:val="clear" w:pos="3232"/>
      </w:tabs>
      <w:spacing w:line="240" w:lineRule="auto"/>
      <w:jc w:val="center"/>
    </w:pPr>
    <w:rPr>
      <w:rFonts w:ascii="Arial" w:hAnsi="Arial" w:cs="Arial"/>
      <w:bCs w:val="0"/>
      <w:vanish/>
      <w:sz w:val="16"/>
      <w:szCs w:val="16"/>
    </w:rPr>
  </w:style>
  <w:style w:type="character" w:customStyle="1" w:styleId="OnderkantformulierChar1">
    <w:name w:val="Onderkant formulier Char1"/>
    <w:basedOn w:val="Standaardalinea-lettertype"/>
    <w:uiPriority w:val="99"/>
    <w:rsid w:val="00801120"/>
    <w:rPr>
      <w:rFonts w:ascii="Arial" w:hAnsi="Arial" w:cs="Arial"/>
      <w:bCs/>
      <w:vanish/>
      <w:sz w:val="16"/>
      <w:szCs w:val="16"/>
    </w:rPr>
  </w:style>
  <w:style w:type="character" w:customStyle="1" w:styleId="searchhighlight1">
    <w:name w:val="search_highlight1"/>
    <w:rsid w:val="00801120"/>
    <w:rPr>
      <w:b w:val="0"/>
      <w:bCs w:val="0"/>
      <w:shd w:val="clear" w:color="auto" w:fill="FFA240"/>
    </w:rPr>
  </w:style>
  <w:style w:type="numbering" w:customStyle="1" w:styleId="Geenlijst1">
    <w:name w:val="Geen lijst1"/>
    <w:next w:val="Geenlijst"/>
    <w:uiPriority w:val="99"/>
    <w:semiHidden/>
    <w:unhideWhenUsed/>
    <w:rsid w:val="00801120"/>
  </w:style>
  <w:style w:type="character" w:customStyle="1" w:styleId="EindnoottekstChar1">
    <w:name w:val="Eindnoottekst Char1"/>
    <w:uiPriority w:val="99"/>
    <w:rsid w:val="00801120"/>
    <w:rPr>
      <w:sz w:val="20"/>
      <w:szCs w:val="20"/>
    </w:rPr>
  </w:style>
  <w:style w:type="character" w:customStyle="1" w:styleId="Kop3Char1">
    <w:name w:val="Kop 3 Char1"/>
    <w:semiHidden/>
    <w:rsid w:val="00801120"/>
    <w:rPr>
      <w:rFonts w:ascii="Cambria" w:eastAsia="Times New Roman" w:hAnsi="Cambria" w:cs="Times New Roman"/>
      <w:b/>
      <w:bCs/>
      <w:color w:val="4F81BD"/>
    </w:rPr>
  </w:style>
  <w:style w:type="character" w:customStyle="1" w:styleId="Kop2Char1">
    <w:name w:val="Kop 2 Char1"/>
    <w:rsid w:val="00801120"/>
    <w:rPr>
      <w:rFonts w:ascii="Cambria" w:eastAsia="Times New Roman" w:hAnsi="Cambria" w:cs="Times New Roman"/>
      <w:b/>
      <w:bCs/>
      <w:color w:val="4F81BD"/>
      <w:sz w:val="20"/>
      <w:szCs w:val="26"/>
    </w:rPr>
  </w:style>
  <w:style w:type="paragraph" w:styleId="Kopvaninhoudsopgave">
    <w:name w:val="TOC Heading"/>
    <w:basedOn w:val="Kop10"/>
    <w:next w:val="Standaard"/>
    <w:uiPriority w:val="39"/>
    <w:unhideWhenUsed/>
    <w:qFormat/>
    <w:rsid w:val="00801120"/>
    <w:pPr>
      <w:keepLines/>
      <w:tabs>
        <w:tab w:val="clear" w:pos="680"/>
        <w:tab w:val="clear" w:pos="1531"/>
        <w:tab w:val="clear" w:pos="2381"/>
        <w:tab w:val="clear" w:pos="3232"/>
      </w:tabs>
      <w:spacing w:before="480" w:line="276" w:lineRule="auto"/>
      <w:outlineLvl w:val="9"/>
    </w:pPr>
    <w:rPr>
      <w:rFonts w:ascii="Cambria" w:hAnsi="Cambria"/>
      <w:smallCaps w:val="0"/>
      <w:color w:val="365F91"/>
      <w:sz w:val="28"/>
      <w:szCs w:val="28"/>
    </w:rPr>
  </w:style>
  <w:style w:type="character" w:customStyle="1" w:styleId="achternaam">
    <w:name w:val="achternaam"/>
    <w:basedOn w:val="Standaardalinea-lettertype"/>
    <w:rsid w:val="00801120"/>
  </w:style>
  <w:style w:type="character" w:customStyle="1" w:styleId="apple-converted-space">
    <w:name w:val="apple-converted-space"/>
    <w:basedOn w:val="Standaardalinea-lettertype"/>
    <w:rsid w:val="00371C4E"/>
  </w:style>
  <w:style w:type="character" w:customStyle="1" w:styleId="bumpedfont20">
    <w:name w:val="bumpedfont20"/>
    <w:basedOn w:val="Standaardalinea-lettertype"/>
    <w:rsid w:val="00371C4E"/>
  </w:style>
  <w:style w:type="paragraph" w:customStyle="1" w:styleId="Huisstijl-Datumenbetreft">
    <w:name w:val="Huisstijl - Datum en betreft"/>
    <w:basedOn w:val="Standaard"/>
    <w:rsid w:val="00FF6DA0"/>
    <w:pPr>
      <w:widowControl w:val="0"/>
      <w:tabs>
        <w:tab w:val="clear" w:pos="680"/>
        <w:tab w:val="clear" w:pos="1531"/>
        <w:tab w:val="clear" w:pos="2381"/>
        <w:tab w:val="clear" w:pos="3232"/>
        <w:tab w:val="left" w:pos="737"/>
      </w:tabs>
      <w:suppressAutoHyphens/>
      <w:autoSpaceDN w:val="0"/>
      <w:spacing w:line="240" w:lineRule="exact"/>
      <w:textAlignment w:val="baseline"/>
    </w:pPr>
    <w:rPr>
      <w:rFonts w:eastAsia="DejaVu Sans" w:cs="Lohit Hindi"/>
      <w:bCs w:val="0"/>
      <w:kern w:val="3"/>
      <w:szCs w:val="24"/>
      <w:lang w:eastAsia="zh-CN" w:bidi="hi-IN"/>
    </w:rPr>
  </w:style>
  <w:style w:type="character" w:customStyle="1" w:styleId="naam">
    <w:name w:val="naam"/>
    <w:basedOn w:val="Standaardalinea-lettertype"/>
    <w:rsid w:val="00343622"/>
  </w:style>
  <w:style w:type="character" w:customStyle="1" w:styleId="nootnum">
    <w:name w:val="nootnum"/>
    <w:basedOn w:val="Standaardalinea-lettertype"/>
    <w:rsid w:val="00343622"/>
  </w:style>
  <w:style w:type="paragraph" w:customStyle="1" w:styleId="ArialBold">
    <w:name w:val="ArialBold"/>
    <w:basedOn w:val="Standaard"/>
    <w:next w:val="Standaard"/>
    <w:rsid w:val="00520523"/>
    <w:pPr>
      <w:tabs>
        <w:tab w:val="clear" w:pos="680"/>
        <w:tab w:val="clear" w:pos="1531"/>
        <w:tab w:val="clear" w:pos="2381"/>
        <w:tab w:val="clear" w:pos="3232"/>
      </w:tabs>
      <w:spacing w:line="300" w:lineRule="atLeast"/>
    </w:pPr>
    <w:rPr>
      <w:b/>
      <w:bCs w:val="0"/>
      <w:noProof/>
      <w:sz w:val="20"/>
      <w:szCs w:val="24"/>
      <w:lang w:eastAsia="en-US"/>
    </w:rPr>
  </w:style>
  <w:style w:type="character" w:styleId="Intensievebenadrukking">
    <w:name w:val="Intense Emphasis"/>
    <w:basedOn w:val="Standaardalinea-lettertype"/>
    <w:uiPriority w:val="21"/>
    <w:qFormat/>
    <w:rsid w:val="00520523"/>
    <w:rPr>
      <w:b/>
      <w:bCs/>
      <w:i/>
      <w:iCs/>
      <w:color w:val="4F81BD" w:themeColor="accent1"/>
    </w:rPr>
  </w:style>
  <w:style w:type="paragraph" w:customStyle="1" w:styleId="Kop71">
    <w:name w:val="Kop 71"/>
    <w:basedOn w:val="Standaard"/>
    <w:next w:val="Standaard"/>
    <w:uiPriority w:val="9"/>
    <w:semiHidden/>
    <w:unhideWhenUsed/>
    <w:rsid w:val="00FE6C92"/>
    <w:pPr>
      <w:keepNext/>
      <w:keepLines/>
      <w:tabs>
        <w:tab w:val="clear" w:pos="680"/>
        <w:tab w:val="clear" w:pos="1531"/>
        <w:tab w:val="clear" w:pos="2381"/>
        <w:tab w:val="clear" w:pos="3232"/>
      </w:tabs>
      <w:spacing w:before="200" w:line="276" w:lineRule="auto"/>
      <w:ind w:left="1296" w:hanging="1296"/>
      <w:outlineLvl w:val="6"/>
    </w:pPr>
    <w:rPr>
      <w:rFonts w:ascii="Calibri Light" w:hAnsi="Calibri Light"/>
      <w:bCs w:val="0"/>
      <w:i/>
      <w:iCs/>
      <w:color w:val="404040"/>
    </w:rPr>
  </w:style>
  <w:style w:type="paragraph" w:customStyle="1" w:styleId="Kop81">
    <w:name w:val="Kop 81"/>
    <w:basedOn w:val="Standaard"/>
    <w:next w:val="Standaard"/>
    <w:uiPriority w:val="9"/>
    <w:semiHidden/>
    <w:unhideWhenUsed/>
    <w:qFormat/>
    <w:rsid w:val="00FE6C92"/>
    <w:pPr>
      <w:keepNext/>
      <w:keepLines/>
      <w:tabs>
        <w:tab w:val="clear" w:pos="680"/>
        <w:tab w:val="clear" w:pos="1531"/>
        <w:tab w:val="clear" w:pos="2381"/>
        <w:tab w:val="clear" w:pos="3232"/>
      </w:tabs>
      <w:spacing w:before="200" w:line="276" w:lineRule="auto"/>
      <w:ind w:left="1440" w:hanging="1440"/>
      <w:outlineLvl w:val="7"/>
    </w:pPr>
    <w:rPr>
      <w:rFonts w:ascii="Calibri Light" w:hAnsi="Calibri Light"/>
      <w:bCs w:val="0"/>
      <w:color w:val="404040"/>
      <w:sz w:val="20"/>
    </w:rPr>
  </w:style>
  <w:style w:type="paragraph" w:customStyle="1" w:styleId="Kop91">
    <w:name w:val="Kop 91"/>
    <w:basedOn w:val="Standaard"/>
    <w:next w:val="Standaard"/>
    <w:uiPriority w:val="9"/>
    <w:semiHidden/>
    <w:unhideWhenUsed/>
    <w:qFormat/>
    <w:rsid w:val="00FE6C92"/>
    <w:pPr>
      <w:keepNext/>
      <w:keepLines/>
      <w:tabs>
        <w:tab w:val="clear" w:pos="680"/>
        <w:tab w:val="clear" w:pos="1531"/>
        <w:tab w:val="clear" w:pos="2381"/>
        <w:tab w:val="clear" w:pos="3232"/>
      </w:tabs>
      <w:spacing w:before="200" w:line="276" w:lineRule="auto"/>
      <w:ind w:left="1584" w:hanging="1584"/>
      <w:outlineLvl w:val="8"/>
    </w:pPr>
    <w:rPr>
      <w:rFonts w:ascii="Calibri Light" w:hAnsi="Calibri Light"/>
      <w:bCs w:val="0"/>
      <w:i/>
      <w:iCs/>
      <w:color w:val="404040"/>
      <w:sz w:val="20"/>
    </w:rPr>
  </w:style>
  <w:style w:type="numbering" w:customStyle="1" w:styleId="Geenlijst11">
    <w:name w:val="Geen lijst11"/>
    <w:next w:val="Geenlijst"/>
    <w:uiPriority w:val="99"/>
    <w:semiHidden/>
    <w:unhideWhenUsed/>
    <w:rsid w:val="00FE6C92"/>
  </w:style>
  <w:style w:type="table" w:customStyle="1" w:styleId="TableNormal">
    <w:name w:val="Table Normal"/>
    <w:qFormat/>
    <w:rsid w:val="00FE6C92"/>
    <w:pPr>
      <w:spacing w:after="200" w:line="276" w:lineRule="auto"/>
    </w:pPr>
    <w:rPr>
      <w:rFonts w:ascii="Verdana" w:eastAsia="Verdana" w:hAnsi="Verdana" w:cs="Verdana"/>
      <w:color w:val="000000"/>
    </w:rPr>
    <w:tblPr>
      <w:tblCellMar>
        <w:top w:w="0" w:type="dxa"/>
        <w:left w:w="0" w:type="dxa"/>
        <w:bottom w:w="0" w:type="dxa"/>
        <w:right w:w="0" w:type="dxa"/>
      </w:tblCellMar>
    </w:tblPr>
  </w:style>
  <w:style w:type="paragraph" w:customStyle="1" w:styleId="Kopvaninhoudsopgave1">
    <w:name w:val="Kop van inhoudsopgave1"/>
    <w:basedOn w:val="Kop10"/>
    <w:next w:val="Standaard"/>
    <w:uiPriority w:val="39"/>
    <w:unhideWhenUsed/>
    <w:qFormat/>
    <w:rsid w:val="00FE6C92"/>
    <w:pPr>
      <w:keepLines/>
      <w:tabs>
        <w:tab w:val="clear" w:pos="680"/>
        <w:tab w:val="clear" w:pos="1531"/>
        <w:tab w:val="clear" w:pos="2381"/>
        <w:tab w:val="clear" w:pos="3232"/>
        <w:tab w:val="left" w:pos="567"/>
      </w:tabs>
      <w:spacing w:before="240" w:line="259" w:lineRule="auto"/>
      <w:ind w:left="432" w:hanging="432"/>
      <w:outlineLvl w:val="9"/>
    </w:pPr>
    <w:rPr>
      <w:rFonts w:ascii="Calibri Light" w:hAnsi="Calibri Light"/>
      <w:b w:val="0"/>
      <w:bCs w:val="0"/>
      <w:caps/>
      <w:smallCaps w:val="0"/>
      <w:color w:val="2E74B5"/>
      <w:sz w:val="32"/>
      <w:szCs w:val="32"/>
    </w:rPr>
  </w:style>
  <w:style w:type="paragraph" w:customStyle="1" w:styleId="Normaalweb1">
    <w:name w:val="Normaal (web)1"/>
    <w:basedOn w:val="Standaard"/>
    <w:next w:val="Normaalweb"/>
    <w:uiPriority w:val="99"/>
    <w:unhideWhenUsed/>
    <w:rsid w:val="00FE6C92"/>
    <w:pPr>
      <w:tabs>
        <w:tab w:val="clear" w:pos="680"/>
        <w:tab w:val="clear" w:pos="1531"/>
        <w:tab w:val="clear" w:pos="2381"/>
        <w:tab w:val="clear" w:pos="3232"/>
      </w:tabs>
      <w:spacing w:line="240" w:lineRule="auto"/>
    </w:pPr>
    <w:rPr>
      <w:rFonts w:ascii="Times New Roman" w:eastAsiaTheme="minorHAnsi" w:hAnsi="Times New Roman"/>
      <w:bCs w:val="0"/>
      <w:sz w:val="24"/>
      <w:szCs w:val="24"/>
    </w:rPr>
  </w:style>
  <w:style w:type="paragraph" w:customStyle="1" w:styleId="Lijstopsomteken1">
    <w:name w:val="Lijst opsom.teken1"/>
    <w:basedOn w:val="Standaard"/>
    <w:next w:val="Lijstopsomteken"/>
    <w:uiPriority w:val="99"/>
    <w:unhideWhenUsed/>
    <w:rsid w:val="00FE6C92"/>
    <w:pPr>
      <w:tabs>
        <w:tab w:val="clear" w:pos="680"/>
        <w:tab w:val="clear" w:pos="1531"/>
        <w:tab w:val="clear" w:pos="2381"/>
        <w:tab w:val="clear" w:pos="3232"/>
        <w:tab w:val="num" w:pos="360"/>
      </w:tabs>
      <w:spacing w:after="200" w:line="276" w:lineRule="auto"/>
      <w:ind w:left="360" w:hanging="360"/>
      <w:contextualSpacing/>
    </w:pPr>
    <w:rPr>
      <w:rFonts w:eastAsiaTheme="minorHAnsi" w:cstheme="minorBidi"/>
      <w:bCs w:val="0"/>
      <w:szCs w:val="18"/>
      <w:lang w:eastAsia="en-US"/>
    </w:rPr>
  </w:style>
  <w:style w:type="paragraph" w:customStyle="1" w:styleId="Inhopg31">
    <w:name w:val="Inhopg 31"/>
    <w:basedOn w:val="Standaard"/>
    <w:next w:val="Standaard"/>
    <w:autoRedefine/>
    <w:uiPriority w:val="39"/>
    <w:semiHidden/>
    <w:unhideWhenUsed/>
    <w:qFormat/>
    <w:rsid w:val="00FE6C92"/>
    <w:pPr>
      <w:tabs>
        <w:tab w:val="clear" w:pos="680"/>
        <w:tab w:val="clear" w:pos="1531"/>
        <w:tab w:val="clear" w:pos="2381"/>
        <w:tab w:val="clear" w:pos="3232"/>
      </w:tabs>
      <w:spacing w:after="100" w:line="276" w:lineRule="auto"/>
      <w:ind w:left="440"/>
    </w:pPr>
    <w:rPr>
      <w:rFonts w:ascii="Calibri" w:hAnsi="Calibri" w:cstheme="minorBidi"/>
      <w:bCs w:val="0"/>
      <w:sz w:val="22"/>
      <w:szCs w:val="22"/>
      <w:lang w:eastAsia="en-US"/>
    </w:rPr>
  </w:style>
  <w:style w:type="numbering" w:styleId="111111">
    <w:name w:val="Outline List 2"/>
    <w:basedOn w:val="Geenlijst"/>
    <w:uiPriority w:val="99"/>
    <w:unhideWhenUsed/>
    <w:rsid w:val="00FE6C92"/>
    <w:pPr>
      <w:numPr>
        <w:numId w:val="73"/>
      </w:numPr>
    </w:pPr>
  </w:style>
  <w:style w:type="paragraph" w:customStyle="1" w:styleId="voetnootnummer">
    <w:name w:val="voetnoot nummer"/>
    <w:basedOn w:val="Default"/>
    <w:autoRedefine/>
    <w:rsid w:val="00FE6C92"/>
    <w:pPr>
      <w:ind w:left="357" w:hanging="357"/>
    </w:pPr>
    <w:rPr>
      <w:rFonts w:ascii="Verdana" w:eastAsia="Verdana" w:hAnsi="Verdana" w:cs="GIMNP A+ Univers"/>
      <w:color w:val="auto"/>
      <w:sz w:val="18"/>
      <w:vertAlign w:val="superscript"/>
    </w:rPr>
  </w:style>
  <w:style w:type="character" w:customStyle="1" w:styleId="wknlannotator">
    <w:name w:val="wknl_annotator"/>
    <w:basedOn w:val="Standaardalinea-lettertype"/>
    <w:rsid w:val="00FE6C92"/>
  </w:style>
  <w:style w:type="paragraph" w:customStyle="1" w:styleId="Tekstzonderopmaak1">
    <w:name w:val="Tekst zonder opmaak1"/>
    <w:basedOn w:val="Standaard"/>
    <w:next w:val="Tekstzonderopmaak"/>
    <w:uiPriority w:val="99"/>
    <w:semiHidden/>
    <w:unhideWhenUsed/>
    <w:rsid w:val="00FE6C92"/>
    <w:pPr>
      <w:tabs>
        <w:tab w:val="clear" w:pos="680"/>
        <w:tab w:val="clear" w:pos="1531"/>
        <w:tab w:val="clear" w:pos="2381"/>
        <w:tab w:val="clear" w:pos="3232"/>
      </w:tabs>
      <w:spacing w:line="240" w:lineRule="auto"/>
    </w:pPr>
    <w:rPr>
      <w:rFonts w:eastAsia="Calibri"/>
      <w:bCs w:val="0"/>
      <w:szCs w:val="18"/>
      <w:lang w:val="en-US" w:eastAsia="en-US"/>
    </w:rPr>
  </w:style>
  <w:style w:type="paragraph" w:customStyle="1" w:styleId="Kopgrond">
    <w:name w:val="Kop grond"/>
    <w:basedOn w:val="Kop10"/>
    <w:link w:val="KopgrondChar"/>
    <w:qFormat/>
    <w:rsid w:val="00FE6C92"/>
    <w:pPr>
      <w:keepLines/>
      <w:tabs>
        <w:tab w:val="clear" w:pos="680"/>
        <w:tab w:val="clear" w:pos="1531"/>
        <w:tab w:val="clear" w:pos="2381"/>
        <w:tab w:val="clear" w:pos="3232"/>
        <w:tab w:val="left" w:pos="567"/>
      </w:tabs>
      <w:spacing w:line="240" w:lineRule="auto"/>
      <w:ind w:left="360" w:hanging="360"/>
    </w:pPr>
    <w:rPr>
      <w:rFonts w:eastAsia="Verdana" w:cs="Verdana"/>
      <w:bCs w:val="0"/>
      <w:caps/>
      <w:smallCaps w:val="0"/>
      <w:color w:val="000000"/>
      <w:kern w:val="32"/>
      <w:sz w:val="32"/>
      <w:szCs w:val="32"/>
    </w:rPr>
  </w:style>
  <w:style w:type="paragraph" w:customStyle="1" w:styleId="kopgrond0">
    <w:name w:val="kop grond"/>
    <w:basedOn w:val="Kop10"/>
    <w:link w:val="kopgrondChar0"/>
    <w:qFormat/>
    <w:rsid w:val="00FE6C92"/>
    <w:pPr>
      <w:keepLines/>
      <w:tabs>
        <w:tab w:val="clear" w:pos="680"/>
        <w:tab w:val="clear" w:pos="1531"/>
        <w:tab w:val="clear" w:pos="2381"/>
        <w:tab w:val="clear" w:pos="3232"/>
        <w:tab w:val="left" w:pos="567"/>
      </w:tabs>
      <w:spacing w:line="240" w:lineRule="auto"/>
      <w:ind w:left="432" w:hanging="432"/>
    </w:pPr>
    <w:rPr>
      <w:rFonts w:eastAsia="Verdana" w:cs="Verdana"/>
      <w:bCs w:val="0"/>
      <w:caps/>
      <w:smallCaps w:val="0"/>
      <w:color w:val="000000"/>
      <w:kern w:val="32"/>
      <w:sz w:val="32"/>
      <w:szCs w:val="32"/>
    </w:rPr>
  </w:style>
  <w:style w:type="character" w:customStyle="1" w:styleId="KopgrondChar">
    <w:name w:val="Kop grond Char"/>
    <w:basedOn w:val="Kop1Char"/>
    <w:link w:val="Kopgrond"/>
    <w:rsid w:val="00FE6C92"/>
    <w:rPr>
      <w:rFonts w:ascii="Verdana" w:eastAsia="Verdana" w:hAnsi="Verdana" w:cs="Verdana"/>
      <w:b/>
      <w:bCs w:val="0"/>
      <w:caps/>
      <w:smallCaps w:val="0"/>
      <w:color w:val="000000"/>
      <w:kern w:val="32"/>
      <w:sz w:val="32"/>
      <w:szCs w:val="32"/>
    </w:rPr>
  </w:style>
  <w:style w:type="numbering" w:customStyle="1" w:styleId="List7">
    <w:name w:val="List 7"/>
    <w:rsid w:val="00FE6C92"/>
    <w:pPr>
      <w:numPr>
        <w:numId w:val="74"/>
      </w:numPr>
    </w:pPr>
  </w:style>
  <w:style w:type="character" w:customStyle="1" w:styleId="kopgrondChar0">
    <w:name w:val="kop grond Char"/>
    <w:basedOn w:val="Kop1Char"/>
    <w:link w:val="kopgrond0"/>
    <w:rsid w:val="00FE6C92"/>
    <w:rPr>
      <w:rFonts w:ascii="Verdana" w:eastAsia="Verdana" w:hAnsi="Verdana" w:cs="Verdana"/>
      <w:b/>
      <w:bCs w:val="0"/>
      <w:caps/>
      <w:smallCaps w:val="0"/>
      <w:color w:val="000000"/>
      <w:kern w:val="32"/>
      <w:sz w:val="32"/>
      <w:szCs w:val="32"/>
    </w:rPr>
  </w:style>
  <w:style w:type="paragraph" w:customStyle="1" w:styleId="Standaard2">
    <w:name w:val="Standaard2"/>
    <w:basedOn w:val="Standaard"/>
    <w:uiPriority w:val="99"/>
    <w:rsid w:val="00FE6C92"/>
    <w:pPr>
      <w:tabs>
        <w:tab w:val="clear" w:pos="680"/>
        <w:tab w:val="clear" w:pos="1531"/>
        <w:tab w:val="clear" w:pos="2381"/>
        <w:tab w:val="clear" w:pos="3232"/>
      </w:tabs>
      <w:spacing w:before="100" w:beforeAutospacing="1" w:after="349" w:line="240" w:lineRule="auto"/>
    </w:pPr>
    <w:rPr>
      <w:bCs w:val="0"/>
      <w:sz w:val="26"/>
      <w:szCs w:val="26"/>
    </w:rPr>
  </w:style>
  <w:style w:type="character" w:customStyle="1" w:styleId="wknlnoota">
    <w:name w:val="wknl_noot_a"/>
    <w:basedOn w:val="Standaardalinea-lettertype"/>
    <w:rsid w:val="00FE6C92"/>
  </w:style>
  <w:style w:type="paragraph" w:customStyle="1" w:styleId="Eindnoottekst1">
    <w:name w:val="Eindnoottekst1"/>
    <w:basedOn w:val="Standaard"/>
    <w:next w:val="Eindnoottekst"/>
    <w:uiPriority w:val="99"/>
    <w:semiHidden/>
    <w:unhideWhenUsed/>
    <w:rsid w:val="00FE6C92"/>
    <w:pPr>
      <w:tabs>
        <w:tab w:val="clear" w:pos="680"/>
        <w:tab w:val="clear" w:pos="1531"/>
        <w:tab w:val="clear" w:pos="2381"/>
        <w:tab w:val="clear" w:pos="3232"/>
      </w:tabs>
      <w:spacing w:line="240" w:lineRule="auto"/>
    </w:pPr>
    <w:rPr>
      <w:rFonts w:ascii="Calibri" w:eastAsia="Calibri" w:hAnsi="Calibri"/>
      <w:bCs w:val="0"/>
      <w:szCs w:val="22"/>
      <w:lang w:val="en-US" w:eastAsia="en-US"/>
    </w:rPr>
  </w:style>
  <w:style w:type="character" w:customStyle="1" w:styleId="wknlfootnotehref3">
    <w:name w:val="wknl_footnote_href3"/>
    <w:basedOn w:val="Standaardalinea-lettertype"/>
    <w:rsid w:val="00FE6C92"/>
  </w:style>
  <w:style w:type="character" w:customStyle="1" w:styleId="footnote-number">
    <w:name w:val="footnote-number"/>
    <w:basedOn w:val="Standaardalinea-lettertype"/>
    <w:rsid w:val="00FE6C92"/>
  </w:style>
  <w:style w:type="character" w:customStyle="1" w:styleId="ng-hide">
    <w:name w:val="ng-hide"/>
    <w:basedOn w:val="Standaardalinea-lettertype"/>
    <w:rsid w:val="00FE6C92"/>
  </w:style>
  <w:style w:type="character" w:customStyle="1" w:styleId="wknlfootnotetitle2">
    <w:name w:val="wknl_footnote_title2"/>
    <w:basedOn w:val="Standaardalinea-lettertype"/>
    <w:rsid w:val="00FE6C92"/>
  </w:style>
  <w:style w:type="paragraph" w:customStyle="1" w:styleId="Opmaakprofiel2017-1">
    <w:name w:val="Opmaakprofiel 2017 - 1"/>
    <w:basedOn w:val="Geenafstand"/>
    <w:link w:val="Opmaakprofiel2017-1Char"/>
    <w:qFormat/>
    <w:rsid w:val="00FE6C92"/>
    <w:pPr>
      <w:spacing w:line="276" w:lineRule="auto"/>
    </w:pPr>
    <w:rPr>
      <w:rFonts w:ascii="Calibri" w:eastAsia="Calibri" w:hAnsi="Calibri" w:cstheme="minorBidi"/>
      <w:sz w:val="22"/>
      <w:szCs w:val="18"/>
      <w:lang w:eastAsia="en-US"/>
    </w:rPr>
  </w:style>
  <w:style w:type="paragraph" w:customStyle="1" w:styleId="Opmaakprofiel2017-2">
    <w:name w:val="Opmaakprofiel 2017 - 2"/>
    <w:basedOn w:val="Standaard"/>
    <w:link w:val="Opmaakprofiel2017-2Char"/>
    <w:qFormat/>
    <w:rsid w:val="00FE6C92"/>
    <w:pPr>
      <w:tabs>
        <w:tab w:val="clear" w:pos="680"/>
        <w:tab w:val="clear" w:pos="1531"/>
        <w:tab w:val="clear" w:pos="2381"/>
        <w:tab w:val="clear" w:pos="3232"/>
      </w:tabs>
      <w:spacing w:line="276" w:lineRule="auto"/>
    </w:pPr>
    <w:rPr>
      <w:rFonts w:eastAsia="Verdana" w:cs="Verdana"/>
      <w:bCs w:val="0"/>
      <w:color w:val="000000"/>
      <w:szCs w:val="18"/>
    </w:rPr>
  </w:style>
  <w:style w:type="character" w:customStyle="1" w:styleId="Opmaakprofiel2017-1Char">
    <w:name w:val="Opmaakprofiel 2017 - 1 Char"/>
    <w:basedOn w:val="GeenafstandChar"/>
    <w:link w:val="Opmaakprofiel2017-1"/>
    <w:rsid w:val="00FE6C92"/>
    <w:rPr>
      <w:rFonts w:ascii="Calibri" w:eastAsia="Calibri" w:hAnsi="Calibri" w:cstheme="minorBidi"/>
      <w:sz w:val="22"/>
      <w:szCs w:val="18"/>
      <w:lang w:eastAsia="en-US"/>
    </w:rPr>
  </w:style>
  <w:style w:type="character" w:customStyle="1" w:styleId="Opmaakprofiel2017-2Char">
    <w:name w:val="Opmaakprofiel 2017 - 2 Char"/>
    <w:basedOn w:val="Standaardalinea-lettertype"/>
    <w:link w:val="Opmaakprofiel2017-2"/>
    <w:rsid w:val="00FE6C92"/>
    <w:rPr>
      <w:rFonts w:ascii="Verdana" w:eastAsia="Verdana" w:hAnsi="Verdana" w:cs="Verdana"/>
      <w:color w:val="000000"/>
      <w:sz w:val="18"/>
      <w:szCs w:val="18"/>
    </w:rPr>
  </w:style>
  <w:style w:type="character" w:customStyle="1" w:styleId="Kop7Char1">
    <w:name w:val="Kop 7 Char1"/>
    <w:basedOn w:val="Standaardalinea-lettertype"/>
    <w:uiPriority w:val="9"/>
    <w:semiHidden/>
    <w:rsid w:val="00FE6C92"/>
    <w:rPr>
      <w:rFonts w:asciiTheme="majorHAnsi" w:eastAsiaTheme="majorEastAsia" w:hAnsiTheme="majorHAnsi" w:cstheme="majorBidi"/>
      <w:i/>
      <w:iCs/>
      <w:color w:val="243F60" w:themeColor="accent1" w:themeShade="7F"/>
      <w:lang w:val="nl-NL"/>
    </w:rPr>
  </w:style>
  <w:style w:type="character" w:customStyle="1" w:styleId="Kop8Char1">
    <w:name w:val="Kop 8 Char1"/>
    <w:basedOn w:val="Standaardalinea-lettertype"/>
    <w:uiPriority w:val="9"/>
    <w:semiHidden/>
    <w:rsid w:val="00FE6C92"/>
    <w:rPr>
      <w:rFonts w:asciiTheme="majorHAnsi" w:eastAsiaTheme="majorEastAsia" w:hAnsiTheme="majorHAnsi" w:cstheme="majorBidi"/>
      <w:color w:val="272727" w:themeColor="text1" w:themeTint="D8"/>
      <w:sz w:val="21"/>
      <w:szCs w:val="21"/>
      <w:lang w:val="nl-NL"/>
    </w:rPr>
  </w:style>
  <w:style w:type="character" w:customStyle="1" w:styleId="Kop9Char1">
    <w:name w:val="Kop 9 Char1"/>
    <w:basedOn w:val="Standaardalinea-lettertype"/>
    <w:uiPriority w:val="9"/>
    <w:semiHidden/>
    <w:rsid w:val="00FE6C92"/>
    <w:rPr>
      <w:rFonts w:asciiTheme="majorHAnsi" w:eastAsiaTheme="majorEastAsia" w:hAnsiTheme="majorHAnsi" w:cstheme="majorBidi"/>
      <w:i/>
      <w:iCs/>
      <w:color w:val="272727" w:themeColor="text1" w:themeTint="D8"/>
      <w:sz w:val="21"/>
      <w:szCs w:val="21"/>
      <w:lang w:val="nl-NL"/>
    </w:rPr>
  </w:style>
  <w:style w:type="character" w:customStyle="1" w:styleId="TekstzonderopmaakChar1">
    <w:name w:val="Tekst zonder opmaak Char1"/>
    <w:basedOn w:val="Standaardalinea-lettertype"/>
    <w:uiPriority w:val="99"/>
    <w:rsid w:val="00FE6C92"/>
    <w:rPr>
      <w:rFonts w:ascii="Consolas" w:eastAsiaTheme="minorHAnsi" w:hAnsi="Consolas" w:cstheme="minorBidi"/>
      <w:sz w:val="21"/>
      <w:szCs w:val="21"/>
      <w:lang w:eastAsia="en-US"/>
    </w:rPr>
  </w:style>
  <w:style w:type="character" w:customStyle="1" w:styleId="footnote">
    <w:name w:val="footnote"/>
    <w:rsid w:val="007455CB"/>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uiPriority w:val="99"/>
    <w:rsid w:val="00644057"/>
    <w:pPr>
      <w:tabs>
        <w:tab w:val="clear" w:pos="680"/>
        <w:tab w:val="clear" w:pos="1531"/>
        <w:tab w:val="clear" w:pos="2381"/>
        <w:tab w:val="clear" w:pos="3232"/>
      </w:tabs>
      <w:autoSpaceDE w:val="0"/>
      <w:autoSpaceDN w:val="0"/>
      <w:spacing w:after="160" w:line="240" w:lineRule="exact"/>
      <w:jc w:val="both"/>
    </w:pPr>
    <w:rPr>
      <w:rFonts w:ascii="Times New Roman" w:hAnsi="Times New Roman"/>
      <w:bCs w:val="0"/>
      <w:sz w:val="20"/>
      <w:vertAlign w:val="superscript"/>
    </w:rPr>
  </w:style>
  <w:style w:type="character" w:customStyle="1" w:styleId="Koppeling">
    <w:name w:val="Koppeling"/>
    <w:rsid w:val="00C469D3"/>
    <w:rPr>
      <w:outline w:val="0"/>
      <w:color w:val="0000FF"/>
      <w:u w:val="single" w:color="0000FF"/>
    </w:rPr>
  </w:style>
  <w:style w:type="paragraph" w:customStyle="1" w:styleId="Point2">
    <w:name w:val="Point 2"/>
    <w:basedOn w:val="Standaard"/>
    <w:rsid w:val="005F3C7F"/>
    <w:pPr>
      <w:tabs>
        <w:tab w:val="clear" w:pos="680"/>
        <w:tab w:val="clear" w:pos="1531"/>
        <w:tab w:val="clear" w:pos="2381"/>
        <w:tab w:val="clear" w:pos="3232"/>
      </w:tabs>
      <w:spacing w:before="120" w:after="120" w:line="360" w:lineRule="auto"/>
      <w:ind w:left="1984" w:hanging="567"/>
    </w:pPr>
    <w:rPr>
      <w:rFonts w:ascii="Times New Roman" w:eastAsia="Calibri" w:hAnsi="Times New Roman"/>
      <w:bCs w:val="0"/>
      <w:sz w:val="24"/>
      <w:szCs w:val="22"/>
      <w:lang w:val="en-GB" w:eastAsia="en-US"/>
    </w:rPr>
  </w:style>
  <w:style w:type="paragraph" w:customStyle="1" w:styleId="Point1">
    <w:name w:val="Point 1"/>
    <w:basedOn w:val="Standaard"/>
    <w:rsid w:val="005F3C7F"/>
    <w:pPr>
      <w:tabs>
        <w:tab w:val="clear" w:pos="680"/>
        <w:tab w:val="clear" w:pos="1531"/>
        <w:tab w:val="clear" w:pos="2381"/>
        <w:tab w:val="clear" w:pos="3232"/>
      </w:tabs>
      <w:spacing w:before="120" w:after="120" w:line="360" w:lineRule="auto"/>
      <w:ind w:left="1417" w:hanging="567"/>
    </w:pPr>
    <w:rPr>
      <w:rFonts w:ascii="Times New Roman" w:eastAsia="Calibri" w:hAnsi="Times New Roman"/>
      <w:bCs w:val="0"/>
      <w:sz w:val="24"/>
      <w:szCs w:val="22"/>
      <w:lang w:val="en-GB" w:eastAsia="en-US"/>
    </w:rPr>
  </w:style>
  <w:style w:type="character" w:customStyle="1" w:styleId="WijzigingsartikelenChar">
    <w:name w:val="Wijzigingsartikelen Char"/>
    <w:link w:val="Wijzigingsartikelen"/>
    <w:locked/>
    <w:rsid w:val="00792DDB"/>
    <w:rPr>
      <w:rFonts w:ascii="Verdana" w:hAnsi="Verdana" w:cs="Arial"/>
      <w:b/>
      <w:bCs/>
      <w:kern w:val="32"/>
      <w:sz w:val="18"/>
      <w:szCs w:val="32"/>
    </w:rPr>
  </w:style>
  <w:style w:type="paragraph" w:customStyle="1" w:styleId="Wijzigingsartikelen">
    <w:name w:val="Wijzigingsartikelen"/>
    <w:basedOn w:val="Kop10"/>
    <w:link w:val="WijzigingsartikelenChar"/>
    <w:qFormat/>
    <w:rsid w:val="00792DDB"/>
    <w:pPr>
      <w:tabs>
        <w:tab w:val="clear" w:pos="680"/>
        <w:tab w:val="clear" w:pos="1531"/>
        <w:tab w:val="clear" w:pos="2381"/>
        <w:tab w:val="clear" w:pos="3232"/>
      </w:tabs>
      <w:spacing w:before="120" w:line="240" w:lineRule="auto"/>
    </w:pPr>
    <w:rPr>
      <w:rFonts w:cs="Arial"/>
      <w:smallCaps w:val="0"/>
      <w:kern w:val="32"/>
      <w:sz w:val="18"/>
      <w:szCs w:val="32"/>
    </w:rPr>
  </w:style>
  <w:style w:type="character" w:customStyle="1" w:styleId="ParagraafChar">
    <w:name w:val="Paragraaf Char"/>
    <w:link w:val="Paragraaf0"/>
    <w:locked/>
    <w:rsid w:val="00792DDB"/>
    <w:rPr>
      <w:rFonts w:ascii="Verdana" w:hAnsi="Verdana" w:cs="Arial"/>
      <w:bCs/>
      <w:i/>
      <w:kern w:val="32"/>
      <w:sz w:val="18"/>
      <w:szCs w:val="32"/>
    </w:rPr>
  </w:style>
  <w:style w:type="paragraph" w:customStyle="1" w:styleId="Paragraaf0">
    <w:name w:val="Paragraaf"/>
    <w:basedOn w:val="Kop10"/>
    <w:link w:val="ParagraafChar"/>
    <w:qFormat/>
    <w:rsid w:val="00792DDB"/>
    <w:pPr>
      <w:tabs>
        <w:tab w:val="clear" w:pos="680"/>
        <w:tab w:val="clear" w:pos="1531"/>
        <w:tab w:val="clear" w:pos="2381"/>
        <w:tab w:val="clear" w:pos="3232"/>
      </w:tabs>
      <w:spacing w:before="240" w:after="60" w:line="240" w:lineRule="atLeast"/>
    </w:pPr>
    <w:rPr>
      <w:rFonts w:cs="Arial"/>
      <w:b w:val="0"/>
      <w:i/>
      <w:smallCaps w:val="0"/>
      <w:kern w:val="32"/>
      <w:sz w:val="18"/>
      <w:szCs w:val="32"/>
    </w:rPr>
  </w:style>
  <w:style w:type="paragraph" w:customStyle="1" w:styleId="ocw-opsomming-bolletjes">
    <w:name w:val="ocw-opsomming-bolletjes"/>
    <w:basedOn w:val="standaard-tekst"/>
    <w:rsid w:val="00792DDB"/>
    <w:pPr>
      <w:tabs>
        <w:tab w:val="num" w:pos="170"/>
        <w:tab w:val="left" w:pos="907"/>
        <w:tab w:val="left" w:pos="1134"/>
        <w:tab w:val="left" w:pos="1361"/>
        <w:tab w:val="left" w:pos="1588"/>
        <w:tab w:val="left" w:pos="1814"/>
        <w:tab w:val="left" w:pos="2041"/>
      </w:tabs>
      <w:ind w:left="170" w:hanging="170"/>
    </w:pPr>
  </w:style>
  <w:style w:type="paragraph" w:customStyle="1" w:styleId="Stijl2">
    <w:name w:val="Stijl2"/>
    <w:basedOn w:val="Lijstalinea"/>
    <w:qFormat/>
    <w:rsid w:val="007F6B80"/>
    <w:pPr>
      <w:numPr>
        <w:numId w:val="75"/>
      </w:numPr>
      <w:tabs>
        <w:tab w:val="num" w:pos="360"/>
      </w:tabs>
      <w:spacing w:line="360" w:lineRule="auto"/>
      <w:ind w:left="720" w:firstLine="0"/>
      <w:contextualSpacing/>
    </w:pPr>
    <w:rPr>
      <w:rFonts w:ascii="Verdana" w:eastAsia="Times New Roman" w:hAnsi="Verdana"/>
      <w:sz w:val="26"/>
      <w:szCs w:val="26"/>
      <w:lang w:val="en-US"/>
    </w:rPr>
  </w:style>
  <w:style w:type="table" w:customStyle="1" w:styleId="Rastertabel41">
    <w:name w:val="Rastertabel 41"/>
    <w:basedOn w:val="Standaardtabel"/>
    <w:next w:val="Rastertabel4"/>
    <w:uiPriority w:val="49"/>
    <w:rsid w:val="007F6B80"/>
    <w:rPr>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astertabel4">
    <w:name w:val="Grid Table 4"/>
    <w:basedOn w:val="Standaardtabel"/>
    <w:uiPriority w:val="49"/>
    <w:rsid w:val="007F6B8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de-nummer2">
    <w:name w:val="code-nummer2"/>
    <w:basedOn w:val="Standaardalinea-lettertype"/>
    <w:rsid w:val="007C5F14"/>
  </w:style>
  <w:style w:type="paragraph" w:customStyle="1" w:styleId="LAP-tekst">
    <w:name w:val="LAP-tekst"/>
    <w:link w:val="LAP-tekstChar"/>
    <w:qFormat/>
    <w:rsid w:val="00737F1A"/>
    <w:pPr>
      <w:keepNext/>
      <w:keepLines/>
    </w:pPr>
    <w:rPr>
      <w:rFonts w:ascii="Verdana" w:hAnsi="Verdana"/>
      <w:sz w:val="18"/>
      <w:szCs w:val="24"/>
    </w:rPr>
  </w:style>
  <w:style w:type="character" w:customStyle="1" w:styleId="LAP-tekstChar">
    <w:name w:val="LAP-tekst Char"/>
    <w:basedOn w:val="Standaardalinea-lettertype"/>
    <w:link w:val="LAP-tekst"/>
    <w:rsid w:val="00737F1A"/>
    <w:rPr>
      <w:rFonts w:ascii="Verdana" w:hAnsi="Verdana"/>
      <w:sz w:val="18"/>
      <w:szCs w:val="24"/>
    </w:rPr>
  </w:style>
  <w:style w:type="paragraph" w:customStyle="1" w:styleId="StandaardReferentiegegevens">
    <w:name w:val="Standaard_Referentiegegevens"/>
    <w:basedOn w:val="Standaard"/>
    <w:next w:val="Standaard"/>
    <w:rsid w:val="00BC08E1"/>
    <w:pPr>
      <w:tabs>
        <w:tab w:val="clear" w:pos="680"/>
        <w:tab w:val="clear" w:pos="1531"/>
        <w:tab w:val="clear" w:pos="2381"/>
        <w:tab w:val="clear" w:pos="3232"/>
      </w:tabs>
      <w:autoSpaceDN w:val="0"/>
      <w:spacing w:line="180" w:lineRule="exact"/>
      <w:textAlignment w:val="baseline"/>
    </w:pPr>
    <w:rPr>
      <w:rFonts w:eastAsia="DejaVu Sans" w:cs="Lohit Hindi"/>
      <w:bCs w:val="0"/>
      <w:color w:val="000000"/>
      <w:sz w:val="13"/>
      <w:szCs w:val="13"/>
    </w:rPr>
  </w:style>
  <w:style w:type="paragraph" w:customStyle="1" w:styleId="Huisstijl-NotaGegeven">
    <w:name w:val="Huisstijl-NotaGegeven"/>
    <w:basedOn w:val="Standaard"/>
    <w:rsid w:val="008E4AF3"/>
    <w:pPr>
      <w:tabs>
        <w:tab w:val="clear" w:pos="680"/>
        <w:tab w:val="clear" w:pos="1531"/>
        <w:tab w:val="clear" w:pos="2381"/>
        <w:tab w:val="clear" w:pos="3232"/>
      </w:tabs>
      <w:adjustRightInd w:val="0"/>
      <w:spacing w:line="180" w:lineRule="exact"/>
    </w:pPr>
    <w:rPr>
      <w:rFonts w:cs="Verdana"/>
      <w:bCs w:val="0"/>
      <w:noProof/>
      <w:sz w:val="13"/>
      <w:szCs w:val="18"/>
    </w:rPr>
  </w:style>
  <w:style w:type="paragraph" w:customStyle="1" w:styleId="Huisstijl-NotaKopje">
    <w:name w:val="Huisstijl-NotaKopje"/>
    <w:basedOn w:val="Huisstijl-NotaGegeven"/>
    <w:next w:val="Huisstijl-NotaGegeven"/>
    <w:rsid w:val="008E4AF3"/>
    <w:pPr>
      <w:spacing w:before="160" w:line="240" w:lineRule="exact"/>
    </w:pPr>
  </w:style>
  <w:style w:type="paragraph" w:customStyle="1" w:styleId="Heading10">
    <w:name w:val="Heading 1_0"/>
    <w:basedOn w:val="Normal0"/>
    <w:next w:val="Normal0"/>
    <w:qFormat/>
    <w:rsid w:val="008E4AF3"/>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8E4AF3"/>
    <w:pPr>
      <w:keepNext/>
      <w:spacing w:before="240" w:after="60"/>
      <w:outlineLvl w:val="1"/>
    </w:pPr>
    <w:rPr>
      <w:rFonts w:cs="Arial"/>
      <w:b/>
      <w:bCs/>
      <w:i/>
      <w:iCs/>
      <w:sz w:val="28"/>
      <w:szCs w:val="28"/>
    </w:rPr>
  </w:style>
  <w:style w:type="paragraph" w:customStyle="1" w:styleId="Heading30">
    <w:name w:val="Heading 3_0"/>
    <w:basedOn w:val="Normal0"/>
    <w:next w:val="Normal0"/>
    <w:qFormat/>
    <w:rsid w:val="008E4AF3"/>
    <w:pPr>
      <w:keepNext/>
      <w:spacing w:before="240" w:after="60"/>
      <w:outlineLvl w:val="2"/>
    </w:pPr>
    <w:rPr>
      <w:rFonts w:cs="Arial"/>
      <w:b/>
      <w:bCs/>
      <w:sz w:val="26"/>
      <w:szCs w:val="26"/>
    </w:rPr>
  </w:style>
  <w:style w:type="character" w:customStyle="1" w:styleId="DefaultParagraphFont0">
    <w:name w:val="Default Paragraph Font_0"/>
    <w:uiPriority w:val="1"/>
    <w:semiHidden/>
    <w:rsid w:val="008E4AF3"/>
  </w:style>
  <w:style w:type="table" w:customStyle="1" w:styleId="TableNormal0">
    <w:name w:val="Table Normal_0"/>
    <w:uiPriority w:val="99"/>
    <w:semiHidden/>
    <w:rsid w:val="008E4AF3"/>
    <w:rPr>
      <w:lang w:val="en-US" w:eastAsia="en-US"/>
    </w:rPr>
    <w:tblPr>
      <w:tblInd w:w="0" w:type="dxa"/>
      <w:tblCellMar>
        <w:top w:w="0" w:type="dxa"/>
        <w:left w:w="108" w:type="dxa"/>
        <w:bottom w:w="0" w:type="dxa"/>
        <w:right w:w="108" w:type="dxa"/>
      </w:tblCellMar>
    </w:tblPr>
  </w:style>
  <w:style w:type="numbering" w:customStyle="1" w:styleId="NoList0">
    <w:name w:val="No List_0"/>
    <w:uiPriority w:val="99"/>
    <w:semiHidden/>
    <w:rsid w:val="008E4AF3"/>
  </w:style>
  <w:style w:type="paragraph" w:customStyle="1" w:styleId="Header0">
    <w:name w:val="Header_0"/>
    <w:basedOn w:val="Normal0"/>
    <w:rsid w:val="008E4AF3"/>
    <w:pPr>
      <w:tabs>
        <w:tab w:val="center" w:pos="4536"/>
        <w:tab w:val="right" w:pos="9072"/>
      </w:tabs>
    </w:pPr>
  </w:style>
  <w:style w:type="paragraph" w:customStyle="1" w:styleId="Footer0">
    <w:name w:val="Footer_0"/>
    <w:basedOn w:val="Normal0"/>
    <w:rsid w:val="008E4AF3"/>
    <w:pPr>
      <w:tabs>
        <w:tab w:val="center" w:pos="4536"/>
        <w:tab w:val="right" w:pos="9072"/>
      </w:tabs>
    </w:pPr>
  </w:style>
  <w:style w:type="character" w:customStyle="1" w:styleId="FollowedHyperlink0">
    <w:name w:val="FollowedHyperlink_0"/>
    <w:rsid w:val="008E4AF3"/>
    <w:rPr>
      <w:color w:val="800080"/>
      <w:u w:val="single"/>
    </w:rPr>
  </w:style>
  <w:style w:type="paragraph" w:customStyle="1" w:styleId="Standaardregelafstandtenminste">
    <w:name w:val="Standaard regelafstand ten minste"/>
    <w:basedOn w:val="Standaard"/>
    <w:next w:val="Standaard"/>
    <w:rsid w:val="0018059D"/>
    <w:pPr>
      <w:tabs>
        <w:tab w:val="clear" w:pos="680"/>
        <w:tab w:val="clear" w:pos="1531"/>
        <w:tab w:val="clear" w:pos="2381"/>
        <w:tab w:val="clear" w:pos="3232"/>
      </w:tabs>
      <w:autoSpaceDN w:val="0"/>
      <w:spacing w:line="240" w:lineRule="atLeast"/>
      <w:textAlignment w:val="baseline"/>
    </w:pPr>
    <w:rPr>
      <w:rFonts w:eastAsia="DejaVu Sans" w:cs="Lohit Hindi"/>
      <w:bCs w:val="0"/>
      <w:color w:val="000000"/>
      <w:szCs w:val="18"/>
    </w:rPr>
  </w:style>
  <w:style w:type="character" w:customStyle="1" w:styleId="nr">
    <w:name w:val="nr"/>
    <w:basedOn w:val="Standaardalinea-lettertype"/>
    <w:rsid w:val="001A4B33"/>
  </w:style>
  <w:style w:type="character" w:customStyle="1" w:styleId="contextualspellingandgrammarerror">
    <w:name w:val="contextualspellingandgrammarerror"/>
    <w:basedOn w:val="Standaardalinea-lettertype"/>
    <w:rsid w:val="004B3227"/>
    <w:rPr>
      <w:rFonts w:cs="Times New Roman"/>
    </w:rPr>
  </w:style>
  <w:style w:type="paragraph" w:customStyle="1" w:styleId="Voetnoottekst1">
    <w:name w:val="Voetnoottekst1"/>
    <w:basedOn w:val="Standaard"/>
    <w:next w:val="Voetnoottekst"/>
    <w:uiPriority w:val="99"/>
    <w:semiHidden/>
    <w:unhideWhenUsed/>
    <w:rsid w:val="00767C10"/>
    <w:pPr>
      <w:tabs>
        <w:tab w:val="clear" w:pos="680"/>
        <w:tab w:val="clear" w:pos="1531"/>
        <w:tab w:val="clear" w:pos="2381"/>
        <w:tab w:val="clear" w:pos="3232"/>
      </w:tabs>
      <w:spacing w:line="240" w:lineRule="auto"/>
    </w:pPr>
    <w:rPr>
      <w:rFonts w:ascii="Calibri" w:eastAsia="Calibri" w:hAnsi="Calibri"/>
      <w:bCs w:val="0"/>
      <w:sz w:val="20"/>
      <w:lang w:eastAsia="en-US"/>
    </w:rPr>
  </w:style>
  <w:style w:type="table" w:styleId="Rastertabel4-Accent6">
    <w:name w:val="Grid Table 4 Accent 6"/>
    <w:basedOn w:val="Standaardtabel"/>
    <w:uiPriority w:val="49"/>
    <w:rsid w:val="00E469F4"/>
    <w:pPr>
      <w:autoSpaceDN w:val="0"/>
    </w:pPr>
    <w:rPr>
      <w:rFonts w:eastAsia="DejaVu Sans" w:cs="Lohit Hindi"/>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VIfnrCarCar">
    <w:name w:val="BVI fnr Car Car"/>
    <w:aliases w:val="BVI fnr Car,BVI fnr Car Car Car Car,BVI fnr Char Char Char Char Char Char Char"/>
    <w:basedOn w:val="Standaard"/>
    <w:uiPriority w:val="99"/>
    <w:rsid w:val="008D439F"/>
    <w:pPr>
      <w:tabs>
        <w:tab w:val="clear" w:pos="680"/>
        <w:tab w:val="clear" w:pos="1531"/>
        <w:tab w:val="clear" w:pos="2381"/>
        <w:tab w:val="clear" w:pos="3232"/>
      </w:tabs>
      <w:spacing w:before="120" w:after="160" w:line="240" w:lineRule="exact"/>
    </w:pPr>
    <w:rPr>
      <w:rFonts w:asciiTheme="minorHAnsi" w:eastAsiaTheme="minorHAnsi" w:hAnsiTheme="minorHAnsi" w:cstheme="minorBidi"/>
      <w:bCs w:val="0"/>
      <w:sz w:val="22"/>
      <w:szCs w:val="22"/>
      <w:vertAlign w:val="superscript"/>
      <w:lang w:val="en-US" w:eastAsia="en-US"/>
    </w:rPr>
  </w:style>
  <w:style w:type="paragraph" w:customStyle="1" w:styleId="TableParagraph">
    <w:name w:val="Table Paragraph"/>
    <w:basedOn w:val="Standaard"/>
    <w:uiPriority w:val="1"/>
    <w:qFormat/>
    <w:rsid w:val="009B3846"/>
    <w:pPr>
      <w:widowControl w:val="0"/>
      <w:tabs>
        <w:tab w:val="clear" w:pos="680"/>
        <w:tab w:val="clear" w:pos="1531"/>
        <w:tab w:val="clear" w:pos="2381"/>
        <w:tab w:val="clear" w:pos="3232"/>
      </w:tabs>
      <w:autoSpaceDE w:val="0"/>
      <w:autoSpaceDN w:val="0"/>
      <w:spacing w:line="240" w:lineRule="auto"/>
    </w:pPr>
    <w:rPr>
      <w:rFonts w:ascii="Times New Roman" w:hAnsi="Times New Roman"/>
      <w:bCs w:val="0"/>
      <w:sz w:val="22"/>
      <w:szCs w:val="22"/>
      <w:lang w:val="en-GB" w:eastAsia="en-US"/>
    </w:rPr>
  </w:style>
  <w:style w:type="paragraph" w:customStyle="1" w:styleId="grid-x">
    <w:name w:val="grid-x"/>
    <w:basedOn w:val="Standaard"/>
    <w:rsid w:val="00E4438A"/>
    <w:pPr>
      <w:tabs>
        <w:tab w:val="clear" w:pos="680"/>
        <w:tab w:val="clear" w:pos="1531"/>
        <w:tab w:val="clear" w:pos="2381"/>
        <w:tab w:val="clear" w:pos="3232"/>
      </w:tabs>
      <w:spacing w:before="100" w:beforeAutospacing="1" w:after="100" w:afterAutospacing="1" w:line="240" w:lineRule="auto"/>
    </w:pPr>
    <w:rPr>
      <w:rFonts w:ascii="Times New Roman" w:hAnsi="Times New Roman"/>
      <w:bCs w:val="0"/>
      <w:sz w:val="24"/>
      <w:szCs w:val="24"/>
    </w:rPr>
  </w:style>
  <w:style w:type="character" w:customStyle="1" w:styleId="Zwaar1">
    <w:name w:val="Zwaar1"/>
    <w:basedOn w:val="Standaardalinea-lettertype"/>
    <w:rsid w:val="00E4438A"/>
  </w:style>
  <w:style w:type="character" w:customStyle="1" w:styleId="opmdef">
    <w:name w:val="opm_def"/>
    <w:basedOn w:val="Standaardalinea-lettertype"/>
    <w:rsid w:val="00E4438A"/>
  </w:style>
  <w:style w:type="character" w:customStyle="1" w:styleId="cursief">
    <w:name w:val="cursief"/>
    <w:basedOn w:val="Standaardalinea-lettertype"/>
    <w:rsid w:val="00E4438A"/>
  </w:style>
  <w:style w:type="paragraph" w:customStyle="1" w:styleId="xmsonormal">
    <w:name w:val="x_msonormal"/>
    <w:basedOn w:val="Standaard"/>
    <w:rsid w:val="004749B9"/>
    <w:pPr>
      <w:tabs>
        <w:tab w:val="clear" w:pos="680"/>
        <w:tab w:val="clear" w:pos="1531"/>
        <w:tab w:val="clear" w:pos="2381"/>
        <w:tab w:val="clear" w:pos="3232"/>
      </w:tabs>
      <w:spacing w:line="240" w:lineRule="auto"/>
    </w:pPr>
    <w:rPr>
      <w:rFonts w:ascii="Times New Roman" w:eastAsiaTheme="minorHAnsi" w:hAnsi="Times New Roman"/>
      <w:bCs w:val="0"/>
      <w:sz w:val="24"/>
      <w:szCs w:val="24"/>
    </w:rPr>
  </w:style>
  <w:style w:type="paragraph" w:customStyle="1" w:styleId="XML">
    <w:name w:val="XML"/>
    <w:rsid w:val="005D2541"/>
    <w:rPr>
      <w:rFonts w:ascii="Verdana" w:hAnsi="Verdana"/>
      <w:vanish/>
      <w:sz w:val="18"/>
      <w:szCs w:val="24"/>
    </w:rPr>
  </w:style>
  <w:style w:type="paragraph" w:customStyle="1" w:styleId="Huisstijl-ReferentiegegevenskopW1">
    <w:name w:val="Huisstijl - Referentiegegevens kop W1"/>
    <w:basedOn w:val="Standaard"/>
    <w:next w:val="Standaard"/>
    <w:rsid w:val="005C36AD"/>
    <w:pPr>
      <w:widowControl w:val="0"/>
      <w:tabs>
        <w:tab w:val="clear" w:pos="680"/>
        <w:tab w:val="clear" w:pos="1531"/>
        <w:tab w:val="clear" w:pos="2381"/>
        <w:tab w:val="clear" w:pos="3232"/>
      </w:tabs>
      <w:suppressAutoHyphens/>
      <w:autoSpaceDN w:val="0"/>
      <w:spacing w:before="90" w:line="180" w:lineRule="exact"/>
      <w:textAlignment w:val="baseline"/>
    </w:pPr>
    <w:rPr>
      <w:rFonts w:eastAsia="DejaVu Sans" w:cs="Lohit Hindi"/>
      <w:b/>
      <w:bCs w:val="0"/>
      <w:kern w:val="3"/>
      <w:sz w:val="13"/>
      <w:szCs w:val="24"/>
      <w:lang w:eastAsia="zh-CN" w:bidi="hi-IN"/>
    </w:rPr>
  </w:style>
  <w:style w:type="paragraph" w:customStyle="1" w:styleId="hiddentext">
    <w:name w:val="hiddentext"/>
    <w:basedOn w:val="standaard-tekst"/>
    <w:rsid w:val="00384042"/>
    <w:rPr>
      <w:noProof/>
      <w:vanish/>
      <w:color w:val="800000"/>
    </w:rPr>
  </w:style>
  <w:style w:type="paragraph" w:customStyle="1" w:styleId="Kop-envoettekst">
    <w:name w:val="Kop- en voettekst"/>
    <w:rsid w:val="00D93CFC"/>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Link">
    <w:name w:val="Link"/>
    <w:rsid w:val="00D93CFC"/>
    <w:rPr>
      <w:outline w:val="0"/>
      <w:color w:val="0000FF"/>
      <w:u w:val="single" w:color="0000FF"/>
    </w:rPr>
  </w:style>
  <w:style w:type="table" w:styleId="Lijsttabel3-Accent1">
    <w:name w:val="List Table 3 Accent 1"/>
    <w:basedOn w:val="Standaardtabel"/>
    <w:uiPriority w:val="48"/>
    <w:rsid w:val="00D93CFC"/>
    <w:pPr>
      <w:autoSpaceDN w:val="0"/>
      <w:textAlignment w:val="baseline"/>
    </w:pPr>
    <w:rPr>
      <w:rFonts w:eastAsia="DejaVu Sans" w:cs="Lohit Hind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jlqj4b">
    <w:name w:val="jlqj4b"/>
    <w:basedOn w:val="Standaardalinea-lettertype"/>
    <w:rsid w:val="00EC2030"/>
  </w:style>
  <w:style w:type="character" w:customStyle="1" w:styleId="ol1">
    <w:name w:val="ol1"/>
    <w:basedOn w:val="Standaardalinea-lettertype"/>
    <w:rsid w:val="00C82D36"/>
  </w:style>
  <w:style w:type="paragraph" w:customStyle="1" w:styleId="ondertekening2">
    <w:name w:val="ondertekening2"/>
    <w:basedOn w:val="Standaard"/>
    <w:rsid w:val="00C82D36"/>
    <w:pPr>
      <w:tabs>
        <w:tab w:val="clear" w:pos="680"/>
        <w:tab w:val="clear" w:pos="1531"/>
        <w:tab w:val="clear" w:pos="2381"/>
        <w:tab w:val="clear" w:pos="3232"/>
      </w:tabs>
      <w:spacing w:before="240" w:after="240" w:line="240" w:lineRule="auto"/>
    </w:pPr>
    <w:rPr>
      <w:rFonts w:ascii="Times New Roman" w:hAnsi="Times New Roman"/>
      <w:bCs w:val="0"/>
      <w:i/>
      <w:iCs/>
      <w:sz w:val="24"/>
      <w:szCs w:val="24"/>
    </w:rPr>
  </w:style>
  <w:style w:type="character" w:customStyle="1" w:styleId="naam1">
    <w:name w:val="naam1"/>
    <w:basedOn w:val="Standaardalinea-lettertype"/>
    <w:rsid w:val="00C82D36"/>
    <w:rPr>
      <w:vanish w:val="0"/>
      <w:webHidden w:val="0"/>
      <w:specVanish w:val="0"/>
    </w:rPr>
  </w:style>
  <w:style w:type="character" w:customStyle="1" w:styleId="dossiernummer1">
    <w:name w:val="dossiernummer1"/>
    <w:basedOn w:val="Standaardalinea-lettertype"/>
    <w:rsid w:val="00C82D36"/>
    <w:rPr>
      <w:vanish w:val="0"/>
      <w:webHidden w:val="0"/>
      <w:sz w:val="31"/>
      <w:szCs w:val="31"/>
      <w:specVanish w:val="0"/>
    </w:rPr>
  </w:style>
  <w:style w:type="character" w:customStyle="1" w:styleId="stuknummer1">
    <w:name w:val="stuknummer1"/>
    <w:basedOn w:val="Standaardalinea-lettertype"/>
    <w:rsid w:val="00C82D36"/>
    <w:rPr>
      <w:vanish w:val="0"/>
      <w:webHidden w:val="0"/>
      <w:specVanish w:val="0"/>
    </w:rPr>
  </w:style>
  <w:style w:type="paragraph" w:customStyle="1" w:styleId="amp">
    <w:name w:val="amp"/>
    <w:rsid w:val="00C82D36"/>
  </w:style>
  <w:style w:type="paragraph" w:customStyle="1" w:styleId="adres">
    <w:name w:val="adres"/>
    <w:basedOn w:val="broodtekst"/>
    <w:rsid w:val="00BE60C3"/>
    <w:rPr>
      <w:noProof/>
    </w:rPr>
  </w:style>
  <w:style w:type="paragraph" w:customStyle="1" w:styleId="HBJZ-Kamerstukken-regelafstand13">
    <w:name w:val="HBJZ - Kamerstukken - regelafstand 13"/>
    <w:aliases w:val="8"/>
    <w:basedOn w:val="Standaard"/>
    <w:next w:val="Standaard"/>
    <w:rsid w:val="00430C13"/>
    <w:pPr>
      <w:tabs>
        <w:tab w:val="clear" w:pos="680"/>
        <w:tab w:val="clear" w:pos="1531"/>
        <w:tab w:val="clear" w:pos="2381"/>
        <w:tab w:val="clear" w:pos="3232"/>
      </w:tabs>
      <w:autoSpaceDN w:val="0"/>
      <w:spacing w:line="276" w:lineRule="exact"/>
    </w:pPr>
    <w:rPr>
      <w:rFonts w:eastAsia="DejaVu Sans" w:cs="Lohit Hindi"/>
      <w:bCs w:val="0"/>
      <w:color w:val="000000"/>
      <w:szCs w:val="18"/>
    </w:rPr>
  </w:style>
  <w:style w:type="paragraph" w:customStyle="1" w:styleId="p-table">
    <w:name w:val="p-table"/>
    <w:rsid w:val="00752971"/>
    <w:pPr>
      <w:keepNext/>
      <w:keepLines/>
      <w:widowControl w:val="0"/>
      <w:autoSpaceDN w:val="0"/>
    </w:pPr>
    <w:rPr>
      <w:rFonts w:ascii="DejaVu Sans" w:eastAsia="Arial Unicode MS" w:hAnsi="DejaVu Sans" w:cs="Tahoma"/>
      <w:kern w:val="3"/>
      <w:sz w:val="18"/>
    </w:rPr>
  </w:style>
  <w:style w:type="paragraph" w:customStyle="1" w:styleId="kio2-table-title">
    <w:name w:val="kio2-table-title"/>
    <w:basedOn w:val="Standaard"/>
    <w:rsid w:val="00752971"/>
    <w:pPr>
      <w:keepNext/>
      <w:keepLines/>
      <w:widowControl w:val="0"/>
      <w:tabs>
        <w:tab w:val="clear" w:pos="680"/>
        <w:tab w:val="clear" w:pos="1531"/>
        <w:tab w:val="clear" w:pos="2381"/>
        <w:tab w:val="clear" w:pos="3232"/>
      </w:tabs>
      <w:autoSpaceDN w:val="0"/>
      <w:spacing w:after="20" w:line="220" w:lineRule="exact"/>
    </w:pPr>
    <w:rPr>
      <w:rFonts w:ascii="DejaVu Sans" w:eastAsia="Arial Unicode MS" w:hAnsi="DejaVu Sans" w:cs="Tahoma"/>
      <w:bCs w:val="0"/>
      <w:color w:val="FFFFFF"/>
      <w:kern w:val="3"/>
    </w:rPr>
  </w:style>
  <w:style w:type="paragraph" w:customStyle="1" w:styleId="p-marginbottom">
    <w:name w:val="p-marginbottom"/>
    <w:rsid w:val="00752971"/>
    <w:pPr>
      <w:widowControl w:val="0"/>
      <w:autoSpaceDN w:val="0"/>
      <w:spacing w:after="20" w:line="220" w:lineRule="exact"/>
    </w:pPr>
    <w:rPr>
      <w:rFonts w:ascii="DejaVu Sans" w:eastAsia="Arial Unicode MS" w:hAnsi="DejaVu Sans" w:cs="Tahoma"/>
      <w:kern w:val="3"/>
      <w:sz w:val="18"/>
    </w:rPr>
  </w:style>
  <w:style w:type="paragraph" w:customStyle="1" w:styleId="p-footnote">
    <w:name w:val="p-footnote"/>
    <w:rsid w:val="00752971"/>
    <w:pPr>
      <w:widowControl w:val="0"/>
      <w:autoSpaceDN w:val="0"/>
    </w:pPr>
    <w:rPr>
      <w:rFonts w:ascii="DejaVu Sans" w:eastAsia="Arial Unicode MS" w:hAnsi="DejaVu Sans" w:cs="Tahoma"/>
      <w:kern w:val="3"/>
      <w:sz w:val="13"/>
    </w:rPr>
  </w:style>
  <w:style w:type="paragraph" w:customStyle="1" w:styleId="page-break">
    <w:name w:val="page-break"/>
    <w:rsid w:val="00752971"/>
    <w:pPr>
      <w:pageBreakBefore/>
      <w:widowControl w:val="0"/>
      <w:autoSpaceDN w:val="0"/>
    </w:pPr>
    <w:rPr>
      <w:rFonts w:ascii="DejaVu Sans" w:eastAsia="Arial Unicode MS" w:hAnsi="DejaVu Sans" w:cs="Tahoma"/>
      <w:kern w:val="3"/>
      <w:sz w:val="18"/>
    </w:rPr>
  </w:style>
  <w:style w:type="paragraph" w:customStyle="1" w:styleId="section-title-1">
    <w:name w:val="section-title-1"/>
    <w:rsid w:val="00752971"/>
    <w:pPr>
      <w:keepNext/>
      <w:widowControl w:val="0"/>
      <w:autoSpaceDN w:val="0"/>
      <w:spacing w:after="227"/>
    </w:pPr>
    <w:rPr>
      <w:rFonts w:ascii="DejaVu Sans" w:eastAsia="Arial Unicode MS" w:hAnsi="DejaVu Sans" w:cs="Tahoma"/>
      <w:b/>
      <w:kern w:val="3"/>
      <w:sz w:val="18"/>
      <w:szCs w:val="18"/>
    </w:rPr>
  </w:style>
  <w:style w:type="numbering" w:customStyle="1" w:styleId="ol-footnotes">
    <w:name w:val="ol-footnotes"/>
    <w:rsid w:val="00752971"/>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6499">
      <w:bodyDiv w:val="1"/>
      <w:marLeft w:val="0"/>
      <w:marRight w:val="0"/>
      <w:marTop w:val="0"/>
      <w:marBottom w:val="0"/>
      <w:divBdr>
        <w:top w:val="none" w:sz="0" w:space="0" w:color="auto"/>
        <w:left w:val="none" w:sz="0" w:space="0" w:color="auto"/>
        <w:bottom w:val="none" w:sz="0" w:space="0" w:color="auto"/>
        <w:right w:val="none" w:sz="0" w:space="0" w:color="auto"/>
      </w:divBdr>
      <w:divsChild>
        <w:div w:id="1208101988">
          <w:marLeft w:val="0"/>
          <w:marRight w:val="0"/>
          <w:marTop w:val="0"/>
          <w:marBottom w:val="0"/>
          <w:divBdr>
            <w:top w:val="none" w:sz="0" w:space="0" w:color="auto"/>
            <w:left w:val="none" w:sz="0" w:space="0" w:color="auto"/>
            <w:bottom w:val="none" w:sz="0" w:space="0" w:color="auto"/>
            <w:right w:val="none" w:sz="0" w:space="0" w:color="auto"/>
          </w:divBdr>
          <w:divsChild>
            <w:div w:id="236864001">
              <w:marLeft w:val="0"/>
              <w:marRight w:val="0"/>
              <w:marTop w:val="0"/>
              <w:marBottom w:val="0"/>
              <w:divBdr>
                <w:top w:val="none" w:sz="0" w:space="0" w:color="auto"/>
                <w:left w:val="none" w:sz="0" w:space="0" w:color="auto"/>
                <w:bottom w:val="none" w:sz="0" w:space="0" w:color="auto"/>
                <w:right w:val="none" w:sz="0" w:space="0" w:color="auto"/>
              </w:divBdr>
              <w:divsChild>
                <w:div w:id="472992">
                  <w:marLeft w:val="0"/>
                  <w:marRight w:val="0"/>
                  <w:marTop w:val="0"/>
                  <w:marBottom w:val="0"/>
                  <w:divBdr>
                    <w:top w:val="none" w:sz="0" w:space="0" w:color="auto"/>
                    <w:left w:val="none" w:sz="0" w:space="0" w:color="auto"/>
                    <w:bottom w:val="none" w:sz="0" w:space="0" w:color="auto"/>
                    <w:right w:val="none" w:sz="0" w:space="0" w:color="auto"/>
                  </w:divBdr>
                  <w:divsChild>
                    <w:div w:id="332418010">
                      <w:marLeft w:val="0"/>
                      <w:marRight w:val="0"/>
                      <w:marTop w:val="0"/>
                      <w:marBottom w:val="0"/>
                      <w:divBdr>
                        <w:top w:val="none" w:sz="0" w:space="0" w:color="auto"/>
                        <w:left w:val="none" w:sz="0" w:space="0" w:color="auto"/>
                        <w:bottom w:val="none" w:sz="0" w:space="0" w:color="auto"/>
                        <w:right w:val="none" w:sz="0" w:space="0" w:color="auto"/>
                      </w:divBdr>
                      <w:divsChild>
                        <w:div w:id="1573005512">
                          <w:marLeft w:val="0"/>
                          <w:marRight w:val="0"/>
                          <w:marTop w:val="0"/>
                          <w:marBottom w:val="0"/>
                          <w:divBdr>
                            <w:top w:val="none" w:sz="0" w:space="0" w:color="auto"/>
                            <w:left w:val="none" w:sz="0" w:space="0" w:color="auto"/>
                            <w:bottom w:val="none" w:sz="0" w:space="0" w:color="auto"/>
                            <w:right w:val="none" w:sz="0" w:space="0" w:color="auto"/>
                          </w:divBdr>
                          <w:divsChild>
                            <w:div w:id="587731988">
                              <w:marLeft w:val="0"/>
                              <w:marRight w:val="0"/>
                              <w:marTop w:val="0"/>
                              <w:marBottom w:val="0"/>
                              <w:divBdr>
                                <w:top w:val="none" w:sz="0" w:space="0" w:color="auto"/>
                                <w:left w:val="none" w:sz="0" w:space="0" w:color="auto"/>
                                <w:bottom w:val="none" w:sz="0" w:space="0" w:color="auto"/>
                                <w:right w:val="none" w:sz="0" w:space="0" w:color="auto"/>
                              </w:divBdr>
                              <w:divsChild>
                                <w:div w:id="7152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02861">
      <w:bodyDiv w:val="1"/>
      <w:marLeft w:val="0"/>
      <w:marRight w:val="0"/>
      <w:marTop w:val="0"/>
      <w:marBottom w:val="0"/>
      <w:divBdr>
        <w:top w:val="none" w:sz="0" w:space="0" w:color="auto"/>
        <w:left w:val="none" w:sz="0" w:space="0" w:color="auto"/>
        <w:bottom w:val="none" w:sz="0" w:space="0" w:color="auto"/>
        <w:right w:val="none" w:sz="0" w:space="0" w:color="auto"/>
      </w:divBdr>
    </w:div>
    <w:div w:id="169608580">
      <w:bodyDiv w:val="1"/>
      <w:marLeft w:val="0"/>
      <w:marRight w:val="0"/>
      <w:marTop w:val="0"/>
      <w:marBottom w:val="0"/>
      <w:divBdr>
        <w:top w:val="none" w:sz="0" w:space="0" w:color="auto"/>
        <w:left w:val="none" w:sz="0" w:space="0" w:color="auto"/>
        <w:bottom w:val="none" w:sz="0" w:space="0" w:color="auto"/>
        <w:right w:val="none" w:sz="0" w:space="0" w:color="auto"/>
      </w:divBdr>
    </w:div>
    <w:div w:id="175388058">
      <w:bodyDiv w:val="1"/>
      <w:marLeft w:val="0"/>
      <w:marRight w:val="0"/>
      <w:marTop w:val="0"/>
      <w:marBottom w:val="0"/>
      <w:divBdr>
        <w:top w:val="none" w:sz="0" w:space="0" w:color="auto"/>
        <w:left w:val="none" w:sz="0" w:space="0" w:color="auto"/>
        <w:bottom w:val="none" w:sz="0" w:space="0" w:color="auto"/>
        <w:right w:val="none" w:sz="0" w:space="0" w:color="auto"/>
      </w:divBdr>
    </w:div>
    <w:div w:id="193622080">
      <w:bodyDiv w:val="1"/>
      <w:marLeft w:val="0"/>
      <w:marRight w:val="0"/>
      <w:marTop w:val="0"/>
      <w:marBottom w:val="0"/>
      <w:divBdr>
        <w:top w:val="none" w:sz="0" w:space="0" w:color="auto"/>
        <w:left w:val="none" w:sz="0" w:space="0" w:color="auto"/>
        <w:bottom w:val="none" w:sz="0" w:space="0" w:color="auto"/>
        <w:right w:val="none" w:sz="0" w:space="0" w:color="auto"/>
      </w:divBdr>
    </w:div>
    <w:div w:id="204028477">
      <w:bodyDiv w:val="1"/>
      <w:marLeft w:val="0"/>
      <w:marRight w:val="0"/>
      <w:marTop w:val="0"/>
      <w:marBottom w:val="0"/>
      <w:divBdr>
        <w:top w:val="none" w:sz="0" w:space="0" w:color="auto"/>
        <w:left w:val="none" w:sz="0" w:space="0" w:color="auto"/>
        <w:bottom w:val="none" w:sz="0" w:space="0" w:color="auto"/>
        <w:right w:val="none" w:sz="0" w:space="0" w:color="auto"/>
      </w:divBdr>
    </w:div>
    <w:div w:id="208809563">
      <w:bodyDiv w:val="1"/>
      <w:marLeft w:val="0"/>
      <w:marRight w:val="0"/>
      <w:marTop w:val="0"/>
      <w:marBottom w:val="0"/>
      <w:divBdr>
        <w:top w:val="none" w:sz="0" w:space="0" w:color="auto"/>
        <w:left w:val="none" w:sz="0" w:space="0" w:color="auto"/>
        <w:bottom w:val="none" w:sz="0" w:space="0" w:color="auto"/>
        <w:right w:val="none" w:sz="0" w:space="0" w:color="auto"/>
      </w:divBdr>
    </w:div>
    <w:div w:id="221211625">
      <w:bodyDiv w:val="1"/>
      <w:marLeft w:val="0"/>
      <w:marRight w:val="0"/>
      <w:marTop w:val="0"/>
      <w:marBottom w:val="0"/>
      <w:divBdr>
        <w:top w:val="none" w:sz="0" w:space="0" w:color="auto"/>
        <w:left w:val="none" w:sz="0" w:space="0" w:color="auto"/>
        <w:bottom w:val="none" w:sz="0" w:space="0" w:color="auto"/>
        <w:right w:val="none" w:sz="0" w:space="0" w:color="auto"/>
      </w:divBdr>
    </w:div>
    <w:div w:id="234510992">
      <w:bodyDiv w:val="1"/>
      <w:marLeft w:val="0"/>
      <w:marRight w:val="0"/>
      <w:marTop w:val="0"/>
      <w:marBottom w:val="0"/>
      <w:divBdr>
        <w:top w:val="none" w:sz="0" w:space="0" w:color="auto"/>
        <w:left w:val="none" w:sz="0" w:space="0" w:color="auto"/>
        <w:bottom w:val="none" w:sz="0" w:space="0" w:color="auto"/>
        <w:right w:val="none" w:sz="0" w:space="0" w:color="auto"/>
      </w:divBdr>
    </w:div>
    <w:div w:id="238517007">
      <w:bodyDiv w:val="1"/>
      <w:marLeft w:val="0"/>
      <w:marRight w:val="0"/>
      <w:marTop w:val="0"/>
      <w:marBottom w:val="0"/>
      <w:divBdr>
        <w:top w:val="none" w:sz="0" w:space="0" w:color="auto"/>
        <w:left w:val="none" w:sz="0" w:space="0" w:color="auto"/>
        <w:bottom w:val="none" w:sz="0" w:space="0" w:color="auto"/>
        <w:right w:val="none" w:sz="0" w:space="0" w:color="auto"/>
      </w:divBdr>
    </w:div>
    <w:div w:id="314914168">
      <w:bodyDiv w:val="1"/>
      <w:marLeft w:val="0"/>
      <w:marRight w:val="0"/>
      <w:marTop w:val="0"/>
      <w:marBottom w:val="0"/>
      <w:divBdr>
        <w:top w:val="none" w:sz="0" w:space="0" w:color="auto"/>
        <w:left w:val="none" w:sz="0" w:space="0" w:color="auto"/>
        <w:bottom w:val="none" w:sz="0" w:space="0" w:color="auto"/>
        <w:right w:val="none" w:sz="0" w:space="0" w:color="auto"/>
      </w:divBdr>
    </w:div>
    <w:div w:id="350036855">
      <w:bodyDiv w:val="1"/>
      <w:marLeft w:val="0"/>
      <w:marRight w:val="0"/>
      <w:marTop w:val="0"/>
      <w:marBottom w:val="0"/>
      <w:divBdr>
        <w:top w:val="none" w:sz="0" w:space="0" w:color="auto"/>
        <w:left w:val="none" w:sz="0" w:space="0" w:color="auto"/>
        <w:bottom w:val="none" w:sz="0" w:space="0" w:color="auto"/>
        <w:right w:val="none" w:sz="0" w:space="0" w:color="auto"/>
      </w:divBdr>
    </w:div>
    <w:div w:id="386152947">
      <w:bodyDiv w:val="1"/>
      <w:marLeft w:val="0"/>
      <w:marRight w:val="0"/>
      <w:marTop w:val="0"/>
      <w:marBottom w:val="0"/>
      <w:divBdr>
        <w:top w:val="none" w:sz="0" w:space="0" w:color="auto"/>
        <w:left w:val="none" w:sz="0" w:space="0" w:color="auto"/>
        <w:bottom w:val="none" w:sz="0" w:space="0" w:color="auto"/>
        <w:right w:val="none" w:sz="0" w:space="0" w:color="auto"/>
      </w:divBdr>
    </w:div>
    <w:div w:id="404381195">
      <w:bodyDiv w:val="1"/>
      <w:marLeft w:val="0"/>
      <w:marRight w:val="0"/>
      <w:marTop w:val="0"/>
      <w:marBottom w:val="0"/>
      <w:divBdr>
        <w:top w:val="none" w:sz="0" w:space="0" w:color="auto"/>
        <w:left w:val="none" w:sz="0" w:space="0" w:color="auto"/>
        <w:bottom w:val="none" w:sz="0" w:space="0" w:color="auto"/>
        <w:right w:val="none" w:sz="0" w:space="0" w:color="auto"/>
      </w:divBdr>
    </w:div>
    <w:div w:id="515192185">
      <w:bodyDiv w:val="1"/>
      <w:marLeft w:val="0"/>
      <w:marRight w:val="0"/>
      <w:marTop w:val="0"/>
      <w:marBottom w:val="0"/>
      <w:divBdr>
        <w:top w:val="none" w:sz="0" w:space="0" w:color="auto"/>
        <w:left w:val="none" w:sz="0" w:space="0" w:color="auto"/>
        <w:bottom w:val="none" w:sz="0" w:space="0" w:color="auto"/>
        <w:right w:val="none" w:sz="0" w:space="0" w:color="auto"/>
      </w:divBdr>
    </w:div>
    <w:div w:id="590550736">
      <w:bodyDiv w:val="1"/>
      <w:marLeft w:val="0"/>
      <w:marRight w:val="0"/>
      <w:marTop w:val="0"/>
      <w:marBottom w:val="0"/>
      <w:divBdr>
        <w:top w:val="none" w:sz="0" w:space="0" w:color="auto"/>
        <w:left w:val="none" w:sz="0" w:space="0" w:color="auto"/>
        <w:bottom w:val="none" w:sz="0" w:space="0" w:color="auto"/>
        <w:right w:val="none" w:sz="0" w:space="0" w:color="auto"/>
      </w:divBdr>
    </w:div>
    <w:div w:id="653340749">
      <w:bodyDiv w:val="1"/>
      <w:marLeft w:val="0"/>
      <w:marRight w:val="0"/>
      <w:marTop w:val="0"/>
      <w:marBottom w:val="0"/>
      <w:divBdr>
        <w:top w:val="none" w:sz="0" w:space="0" w:color="auto"/>
        <w:left w:val="none" w:sz="0" w:space="0" w:color="auto"/>
        <w:bottom w:val="none" w:sz="0" w:space="0" w:color="auto"/>
        <w:right w:val="none" w:sz="0" w:space="0" w:color="auto"/>
      </w:divBdr>
    </w:div>
    <w:div w:id="679359102">
      <w:bodyDiv w:val="1"/>
      <w:marLeft w:val="0"/>
      <w:marRight w:val="0"/>
      <w:marTop w:val="0"/>
      <w:marBottom w:val="0"/>
      <w:divBdr>
        <w:top w:val="none" w:sz="0" w:space="0" w:color="auto"/>
        <w:left w:val="none" w:sz="0" w:space="0" w:color="auto"/>
        <w:bottom w:val="none" w:sz="0" w:space="0" w:color="auto"/>
        <w:right w:val="none" w:sz="0" w:space="0" w:color="auto"/>
      </w:divBdr>
    </w:div>
    <w:div w:id="683173003">
      <w:bodyDiv w:val="1"/>
      <w:marLeft w:val="0"/>
      <w:marRight w:val="0"/>
      <w:marTop w:val="0"/>
      <w:marBottom w:val="0"/>
      <w:divBdr>
        <w:top w:val="none" w:sz="0" w:space="0" w:color="auto"/>
        <w:left w:val="none" w:sz="0" w:space="0" w:color="auto"/>
        <w:bottom w:val="none" w:sz="0" w:space="0" w:color="auto"/>
        <w:right w:val="none" w:sz="0" w:space="0" w:color="auto"/>
      </w:divBdr>
    </w:div>
    <w:div w:id="705762810">
      <w:bodyDiv w:val="1"/>
      <w:marLeft w:val="0"/>
      <w:marRight w:val="0"/>
      <w:marTop w:val="0"/>
      <w:marBottom w:val="0"/>
      <w:divBdr>
        <w:top w:val="none" w:sz="0" w:space="0" w:color="auto"/>
        <w:left w:val="none" w:sz="0" w:space="0" w:color="auto"/>
        <w:bottom w:val="none" w:sz="0" w:space="0" w:color="auto"/>
        <w:right w:val="none" w:sz="0" w:space="0" w:color="auto"/>
      </w:divBdr>
    </w:div>
    <w:div w:id="727607920">
      <w:bodyDiv w:val="1"/>
      <w:marLeft w:val="0"/>
      <w:marRight w:val="0"/>
      <w:marTop w:val="0"/>
      <w:marBottom w:val="0"/>
      <w:divBdr>
        <w:top w:val="none" w:sz="0" w:space="0" w:color="auto"/>
        <w:left w:val="none" w:sz="0" w:space="0" w:color="auto"/>
        <w:bottom w:val="none" w:sz="0" w:space="0" w:color="auto"/>
        <w:right w:val="none" w:sz="0" w:space="0" w:color="auto"/>
      </w:divBdr>
    </w:div>
    <w:div w:id="787964752">
      <w:bodyDiv w:val="1"/>
      <w:marLeft w:val="0"/>
      <w:marRight w:val="0"/>
      <w:marTop w:val="0"/>
      <w:marBottom w:val="0"/>
      <w:divBdr>
        <w:top w:val="none" w:sz="0" w:space="0" w:color="auto"/>
        <w:left w:val="none" w:sz="0" w:space="0" w:color="auto"/>
        <w:bottom w:val="none" w:sz="0" w:space="0" w:color="auto"/>
        <w:right w:val="none" w:sz="0" w:space="0" w:color="auto"/>
      </w:divBdr>
    </w:div>
    <w:div w:id="790784178">
      <w:bodyDiv w:val="1"/>
      <w:marLeft w:val="0"/>
      <w:marRight w:val="0"/>
      <w:marTop w:val="0"/>
      <w:marBottom w:val="0"/>
      <w:divBdr>
        <w:top w:val="none" w:sz="0" w:space="0" w:color="auto"/>
        <w:left w:val="none" w:sz="0" w:space="0" w:color="auto"/>
        <w:bottom w:val="none" w:sz="0" w:space="0" w:color="auto"/>
        <w:right w:val="none" w:sz="0" w:space="0" w:color="auto"/>
      </w:divBdr>
    </w:div>
    <w:div w:id="799111174">
      <w:bodyDiv w:val="1"/>
      <w:marLeft w:val="0"/>
      <w:marRight w:val="0"/>
      <w:marTop w:val="0"/>
      <w:marBottom w:val="0"/>
      <w:divBdr>
        <w:top w:val="none" w:sz="0" w:space="0" w:color="auto"/>
        <w:left w:val="none" w:sz="0" w:space="0" w:color="auto"/>
        <w:bottom w:val="none" w:sz="0" w:space="0" w:color="auto"/>
        <w:right w:val="none" w:sz="0" w:space="0" w:color="auto"/>
      </w:divBdr>
    </w:div>
    <w:div w:id="901212180">
      <w:bodyDiv w:val="1"/>
      <w:marLeft w:val="0"/>
      <w:marRight w:val="0"/>
      <w:marTop w:val="0"/>
      <w:marBottom w:val="0"/>
      <w:divBdr>
        <w:top w:val="none" w:sz="0" w:space="0" w:color="auto"/>
        <w:left w:val="none" w:sz="0" w:space="0" w:color="auto"/>
        <w:bottom w:val="none" w:sz="0" w:space="0" w:color="auto"/>
        <w:right w:val="none" w:sz="0" w:space="0" w:color="auto"/>
      </w:divBdr>
    </w:div>
    <w:div w:id="910237945">
      <w:bodyDiv w:val="1"/>
      <w:marLeft w:val="0"/>
      <w:marRight w:val="0"/>
      <w:marTop w:val="0"/>
      <w:marBottom w:val="0"/>
      <w:divBdr>
        <w:top w:val="none" w:sz="0" w:space="0" w:color="auto"/>
        <w:left w:val="none" w:sz="0" w:space="0" w:color="auto"/>
        <w:bottom w:val="none" w:sz="0" w:space="0" w:color="auto"/>
        <w:right w:val="none" w:sz="0" w:space="0" w:color="auto"/>
      </w:divBdr>
    </w:div>
    <w:div w:id="971399540">
      <w:bodyDiv w:val="1"/>
      <w:marLeft w:val="0"/>
      <w:marRight w:val="0"/>
      <w:marTop w:val="0"/>
      <w:marBottom w:val="0"/>
      <w:divBdr>
        <w:top w:val="none" w:sz="0" w:space="0" w:color="auto"/>
        <w:left w:val="none" w:sz="0" w:space="0" w:color="auto"/>
        <w:bottom w:val="none" w:sz="0" w:space="0" w:color="auto"/>
        <w:right w:val="none" w:sz="0" w:space="0" w:color="auto"/>
      </w:divBdr>
    </w:div>
    <w:div w:id="979114111">
      <w:bodyDiv w:val="1"/>
      <w:marLeft w:val="0"/>
      <w:marRight w:val="0"/>
      <w:marTop w:val="0"/>
      <w:marBottom w:val="0"/>
      <w:divBdr>
        <w:top w:val="none" w:sz="0" w:space="0" w:color="auto"/>
        <w:left w:val="none" w:sz="0" w:space="0" w:color="auto"/>
        <w:bottom w:val="none" w:sz="0" w:space="0" w:color="auto"/>
        <w:right w:val="none" w:sz="0" w:space="0" w:color="auto"/>
      </w:divBdr>
    </w:div>
    <w:div w:id="1160582599">
      <w:bodyDiv w:val="1"/>
      <w:marLeft w:val="0"/>
      <w:marRight w:val="0"/>
      <w:marTop w:val="0"/>
      <w:marBottom w:val="0"/>
      <w:divBdr>
        <w:top w:val="none" w:sz="0" w:space="0" w:color="auto"/>
        <w:left w:val="none" w:sz="0" w:space="0" w:color="auto"/>
        <w:bottom w:val="none" w:sz="0" w:space="0" w:color="auto"/>
        <w:right w:val="none" w:sz="0" w:space="0" w:color="auto"/>
      </w:divBdr>
    </w:div>
    <w:div w:id="1163928908">
      <w:bodyDiv w:val="1"/>
      <w:marLeft w:val="0"/>
      <w:marRight w:val="0"/>
      <w:marTop w:val="0"/>
      <w:marBottom w:val="0"/>
      <w:divBdr>
        <w:top w:val="none" w:sz="0" w:space="0" w:color="auto"/>
        <w:left w:val="none" w:sz="0" w:space="0" w:color="auto"/>
        <w:bottom w:val="none" w:sz="0" w:space="0" w:color="auto"/>
        <w:right w:val="none" w:sz="0" w:space="0" w:color="auto"/>
      </w:divBdr>
    </w:div>
    <w:div w:id="1178497125">
      <w:bodyDiv w:val="1"/>
      <w:marLeft w:val="0"/>
      <w:marRight w:val="0"/>
      <w:marTop w:val="0"/>
      <w:marBottom w:val="0"/>
      <w:divBdr>
        <w:top w:val="none" w:sz="0" w:space="0" w:color="auto"/>
        <w:left w:val="none" w:sz="0" w:space="0" w:color="auto"/>
        <w:bottom w:val="none" w:sz="0" w:space="0" w:color="auto"/>
        <w:right w:val="none" w:sz="0" w:space="0" w:color="auto"/>
      </w:divBdr>
    </w:div>
    <w:div w:id="1224098650">
      <w:bodyDiv w:val="1"/>
      <w:marLeft w:val="0"/>
      <w:marRight w:val="0"/>
      <w:marTop w:val="0"/>
      <w:marBottom w:val="0"/>
      <w:divBdr>
        <w:top w:val="none" w:sz="0" w:space="0" w:color="auto"/>
        <w:left w:val="none" w:sz="0" w:space="0" w:color="auto"/>
        <w:bottom w:val="none" w:sz="0" w:space="0" w:color="auto"/>
        <w:right w:val="none" w:sz="0" w:space="0" w:color="auto"/>
      </w:divBdr>
    </w:div>
    <w:div w:id="1224373430">
      <w:bodyDiv w:val="1"/>
      <w:marLeft w:val="0"/>
      <w:marRight w:val="0"/>
      <w:marTop w:val="0"/>
      <w:marBottom w:val="0"/>
      <w:divBdr>
        <w:top w:val="none" w:sz="0" w:space="0" w:color="auto"/>
        <w:left w:val="none" w:sz="0" w:space="0" w:color="auto"/>
        <w:bottom w:val="none" w:sz="0" w:space="0" w:color="auto"/>
        <w:right w:val="none" w:sz="0" w:space="0" w:color="auto"/>
      </w:divBdr>
    </w:div>
    <w:div w:id="1285964052">
      <w:bodyDiv w:val="1"/>
      <w:marLeft w:val="0"/>
      <w:marRight w:val="0"/>
      <w:marTop w:val="0"/>
      <w:marBottom w:val="0"/>
      <w:divBdr>
        <w:top w:val="none" w:sz="0" w:space="0" w:color="auto"/>
        <w:left w:val="none" w:sz="0" w:space="0" w:color="auto"/>
        <w:bottom w:val="none" w:sz="0" w:space="0" w:color="auto"/>
        <w:right w:val="none" w:sz="0" w:space="0" w:color="auto"/>
      </w:divBdr>
    </w:div>
    <w:div w:id="1296106704">
      <w:bodyDiv w:val="1"/>
      <w:marLeft w:val="0"/>
      <w:marRight w:val="0"/>
      <w:marTop w:val="0"/>
      <w:marBottom w:val="0"/>
      <w:divBdr>
        <w:top w:val="none" w:sz="0" w:space="0" w:color="auto"/>
        <w:left w:val="none" w:sz="0" w:space="0" w:color="auto"/>
        <w:bottom w:val="none" w:sz="0" w:space="0" w:color="auto"/>
        <w:right w:val="none" w:sz="0" w:space="0" w:color="auto"/>
      </w:divBdr>
    </w:div>
    <w:div w:id="1315262666">
      <w:bodyDiv w:val="1"/>
      <w:marLeft w:val="0"/>
      <w:marRight w:val="0"/>
      <w:marTop w:val="0"/>
      <w:marBottom w:val="0"/>
      <w:divBdr>
        <w:top w:val="none" w:sz="0" w:space="0" w:color="auto"/>
        <w:left w:val="none" w:sz="0" w:space="0" w:color="auto"/>
        <w:bottom w:val="none" w:sz="0" w:space="0" w:color="auto"/>
        <w:right w:val="none" w:sz="0" w:space="0" w:color="auto"/>
      </w:divBdr>
    </w:div>
    <w:div w:id="1323778973">
      <w:bodyDiv w:val="1"/>
      <w:marLeft w:val="0"/>
      <w:marRight w:val="0"/>
      <w:marTop w:val="0"/>
      <w:marBottom w:val="0"/>
      <w:divBdr>
        <w:top w:val="none" w:sz="0" w:space="0" w:color="auto"/>
        <w:left w:val="none" w:sz="0" w:space="0" w:color="auto"/>
        <w:bottom w:val="none" w:sz="0" w:space="0" w:color="auto"/>
        <w:right w:val="none" w:sz="0" w:space="0" w:color="auto"/>
      </w:divBdr>
    </w:div>
    <w:div w:id="1359813303">
      <w:bodyDiv w:val="1"/>
      <w:marLeft w:val="0"/>
      <w:marRight w:val="0"/>
      <w:marTop w:val="0"/>
      <w:marBottom w:val="0"/>
      <w:divBdr>
        <w:top w:val="none" w:sz="0" w:space="0" w:color="auto"/>
        <w:left w:val="none" w:sz="0" w:space="0" w:color="auto"/>
        <w:bottom w:val="none" w:sz="0" w:space="0" w:color="auto"/>
        <w:right w:val="none" w:sz="0" w:space="0" w:color="auto"/>
      </w:divBdr>
    </w:div>
    <w:div w:id="1385788685">
      <w:bodyDiv w:val="1"/>
      <w:marLeft w:val="0"/>
      <w:marRight w:val="0"/>
      <w:marTop w:val="0"/>
      <w:marBottom w:val="0"/>
      <w:divBdr>
        <w:top w:val="none" w:sz="0" w:space="0" w:color="auto"/>
        <w:left w:val="none" w:sz="0" w:space="0" w:color="auto"/>
        <w:bottom w:val="none" w:sz="0" w:space="0" w:color="auto"/>
        <w:right w:val="none" w:sz="0" w:space="0" w:color="auto"/>
      </w:divBdr>
    </w:div>
    <w:div w:id="1445423380">
      <w:bodyDiv w:val="1"/>
      <w:marLeft w:val="0"/>
      <w:marRight w:val="0"/>
      <w:marTop w:val="0"/>
      <w:marBottom w:val="0"/>
      <w:divBdr>
        <w:top w:val="none" w:sz="0" w:space="0" w:color="auto"/>
        <w:left w:val="none" w:sz="0" w:space="0" w:color="auto"/>
        <w:bottom w:val="none" w:sz="0" w:space="0" w:color="auto"/>
        <w:right w:val="none" w:sz="0" w:space="0" w:color="auto"/>
      </w:divBdr>
      <w:divsChild>
        <w:div w:id="668859">
          <w:marLeft w:val="0"/>
          <w:marRight w:val="0"/>
          <w:marTop w:val="0"/>
          <w:marBottom w:val="0"/>
          <w:divBdr>
            <w:top w:val="none" w:sz="0" w:space="0" w:color="auto"/>
            <w:left w:val="none" w:sz="0" w:space="0" w:color="auto"/>
            <w:bottom w:val="none" w:sz="0" w:space="0" w:color="auto"/>
            <w:right w:val="none" w:sz="0" w:space="0" w:color="auto"/>
          </w:divBdr>
          <w:divsChild>
            <w:div w:id="1811557736">
              <w:marLeft w:val="0"/>
              <w:marRight w:val="0"/>
              <w:marTop w:val="0"/>
              <w:marBottom w:val="1200"/>
              <w:divBdr>
                <w:top w:val="none" w:sz="0" w:space="0" w:color="auto"/>
                <w:left w:val="none" w:sz="0" w:space="0" w:color="auto"/>
                <w:bottom w:val="none" w:sz="0" w:space="0" w:color="auto"/>
                <w:right w:val="none" w:sz="0" w:space="0" w:color="auto"/>
              </w:divBdr>
              <w:divsChild>
                <w:div w:id="917519685">
                  <w:marLeft w:val="0"/>
                  <w:marRight w:val="0"/>
                  <w:marTop w:val="0"/>
                  <w:marBottom w:val="0"/>
                  <w:divBdr>
                    <w:top w:val="none" w:sz="0" w:space="0" w:color="auto"/>
                    <w:left w:val="none" w:sz="0" w:space="0" w:color="auto"/>
                    <w:bottom w:val="none" w:sz="0" w:space="0" w:color="auto"/>
                    <w:right w:val="none" w:sz="0" w:space="0" w:color="auto"/>
                  </w:divBdr>
                </w:div>
                <w:div w:id="497841954">
                  <w:marLeft w:val="0"/>
                  <w:marRight w:val="0"/>
                  <w:marTop w:val="0"/>
                  <w:marBottom w:val="0"/>
                  <w:divBdr>
                    <w:top w:val="none" w:sz="0" w:space="0" w:color="auto"/>
                    <w:left w:val="none" w:sz="0" w:space="0" w:color="auto"/>
                    <w:bottom w:val="none" w:sz="0" w:space="0" w:color="auto"/>
                    <w:right w:val="none" w:sz="0" w:space="0" w:color="auto"/>
                  </w:divBdr>
                </w:div>
                <w:div w:id="2009941836">
                  <w:marLeft w:val="0"/>
                  <w:marRight w:val="0"/>
                  <w:marTop w:val="0"/>
                  <w:marBottom w:val="0"/>
                  <w:divBdr>
                    <w:top w:val="none" w:sz="0" w:space="0" w:color="auto"/>
                    <w:left w:val="none" w:sz="0" w:space="0" w:color="auto"/>
                    <w:bottom w:val="none" w:sz="0" w:space="0" w:color="auto"/>
                    <w:right w:val="none" w:sz="0" w:space="0" w:color="auto"/>
                  </w:divBdr>
                </w:div>
                <w:div w:id="1277059468">
                  <w:marLeft w:val="0"/>
                  <w:marRight w:val="0"/>
                  <w:marTop w:val="0"/>
                  <w:marBottom w:val="0"/>
                  <w:divBdr>
                    <w:top w:val="none" w:sz="0" w:space="0" w:color="auto"/>
                    <w:left w:val="none" w:sz="0" w:space="0" w:color="auto"/>
                    <w:bottom w:val="none" w:sz="0" w:space="0" w:color="auto"/>
                    <w:right w:val="none" w:sz="0" w:space="0" w:color="auto"/>
                  </w:divBdr>
                </w:div>
                <w:div w:id="1873768180">
                  <w:marLeft w:val="0"/>
                  <w:marRight w:val="0"/>
                  <w:marTop w:val="0"/>
                  <w:marBottom w:val="0"/>
                  <w:divBdr>
                    <w:top w:val="none" w:sz="0" w:space="0" w:color="auto"/>
                    <w:left w:val="none" w:sz="0" w:space="0" w:color="auto"/>
                    <w:bottom w:val="none" w:sz="0" w:space="0" w:color="auto"/>
                    <w:right w:val="none" w:sz="0" w:space="0" w:color="auto"/>
                  </w:divBdr>
                </w:div>
                <w:div w:id="708261154">
                  <w:marLeft w:val="0"/>
                  <w:marRight w:val="0"/>
                  <w:marTop w:val="240"/>
                  <w:marBottom w:val="0"/>
                  <w:divBdr>
                    <w:top w:val="none" w:sz="0" w:space="0" w:color="auto"/>
                    <w:left w:val="none" w:sz="0" w:space="0" w:color="auto"/>
                    <w:bottom w:val="none" w:sz="0" w:space="0" w:color="auto"/>
                    <w:right w:val="none" w:sz="0" w:space="0" w:color="auto"/>
                  </w:divBdr>
                </w:div>
                <w:div w:id="2964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0338">
          <w:marLeft w:val="0"/>
          <w:marRight w:val="0"/>
          <w:marTop w:val="0"/>
          <w:marBottom w:val="0"/>
          <w:divBdr>
            <w:top w:val="none" w:sz="0" w:space="0" w:color="auto"/>
            <w:left w:val="none" w:sz="0" w:space="0" w:color="auto"/>
            <w:bottom w:val="none" w:sz="0" w:space="0" w:color="auto"/>
            <w:right w:val="none" w:sz="0" w:space="0" w:color="auto"/>
          </w:divBdr>
          <w:divsChild>
            <w:div w:id="90860683">
              <w:marLeft w:val="0"/>
              <w:marRight w:val="0"/>
              <w:marTop w:val="0"/>
              <w:marBottom w:val="480"/>
              <w:divBdr>
                <w:top w:val="none" w:sz="0" w:space="0" w:color="auto"/>
                <w:left w:val="none" w:sz="0" w:space="0" w:color="auto"/>
                <w:bottom w:val="none" w:sz="0" w:space="0" w:color="auto"/>
                <w:right w:val="none" w:sz="0" w:space="0" w:color="auto"/>
              </w:divBdr>
            </w:div>
            <w:div w:id="1185941193">
              <w:marLeft w:val="0"/>
              <w:marRight w:val="0"/>
              <w:marTop w:val="0"/>
              <w:marBottom w:val="480"/>
              <w:divBdr>
                <w:top w:val="none" w:sz="0" w:space="0" w:color="auto"/>
                <w:left w:val="none" w:sz="0" w:space="0" w:color="auto"/>
                <w:bottom w:val="none" w:sz="0" w:space="0" w:color="auto"/>
                <w:right w:val="none" w:sz="0" w:space="0" w:color="auto"/>
              </w:divBdr>
            </w:div>
            <w:div w:id="1300107107">
              <w:marLeft w:val="0"/>
              <w:marRight w:val="0"/>
              <w:marTop w:val="0"/>
              <w:marBottom w:val="480"/>
              <w:divBdr>
                <w:top w:val="none" w:sz="0" w:space="0" w:color="auto"/>
                <w:left w:val="none" w:sz="0" w:space="0" w:color="auto"/>
                <w:bottom w:val="none" w:sz="0" w:space="0" w:color="auto"/>
                <w:right w:val="none" w:sz="0" w:space="0" w:color="auto"/>
              </w:divBdr>
            </w:div>
            <w:div w:id="1362587169">
              <w:marLeft w:val="0"/>
              <w:marRight w:val="0"/>
              <w:marTop w:val="0"/>
              <w:marBottom w:val="480"/>
              <w:divBdr>
                <w:top w:val="none" w:sz="0" w:space="0" w:color="auto"/>
                <w:left w:val="none" w:sz="0" w:space="0" w:color="auto"/>
                <w:bottom w:val="none" w:sz="0" w:space="0" w:color="auto"/>
                <w:right w:val="none" w:sz="0" w:space="0" w:color="auto"/>
              </w:divBdr>
            </w:div>
            <w:div w:id="147090522">
              <w:marLeft w:val="0"/>
              <w:marRight w:val="0"/>
              <w:marTop w:val="0"/>
              <w:marBottom w:val="480"/>
              <w:divBdr>
                <w:top w:val="none" w:sz="0" w:space="0" w:color="auto"/>
                <w:left w:val="none" w:sz="0" w:space="0" w:color="auto"/>
                <w:bottom w:val="none" w:sz="0" w:space="0" w:color="auto"/>
                <w:right w:val="none" w:sz="0" w:space="0" w:color="auto"/>
              </w:divBdr>
            </w:div>
            <w:div w:id="1871145206">
              <w:marLeft w:val="0"/>
              <w:marRight w:val="0"/>
              <w:marTop w:val="0"/>
              <w:marBottom w:val="480"/>
              <w:divBdr>
                <w:top w:val="none" w:sz="0" w:space="0" w:color="auto"/>
                <w:left w:val="none" w:sz="0" w:space="0" w:color="auto"/>
                <w:bottom w:val="none" w:sz="0" w:space="0" w:color="auto"/>
                <w:right w:val="none" w:sz="0" w:space="0" w:color="auto"/>
              </w:divBdr>
            </w:div>
            <w:div w:id="1136293302">
              <w:marLeft w:val="0"/>
              <w:marRight w:val="0"/>
              <w:marTop w:val="0"/>
              <w:marBottom w:val="480"/>
              <w:divBdr>
                <w:top w:val="none" w:sz="0" w:space="0" w:color="auto"/>
                <w:left w:val="none" w:sz="0" w:space="0" w:color="auto"/>
                <w:bottom w:val="none" w:sz="0" w:space="0" w:color="auto"/>
                <w:right w:val="none" w:sz="0" w:space="0" w:color="auto"/>
              </w:divBdr>
            </w:div>
            <w:div w:id="1692686582">
              <w:marLeft w:val="0"/>
              <w:marRight w:val="0"/>
              <w:marTop w:val="0"/>
              <w:marBottom w:val="480"/>
              <w:divBdr>
                <w:top w:val="none" w:sz="0" w:space="0" w:color="auto"/>
                <w:left w:val="none" w:sz="0" w:space="0" w:color="auto"/>
                <w:bottom w:val="none" w:sz="0" w:space="0" w:color="auto"/>
                <w:right w:val="none" w:sz="0" w:space="0" w:color="auto"/>
              </w:divBdr>
            </w:div>
            <w:div w:id="64382455">
              <w:marLeft w:val="0"/>
              <w:marRight w:val="0"/>
              <w:marTop w:val="0"/>
              <w:marBottom w:val="480"/>
              <w:divBdr>
                <w:top w:val="none" w:sz="0" w:space="0" w:color="auto"/>
                <w:left w:val="none" w:sz="0" w:space="0" w:color="auto"/>
                <w:bottom w:val="none" w:sz="0" w:space="0" w:color="auto"/>
                <w:right w:val="none" w:sz="0" w:space="0" w:color="auto"/>
              </w:divBdr>
            </w:div>
            <w:div w:id="1356275437">
              <w:marLeft w:val="0"/>
              <w:marRight w:val="0"/>
              <w:marTop w:val="0"/>
              <w:marBottom w:val="480"/>
              <w:divBdr>
                <w:top w:val="none" w:sz="0" w:space="0" w:color="auto"/>
                <w:left w:val="none" w:sz="0" w:space="0" w:color="auto"/>
                <w:bottom w:val="none" w:sz="0" w:space="0" w:color="auto"/>
                <w:right w:val="none" w:sz="0" w:space="0" w:color="auto"/>
              </w:divBdr>
            </w:div>
            <w:div w:id="2107724893">
              <w:marLeft w:val="0"/>
              <w:marRight w:val="0"/>
              <w:marTop w:val="0"/>
              <w:marBottom w:val="480"/>
              <w:divBdr>
                <w:top w:val="none" w:sz="0" w:space="0" w:color="auto"/>
                <w:left w:val="none" w:sz="0" w:space="0" w:color="auto"/>
                <w:bottom w:val="none" w:sz="0" w:space="0" w:color="auto"/>
                <w:right w:val="none" w:sz="0" w:space="0" w:color="auto"/>
              </w:divBdr>
            </w:div>
            <w:div w:id="491608136">
              <w:marLeft w:val="0"/>
              <w:marRight w:val="0"/>
              <w:marTop w:val="0"/>
              <w:marBottom w:val="480"/>
              <w:divBdr>
                <w:top w:val="none" w:sz="0" w:space="0" w:color="auto"/>
                <w:left w:val="none" w:sz="0" w:space="0" w:color="auto"/>
                <w:bottom w:val="none" w:sz="0" w:space="0" w:color="auto"/>
                <w:right w:val="none" w:sz="0" w:space="0" w:color="auto"/>
              </w:divBdr>
            </w:div>
            <w:div w:id="1789549678">
              <w:marLeft w:val="0"/>
              <w:marRight w:val="0"/>
              <w:marTop w:val="0"/>
              <w:marBottom w:val="480"/>
              <w:divBdr>
                <w:top w:val="none" w:sz="0" w:space="0" w:color="auto"/>
                <w:left w:val="none" w:sz="0" w:space="0" w:color="auto"/>
                <w:bottom w:val="none" w:sz="0" w:space="0" w:color="auto"/>
                <w:right w:val="none" w:sz="0" w:space="0" w:color="auto"/>
              </w:divBdr>
            </w:div>
            <w:div w:id="164245435">
              <w:marLeft w:val="0"/>
              <w:marRight w:val="0"/>
              <w:marTop w:val="0"/>
              <w:marBottom w:val="480"/>
              <w:divBdr>
                <w:top w:val="none" w:sz="0" w:space="0" w:color="auto"/>
                <w:left w:val="none" w:sz="0" w:space="0" w:color="auto"/>
                <w:bottom w:val="none" w:sz="0" w:space="0" w:color="auto"/>
                <w:right w:val="none" w:sz="0" w:space="0" w:color="auto"/>
              </w:divBdr>
            </w:div>
            <w:div w:id="902835037">
              <w:marLeft w:val="0"/>
              <w:marRight w:val="0"/>
              <w:marTop w:val="0"/>
              <w:marBottom w:val="480"/>
              <w:divBdr>
                <w:top w:val="none" w:sz="0" w:space="0" w:color="auto"/>
                <w:left w:val="none" w:sz="0" w:space="0" w:color="auto"/>
                <w:bottom w:val="none" w:sz="0" w:space="0" w:color="auto"/>
                <w:right w:val="none" w:sz="0" w:space="0" w:color="auto"/>
              </w:divBdr>
            </w:div>
            <w:div w:id="3727785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66268804">
      <w:bodyDiv w:val="1"/>
      <w:marLeft w:val="0"/>
      <w:marRight w:val="0"/>
      <w:marTop w:val="0"/>
      <w:marBottom w:val="0"/>
      <w:divBdr>
        <w:top w:val="none" w:sz="0" w:space="0" w:color="auto"/>
        <w:left w:val="none" w:sz="0" w:space="0" w:color="auto"/>
        <w:bottom w:val="none" w:sz="0" w:space="0" w:color="auto"/>
        <w:right w:val="none" w:sz="0" w:space="0" w:color="auto"/>
      </w:divBdr>
    </w:div>
    <w:div w:id="1476991247">
      <w:bodyDiv w:val="1"/>
      <w:marLeft w:val="0"/>
      <w:marRight w:val="0"/>
      <w:marTop w:val="0"/>
      <w:marBottom w:val="0"/>
      <w:divBdr>
        <w:top w:val="none" w:sz="0" w:space="0" w:color="auto"/>
        <w:left w:val="none" w:sz="0" w:space="0" w:color="auto"/>
        <w:bottom w:val="none" w:sz="0" w:space="0" w:color="auto"/>
        <w:right w:val="none" w:sz="0" w:space="0" w:color="auto"/>
      </w:divBdr>
    </w:div>
    <w:div w:id="1560509730">
      <w:bodyDiv w:val="1"/>
      <w:marLeft w:val="0"/>
      <w:marRight w:val="0"/>
      <w:marTop w:val="0"/>
      <w:marBottom w:val="0"/>
      <w:divBdr>
        <w:top w:val="none" w:sz="0" w:space="0" w:color="auto"/>
        <w:left w:val="none" w:sz="0" w:space="0" w:color="auto"/>
        <w:bottom w:val="none" w:sz="0" w:space="0" w:color="auto"/>
        <w:right w:val="none" w:sz="0" w:space="0" w:color="auto"/>
      </w:divBdr>
    </w:div>
    <w:div w:id="1685085362">
      <w:bodyDiv w:val="1"/>
      <w:marLeft w:val="0"/>
      <w:marRight w:val="0"/>
      <w:marTop w:val="0"/>
      <w:marBottom w:val="0"/>
      <w:divBdr>
        <w:top w:val="none" w:sz="0" w:space="0" w:color="auto"/>
        <w:left w:val="none" w:sz="0" w:space="0" w:color="auto"/>
        <w:bottom w:val="none" w:sz="0" w:space="0" w:color="auto"/>
        <w:right w:val="none" w:sz="0" w:space="0" w:color="auto"/>
      </w:divBdr>
    </w:div>
    <w:div w:id="1738046121">
      <w:bodyDiv w:val="1"/>
      <w:marLeft w:val="0"/>
      <w:marRight w:val="0"/>
      <w:marTop w:val="0"/>
      <w:marBottom w:val="0"/>
      <w:divBdr>
        <w:top w:val="none" w:sz="0" w:space="0" w:color="auto"/>
        <w:left w:val="none" w:sz="0" w:space="0" w:color="auto"/>
        <w:bottom w:val="none" w:sz="0" w:space="0" w:color="auto"/>
        <w:right w:val="none" w:sz="0" w:space="0" w:color="auto"/>
      </w:divBdr>
      <w:divsChild>
        <w:div w:id="225343272">
          <w:marLeft w:val="0"/>
          <w:marRight w:val="0"/>
          <w:marTop w:val="0"/>
          <w:marBottom w:val="0"/>
          <w:divBdr>
            <w:top w:val="none" w:sz="0" w:space="0" w:color="auto"/>
            <w:left w:val="none" w:sz="0" w:space="0" w:color="auto"/>
            <w:bottom w:val="none" w:sz="0" w:space="0" w:color="auto"/>
            <w:right w:val="none" w:sz="0" w:space="0" w:color="auto"/>
          </w:divBdr>
          <w:divsChild>
            <w:div w:id="536547529">
              <w:marLeft w:val="0"/>
              <w:marRight w:val="0"/>
              <w:marTop w:val="0"/>
              <w:marBottom w:val="0"/>
              <w:divBdr>
                <w:top w:val="none" w:sz="0" w:space="0" w:color="auto"/>
                <w:left w:val="none" w:sz="0" w:space="0" w:color="auto"/>
                <w:bottom w:val="none" w:sz="0" w:space="0" w:color="auto"/>
                <w:right w:val="none" w:sz="0" w:space="0" w:color="auto"/>
              </w:divBdr>
              <w:divsChild>
                <w:div w:id="1471939572">
                  <w:marLeft w:val="0"/>
                  <w:marRight w:val="0"/>
                  <w:marTop w:val="0"/>
                  <w:marBottom w:val="0"/>
                  <w:divBdr>
                    <w:top w:val="none" w:sz="0" w:space="0" w:color="auto"/>
                    <w:left w:val="none" w:sz="0" w:space="0" w:color="auto"/>
                    <w:bottom w:val="none" w:sz="0" w:space="0" w:color="auto"/>
                    <w:right w:val="none" w:sz="0" w:space="0" w:color="auto"/>
                  </w:divBdr>
                  <w:divsChild>
                    <w:div w:id="421337419">
                      <w:marLeft w:val="0"/>
                      <w:marRight w:val="0"/>
                      <w:marTop w:val="0"/>
                      <w:marBottom w:val="0"/>
                      <w:divBdr>
                        <w:top w:val="none" w:sz="0" w:space="0" w:color="auto"/>
                        <w:left w:val="none" w:sz="0" w:space="0" w:color="auto"/>
                        <w:bottom w:val="none" w:sz="0" w:space="0" w:color="auto"/>
                        <w:right w:val="none" w:sz="0" w:space="0" w:color="auto"/>
                      </w:divBdr>
                      <w:divsChild>
                        <w:div w:id="1997150514">
                          <w:marLeft w:val="0"/>
                          <w:marRight w:val="0"/>
                          <w:marTop w:val="0"/>
                          <w:marBottom w:val="0"/>
                          <w:divBdr>
                            <w:top w:val="none" w:sz="0" w:space="0" w:color="auto"/>
                            <w:left w:val="none" w:sz="0" w:space="0" w:color="auto"/>
                            <w:bottom w:val="none" w:sz="0" w:space="0" w:color="auto"/>
                            <w:right w:val="single" w:sz="6" w:space="10" w:color="E5E5E5"/>
                          </w:divBdr>
                          <w:divsChild>
                            <w:div w:id="1478260721">
                              <w:marLeft w:val="0"/>
                              <w:marRight w:val="0"/>
                              <w:marTop w:val="0"/>
                              <w:marBottom w:val="0"/>
                              <w:divBdr>
                                <w:top w:val="none" w:sz="0" w:space="0" w:color="auto"/>
                                <w:left w:val="none" w:sz="0" w:space="0" w:color="auto"/>
                                <w:bottom w:val="none" w:sz="0" w:space="0" w:color="auto"/>
                                <w:right w:val="none" w:sz="0" w:space="0" w:color="auto"/>
                              </w:divBdr>
                              <w:divsChild>
                                <w:div w:id="7401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032871">
      <w:bodyDiv w:val="1"/>
      <w:marLeft w:val="0"/>
      <w:marRight w:val="0"/>
      <w:marTop w:val="0"/>
      <w:marBottom w:val="0"/>
      <w:divBdr>
        <w:top w:val="none" w:sz="0" w:space="0" w:color="auto"/>
        <w:left w:val="none" w:sz="0" w:space="0" w:color="auto"/>
        <w:bottom w:val="none" w:sz="0" w:space="0" w:color="auto"/>
        <w:right w:val="none" w:sz="0" w:space="0" w:color="auto"/>
      </w:divBdr>
    </w:div>
    <w:div w:id="1797673700">
      <w:bodyDiv w:val="1"/>
      <w:marLeft w:val="0"/>
      <w:marRight w:val="0"/>
      <w:marTop w:val="0"/>
      <w:marBottom w:val="0"/>
      <w:divBdr>
        <w:top w:val="none" w:sz="0" w:space="0" w:color="auto"/>
        <w:left w:val="none" w:sz="0" w:space="0" w:color="auto"/>
        <w:bottom w:val="none" w:sz="0" w:space="0" w:color="auto"/>
        <w:right w:val="none" w:sz="0" w:space="0" w:color="auto"/>
      </w:divBdr>
    </w:div>
    <w:div w:id="1802845713">
      <w:bodyDiv w:val="1"/>
      <w:marLeft w:val="0"/>
      <w:marRight w:val="0"/>
      <w:marTop w:val="0"/>
      <w:marBottom w:val="0"/>
      <w:divBdr>
        <w:top w:val="none" w:sz="0" w:space="0" w:color="auto"/>
        <w:left w:val="none" w:sz="0" w:space="0" w:color="auto"/>
        <w:bottom w:val="none" w:sz="0" w:space="0" w:color="auto"/>
        <w:right w:val="none" w:sz="0" w:space="0" w:color="auto"/>
      </w:divBdr>
    </w:div>
    <w:div w:id="1817795848">
      <w:bodyDiv w:val="1"/>
      <w:marLeft w:val="0"/>
      <w:marRight w:val="0"/>
      <w:marTop w:val="0"/>
      <w:marBottom w:val="0"/>
      <w:divBdr>
        <w:top w:val="none" w:sz="0" w:space="0" w:color="auto"/>
        <w:left w:val="none" w:sz="0" w:space="0" w:color="auto"/>
        <w:bottom w:val="none" w:sz="0" w:space="0" w:color="auto"/>
        <w:right w:val="none" w:sz="0" w:space="0" w:color="auto"/>
      </w:divBdr>
    </w:div>
    <w:div w:id="1848278456">
      <w:bodyDiv w:val="1"/>
      <w:marLeft w:val="0"/>
      <w:marRight w:val="0"/>
      <w:marTop w:val="0"/>
      <w:marBottom w:val="0"/>
      <w:divBdr>
        <w:top w:val="none" w:sz="0" w:space="0" w:color="auto"/>
        <w:left w:val="none" w:sz="0" w:space="0" w:color="auto"/>
        <w:bottom w:val="none" w:sz="0" w:space="0" w:color="auto"/>
        <w:right w:val="none" w:sz="0" w:space="0" w:color="auto"/>
      </w:divBdr>
    </w:div>
    <w:div w:id="1875732910">
      <w:bodyDiv w:val="1"/>
      <w:marLeft w:val="0"/>
      <w:marRight w:val="0"/>
      <w:marTop w:val="0"/>
      <w:marBottom w:val="0"/>
      <w:divBdr>
        <w:top w:val="none" w:sz="0" w:space="0" w:color="auto"/>
        <w:left w:val="none" w:sz="0" w:space="0" w:color="auto"/>
        <w:bottom w:val="none" w:sz="0" w:space="0" w:color="auto"/>
        <w:right w:val="none" w:sz="0" w:space="0" w:color="auto"/>
      </w:divBdr>
    </w:div>
    <w:div w:id="1899391264">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2001273853">
      <w:bodyDiv w:val="1"/>
      <w:marLeft w:val="0"/>
      <w:marRight w:val="0"/>
      <w:marTop w:val="0"/>
      <w:marBottom w:val="0"/>
      <w:divBdr>
        <w:top w:val="none" w:sz="0" w:space="0" w:color="auto"/>
        <w:left w:val="none" w:sz="0" w:space="0" w:color="auto"/>
        <w:bottom w:val="none" w:sz="0" w:space="0" w:color="auto"/>
        <w:right w:val="none" w:sz="0" w:space="0" w:color="auto"/>
      </w:divBdr>
    </w:div>
    <w:div w:id="2002271355">
      <w:bodyDiv w:val="1"/>
      <w:marLeft w:val="0"/>
      <w:marRight w:val="0"/>
      <w:marTop w:val="0"/>
      <w:marBottom w:val="0"/>
      <w:divBdr>
        <w:top w:val="none" w:sz="0" w:space="0" w:color="auto"/>
        <w:left w:val="none" w:sz="0" w:space="0" w:color="auto"/>
        <w:bottom w:val="none" w:sz="0" w:space="0" w:color="auto"/>
        <w:right w:val="none" w:sz="0" w:space="0" w:color="auto"/>
      </w:divBdr>
    </w:div>
    <w:div w:id="208929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580331234C43E0A4E45A4210F4A9C3"/>
        <w:category>
          <w:name w:val="Algemeen"/>
          <w:gallery w:val="placeholder"/>
        </w:category>
        <w:types>
          <w:type w:val="bbPlcHdr"/>
        </w:types>
        <w:behaviors>
          <w:behavior w:val="content"/>
        </w:behaviors>
        <w:guid w:val="{3498065E-1B0F-44DD-AD32-7F9FC24840DB}"/>
      </w:docPartPr>
      <w:docPartBody>
        <w:p w:rsidR="00B87B8F" w:rsidRDefault="004400C4">
          <w:r w:rsidRPr="00A45178">
            <w:rPr>
              <w:rStyle w:val="Tekstvantijdelijkeaanduiding"/>
            </w:rPr>
            <w:t>[Vergaderjaar]</w:t>
          </w:r>
        </w:p>
      </w:docPartBody>
    </w:docPart>
    <w:docPart>
      <w:docPartPr>
        <w:name w:val="3C1F031E7D63496DBDDE4E82BB624313"/>
        <w:category>
          <w:name w:val="Algemeen"/>
          <w:gallery w:val="placeholder"/>
        </w:category>
        <w:types>
          <w:type w:val="bbPlcHdr"/>
        </w:types>
        <w:behaviors>
          <w:behavior w:val="content"/>
        </w:behaviors>
        <w:guid w:val="{5433D638-B578-4A46-A05C-4BFEB2169E98}"/>
      </w:docPartPr>
      <w:docPartBody>
        <w:p w:rsidR="00B87B8F" w:rsidRDefault="004400C4">
          <w:r w:rsidRPr="00A45178">
            <w:rPr>
              <w:rStyle w:val="Tekstvantijdelijkeaanduiding"/>
            </w:rPr>
            <w:t>[Kamerletter]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KIMC D+ Univers">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FUIText-Regular">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PT Sans">
    <w:charset w:val="00"/>
    <w:family w:val="swiss"/>
    <w:pitch w:val="variable"/>
    <w:sig w:usb0="A00002EF" w:usb1="5000204B" w:usb2="00000000" w:usb3="00000000" w:csb0="00000097" w:csb1="00000000"/>
  </w:font>
  <w:font w:name="KIX Barcode">
    <w:altName w:val="Courier New"/>
    <w:charset w:val="00"/>
    <w:family w:val="swiss"/>
    <w:pitch w:val="variable"/>
    <w:sig w:usb0="80000003" w:usb1="00000000" w:usb2="00000000" w:usb3="00000000" w:csb0="00000001" w:csb1="00000000"/>
  </w:font>
  <w:font w:name="Avenir 55 Roman">
    <w:altName w:val="Arial Unicode MS"/>
    <w:charset w:val="00"/>
    <w:family w:val="auto"/>
    <w:pitch w:val="variable"/>
    <w:sig w:usb0="00000000" w:usb1="4000207B" w:usb2="00000000" w:usb3="00000000" w:csb0="FFFFFFFF" w:csb1="00000000"/>
  </w:font>
  <w:font w:name="EUAlbertina">
    <w:altName w:val="Calibri"/>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Adobe Devanagari">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IMNP A+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C4"/>
    <w:rsid w:val="00106F4C"/>
    <w:rsid w:val="004400C4"/>
    <w:rsid w:val="00597FD1"/>
    <w:rsid w:val="006D49BC"/>
    <w:rsid w:val="00950A0E"/>
    <w:rsid w:val="009711A5"/>
    <w:rsid w:val="009947C9"/>
    <w:rsid w:val="009C7331"/>
    <w:rsid w:val="00A95EA7"/>
    <w:rsid w:val="00B34C69"/>
    <w:rsid w:val="00B87B8F"/>
    <w:rsid w:val="00C454A1"/>
    <w:rsid w:val="00D35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54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6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2924D8-5338-4B8D-96CD-6597E30FB44C}">
  <we:reference id="4a53b5db-f60a-4c32-82ee-2cf3f4954538" version="1.1.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al xmlns="e05b6d32-8703-4093-8acd-b090243951ca" xsi:nil="true"/>
    <Datum xmlns="e05b6d32-8703-4093-8acd-b090243951ca">2026-06-10T22:00:00+00:00</Datum>
    <Kamerletter xmlns="e05b6d32-8703-4093-8acd-b090243951ca">B</Kamerletter>
    <Vergaderjaar xmlns="e05b6d32-8703-4093-8acd-b090243951ca">2025-2026</Vergaderjaar>
    <i4590e4596554a4890a60849f5e558bd xmlns="e05b6d32-8703-4093-8acd-b090243951ca" xsi:nil="true"/>
    <be42a2648cc74ef2ab93eae23f330dcc xmlns="e05b6d32-8703-4093-8acd-b090243951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b28fa565-6534-438a-af36-d74413faf807" ContentTypeId="0x01010068C27E98D7873E4E89FFA8CE921B209B00B7A2CE01499B1F4E9375C69F517F10AE" PreviousValue="true"/>
</file>

<file path=customXml/item5.xml><?xml version="1.0" encoding="utf-8"?>
<ct:contentTypeSchema xmlns:ct="http://schemas.microsoft.com/office/2006/metadata/contentType" xmlns:ma="http://schemas.microsoft.com/office/2006/metadata/properties/metaAttributes" ct:_="" ma:_="" ma:contentTypeName="Regeringsbrief" ma:contentTypeID="0x01010068C27E98D7873E4E89FFA8CE921B209B00B7A2CE01499B1F4E9375C69F517F10AE0012B2AA837A5F9543B5B4D08D1F142805" ma:contentTypeVersion="106" ma:contentTypeDescription="" ma:contentTypeScope="" ma:versionID="ae0aabc0b8b96003ca3d78e2e6aa4c77">
  <xsd:schema xmlns:xsd="http://www.w3.org/2001/XMLSchema" xmlns:xs="http://www.w3.org/2001/XMLSchema" xmlns:p="http://schemas.microsoft.com/office/2006/metadata/properties" xmlns:ns2="e05b6d32-8703-4093-8acd-b090243951ca" targetNamespace="http://schemas.microsoft.com/office/2006/metadata/properties" ma:root="true" ma:fieldsID="3be457ac5f9d19d363404b6514020673" ns2:_="">
    <xsd:import namespace="e05b6d32-8703-4093-8acd-b090243951ca"/>
    <xsd:element name="properties">
      <xsd:complexType>
        <xsd:sequence>
          <xsd:element name="documentManagement">
            <xsd:complexType>
              <xsd:all>
                <xsd:element ref="ns2:Datum"/>
                <xsd:element ref="ns2:Taal" minOccurs="0"/>
                <xsd:element ref="ns2:Vergaderjaar" minOccurs="0"/>
                <xsd:element ref="ns2:i4590e4596554a4890a60849f5e558bd" minOccurs="0"/>
                <xsd:element ref="ns2:Kamerletter" minOccurs="0"/>
                <xsd:element ref="ns2:be42a2648cc74ef2ab93eae23f330dc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6d32-8703-4093-8acd-b090243951ca" elementFormDefault="qualified">
    <xsd:import namespace="http://schemas.microsoft.com/office/2006/documentManagement/types"/>
    <xsd:import namespace="http://schemas.microsoft.com/office/infopath/2007/PartnerControls"/>
    <xsd:element name="Datum" ma:index="8" ma:displayName="Datum." ma:default="[today]" ma:format="DateOnly" ma:indexed="true" ma:internalName="Datum" ma:readOnly="false">
      <xsd:simpleType>
        <xsd:restriction base="dms:DateTime"/>
      </xsd:simpleType>
    </xsd:element>
    <xsd:element name="Taal" ma:index="9" nillable="true" ma:displayName="Taal" ma:default="Nederlands" ma:format="Dropdown" ma:internalName="Taal" ma:readOnly="false">
      <xsd:simpleType>
        <xsd:restriction base="dms:Choice">
          <xsd:enumeration value="Nederlands"/>
          <xsd:enumeration value="Engels"/>
          <xsd:enumeration value="Frans"/>
          <xsd:enumeration value="Duits"/>
        </xsd:restriction>
      </xsd:simpleType>
    </xsd:element>
    <xsd:element name="Vergaderjaar" ma:index="10" nillable="true" ma:displayName="Vergaderjaar" ma:internalName="Vergaderjaar">
      <xsd:simpleType>
        <xsd:restriction base="dms:Text">
          <xsd:maxLength value="255"/>
        </xsd:restriction>
      </xsd:simpleType>
    </xsd:element>
    <xsd:element name="i4590e4596554a4890a60849f5e558bd" ma:index="11" nillable="true" ma:displayName="Griffier_0" ma:hidden="true" ma:internalName="i4590e4596554a4890a60849f5e558bd">
      <xsd:simpleType>
        <xsd:restriction base="dms:Note"/>
      </xsd:simpleType>
    </xsd:element>
    <xsd:element name="Kamerletter" ma:index="12" nillable="true" ma:displayName="Kamerletter" ma:internalName="Kamerletter">
      <xsd:simpleType>
        <xsd:restriction base="dms:Text">
          <xsd:maxLength value="255"/>
        </xsd:restriction>
      </xsd:simpleType>
    </xsd:element>
    <xsd:element name="be42a2648cc74ef2ab93eae23f330dcc" ma:index="13" nillable="true" ma:displayName="Voorzitter commissie_0" ma:hidden="true" ma:internalName="be42a2648cc74ef2ab93eae23f330dcc">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448ECBF-54C1-40FF-AD6E-4A276D429D0D}">
  <ds:schemaRefs>
    <ds:schemaRef ds:uri="http://schemas.microsoft.com/sharepoint/v3/contenttype/forms"/>
  </ds:schemaRefs>
</ds:datastoreItem>
</file>

<file path=customXml/itemProps2.xml><?xml version="1.0" encoding="utf-8"?>
<ds:datastoreItem xmlns:ds="http://schemas.openxmlformats.org/officeDocument/2006/customXml" ds:itemID="{8D1BFF3E-60DD-4A6D-A87D-48DFB19DC673}">
  <ds:schemaRefs>
    <ds:schemaRef ds:uri="http://schemas.microsoft.com/office/2006/metadata/properties"/>
    <ds:schemaRef ds:uri="http://schemas.microsoft.com/office/infopath/2007/PartnerControls"/>
    <ds:schemaRef ds:uri="e05b6d32-8703-4093-8acd-b090243951ca"/>
  </ds:schemaRefs>
</ds:datastoreItem>
</file>

<file path=customXml/itemProps3.xml><?xml version="1.0" encoding="utf-8"?>
<ds:datastoreItem xmlns:ds="http://schemas.openxmlformats.org/officeDocument/2006/customXml" ds:itemID="{6CAE0CF4-B63D-4848-9B52-56C19F0AEBC1}">
  <ds:schemaRefs>
    <ds:schemaRef ds:uri="http://schemas.openxmlformats.org/officeDocument/2006/bibliography"/>
  </ds:schemaRefs>
</ds:datastoreItem>
</file>

<file path=customXml/itemProps4.xml><?xml version="1.0" encoding="utf-8"?>
<ds:datastoreItem xmlns:ds="http://schemas.openxmlformats.org/officeDocument/2006/customXml" ds:itemID="{67FBC624-801C-4E4C-8A2E-8F09E6791E71}">
  <ds:schemaRefs>
    <ds:schemaRef ds:uri="Microsoft.SharePoint.Taxonomy.ContentTypeSync"/>
  </ds:schemaRefs>
</ds:datastoreItem>
</file>

<file path=customXml/itemProps5.xml><?xml version="1.0" encoding="utf-8"?>
<ds:datastoreItem xmlns:ds="http://schemas.openxmlformats.org/officeDocument/2006/customXml" ds:itemID="{94120B79-B510-431E-89F7-F1B09BF7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6d32-8703-4093-8acd-b09024395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5DA254-E859-4E4E-A1EB-6878944A01D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1340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Sjabloon Eindverslag</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2021-05-27T07:17:00Z</cp:lastPrinted>
  <dcterms:created xsi:type="dcterms:W3CDTF">2026-06-12T14:37:00Z</dcterms:created>
  <dcterms:modified xsi:type="dcterms:W3CDTF">2026-06-12T14:37:00Z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xtOnsKenmerk">
    <vt:lpwstr> </vt:lpwstr>
  </property>
  <property fmtid="{D5CDD505-2E9C-101B-9397-08002B2CF9AE}" pid="3" name="ContentTypeId">
    <vt:lpwstr>0x01010068C27E98D7873E4E89FFA8CE921B209B00B7A2CE01499B1F4E9375C69F517F10AE0012B2AA837A5F9543B5B4D08D1F142805</vt:lpwstr>
  </property>
  <property fmtid="{D5CDD505-2E9C-101B-9397-08002B2CF9AE}" pid="4" name="Order">
    <vt:r8>6099700</vt:r8>
  </property>
  <property fmtid="{D5CDD505-2E9C-101B-9397-08002B2CF9AE}" pid="5" name="AuthorIds_UIVersion_56320">
    <vt:lpwstr>46</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SharedWithUsers">
    <vt:lpwstr/>
  </property>
  <property fmtid="{D5CDD505-2E9C-101B-9397-08002B2CF9AE}" pid="13" name="Bijgewerkt">
    <vt:lpwstr>Bijgewerkt</vt:lpwstr>
  </property>
  <property fmtid="{D5CDD505-2E9C-101B-9397-08002B2CF9AE}" pid="14" name="MeerdereContentTypes">
    <vt:bool>false</vt:bool>
  </property>
  <property fmtid="{D5CDD505-2E9C-101B-9397-08002B2CF9AE}" pid="15" name="Griffier">
    <vt:lpwstr/>
  </property>
  <property fmtid="{D5CDD505-2E9C-101B-9397-08002B2CF9AE}" pid="16" name="Voorzitter commissie">
    <vt:lpwstr/>
  </property>
  <property fmtid="{D5CDD505-2E9C-101B-9397-08002B2CF9AE}" pid="17" name="Voorzitter_x0020_commissie">
    <vt:lpwstr/>
  </property>
  <property fmtid="{D5CDD505-2E9C-101B-9397-08002B2CF9AE}" pid="18" name="KamerlidManaged">
    <vt:lpwstr/>
  </property>
  <property fmtid="{D5CDD505-2E9C-101B-9397-08002B2CF9AE}" pid="19" name="Kamerleden_x0020_Hoofd">
    <vt:lpwstr/>
  </property>
  <property fmtid="{D5CDD505-2E9C-101B-9397-08002B2CF9AE}" pid="20" name="jd34893b8e2e4534bd55e87a20f926f9">
    <vt:lpwstr/>
  </property>
  <property fmtid="{D5CDD505-2E9C-101B-9397-08002B2CF9AE}" pid="21" name="j92cc624164c438b8c9520ace09d1413">
    <vt:lpwstr/>
  </property>
  <property fmtid="{D5CDD505-2E9C-101B-9397-08002B2CF9AE}" pid="22" name="Commissie_x0020_enkelvoudig">
    <vt:lpwstr/>
  </property>
  <property fmtid="{D5CDD505-2E9C-101B-9397-08002B2CF9AE}" pid="23" name="g869eb7010e64d57ac5c26e11da14a36">
    <vt:lpwstr/>
  </property>
  <property fmtid="{D5CDD505-2E9C-101B-9397-08002B2CF9AE}" pid="24" name="TaxCatchAll">
    <vt:lpwstr/>
  </property>
  <property fmtid="{D5CDD505-2E9C-101B-9397-08002B2CF9AE}" pid="25" name="Commissies_x0020_Managed_x0020_metadata_x0020_test">
    <vt:lpwstr/>
  </property>
  <property fmtid="{D5CDD505-2E9C-101B-9397-08002B2CF9AE}" pid="26" name="bc53af2dd359405485d561b31f109bf8">
    <vt:lpwstr/>
  </property>
  <property fmtid="{D5CDD505-2E9C-101B-9397-08002B2CF9AE}" pid="27" name="Commissie enkelvoudig">
    <vt:lpwstr/>
  </property>
  <property fmtid="{D5CDD505-2E9C-101B-9397-08002B2CF9AE}" pid="28" name="Kamerleden Hoofd">
    <vt:lpwstr/>
  </property>
  <property fmtid="{D5CDD505-2E9C-101B-9397-08002B2CF9AE}" pid="29" name="Commissies Managed metadata test">
    <vt:lpwstr/>
  </property>
</Properties>
</file>